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331C">
      <w:r>
        <w:rPr>
          <w:noProof/>
        </w:rPr>
        <w:drawing>
          <wp:inline distT="0" distB="0" distL="0" distR="0">
            <wp:extent cx="5940425" cy="8175364"/>
            <wp:effectExtent l="19050" t="0" r="3175" b="0"/>
            <wp:docPr id="1" name="Рисунок 1" descr="D:\Скан документы\2019-11-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документы\2019-11-27\001.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7331C" w:rsidRDefault="00F7331C"/>
    <w:p w:rsidR="00F7331C" w:rsidRDefault="00F7331C"/>
    <w:p w:rsidR="00F7331C" w:rsidRDefault="00F7331C"/>
    <w:p w:rsidR="00F7331C" w:rsidRPr="00A41788" w:rsidRDefault="00F7331C" w:rsidP="00F7331C">
      <w:pPr>
        <w:spacing w:after="0" w:line="240" w:lineRule="auto"/>
        <w:jc w:val="center"/>
        <w:rPr>
          <w:rFonts w:ascii="Times New Roman" w:hAnsi="Times New Roman"/>
          <w:b/>
        </w:rPr>
      </w:pPr>
      <w:r w:rsidRPr="00C035F0">
        <w:rPr>
          <w:rFonts w:ascii="Times New Roman" w:hAnsi="Times New Roman"/>
          <w:b/>
        </w:rPr>
        <w:lastRenderedPageBreak/>
        <w:t xml:space="preserve">Содержание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5"/>
        <w:gridCol w:w="7691"/>
        <w:gridCol w:w="1079"/>
      </w:tblGrid>
      <w:tr w:rsidR="00F7331C" w:rsidRPr="00A41788" w:rsidTr="00EF396E">
        <w:tc>
          <w:tcPr>
            <w:tcW w:w="1085" w:type="dxa"/>
          </w:tcPr>
          <w:p w:rsidR="00F7331C" w:rsidRPr="00C035F0" w:rsidRDefault="00F7331C" w:rsidP="00EF396E">
            <w:pPr>
              <w:spacing w:after="0" w:line="240" w:lineRule="auto"/>
              <w:jc w:val="center"/>
              <w:rPr>
                <w:rFonts w:ascii="Times New Roman" w:hAnsi="Times New Roman"/>
              </w:rPr>
            </w:pPr>
          </w:p>
        </w:tc>
        <w:tc>
          <w:tcPr>
            <w:tcW w:w="7691"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Наименование раздела</w:t>
            </w:r>
          </w:p>
        </w:tc>
        <w:tc>
          <w:tcPr>
            <w:tcW w:w="1079"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Стр.</w:t>
            </w:r>
          </w:p>
        </w:tc>
      </w:tr>
      <w:tr w:rsidR="00F7331C" w:rsidRPr="00A41788" w:rsidTr="00EF396E">
        <w:tc>
          <w:tcPr>
            <w:tcW w:w="1085"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1.</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b/>
              </w:rPr>
              <w:t>ЦЕЛЕВОЙ РАЗДЕЛ</w:t>
            </w:r>
          </w:p>
        </w:tc>
        <w:tc>
          <w:tcPr>
            <w:tcW w:w="1079"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3</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1.1.</w:t>
            </w:r>
          </w:p>
        </w:tc>
        <w:tc>
          <w:tcPr>
            <w:tcW w:w="7691" w:type="dxa"/>
          </w:tcPr>
          <w:p w:rsidR="00F7331C" w:rsidRPr="00A41788" w:rsidRDefault="00F7331C" w:rsidP="00EF396E">
            <w:pPr>
              <w:spacing w:after="0" w:line="240" w:lineRule="auto"/>
              <w:rPr>
                <w:rFonts w:ascii="Times New Roman" w:hAnsi="Times New Roman" w:cs="Times New Roman"/>
              </w:rPr>
            </w:pPr>
            <w:r w:rsidRPr="00A41788">
              <w:rPr>
                <w:rFonts w:ascii="Times New Roman" w:hAnsi="Times New Roman" w:cs="Times New Roman"/>
              </w:rPr>
              <w:t xml:space="preserve">Пояснительная записка </w:t>
            </w:r>
          </w:p>
        </w:tc>
        <w:tc>
          <w:tcPr>
            <w:tcW w:w="1079"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3</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1.1.1</w:t>
            </w:r>
          </w:p>
        </w:tc>
        <w:tc>
          <w:tcPr>
            <w:tcW w:w="7691" w:type="dxa"/>
          </w:tcPr>
          <w:p w:rsidR="00F7331C" w:rsidRPr="00A41788" w:rsidRDefault="00F7331C" w:rsidP="00EF396E">
            <w:pPr>
              <w:spacing w:after="0" w:line="240" w:lineRule="auto"/>
              <w:rPr>
                <w:rFonts w:ascii="Times New Roman" w:hAnsi="Times New Roman"/>
              </w:rPr>
            </w:pPr>
            <w:r w:rsidRPr="00A41788">
              <w:rPr>
                <w:rFonts w:ascii="Times New Roman" w:hAnsi="Times New Roman"/>
              </w:rPr>
              <w:t>Цели и задачи реализации Программы</w:t>
            </w:r>
          </w:p>
        </w:tc>
        <w:tc>
          <w:tcPr>
            <w:tcW w:w="1079"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4</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1.1.2.</w:t>
            </w:r>
          </w:p>
        </w:tc>
        <w:tc>
          <w:tcPr>
            <w:tcW w:w="7691" w:type="dxa"/>
          </w:tcPr>
          <w:p w:rsidR="00F7331C" w:rsidRPr="00A41788" w:rsidRDefault="00F7331C" w:rsidP="00EF396E">
            <w:pPr>
              <w:spacing w:after="0" w:line="240" w:lineRule="auto"/>
              <w:rPr>
                <w:rFonts w:ascii="Times New Roman" w:hAnsi="Times New Roman"/>
              </w:rPr>
            </w:pPr>
            <w:r w:rsidRPr="00A41788">
              <w:rPr>
                <w:rFonts w:ascii="Times New Roman" w:hAnsi="Times New Roman"/>
              </w:rPr>
              <w:t>Принципы и подходы к формированию Программы</w:t>
            </w:r>
          </w:p>
        </w:tc>
        <w:tc>
          <w:tcPr>
            <w:tcW w:w="1079"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5</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1.1.3</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Значимые для разработки и реализации Программы характеристики</w:t>
            </w:r>
          </w:p>
        </w:tc>
        <w:tc>
          <w:tcPr>
            <w:tcW w:w="1079"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6</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1.2</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b/>
              </w:rPr>
              <w:t xml:space="preserve">Планируемые результаты освоения Программы </w:t>
            </w:r>
          </w:p>
        </w:tc>
        <w:tc>
          <w:tcPr>
            <w:tcW w:w="1079"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w:t>
            </w:r>
            <w:r>
              <w:rPr>
                <w:rFonts w:ascii="Times New Roman" w:hAnsi="Times New Roman"/>
              </w:rPr>
              <w:t>4</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 xml:space="preserve">1.3. </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Развивающее оценивание качества образовательной деятельности по Программе</w:t>
            </w:r>
          </w:p>
        </w:tc>
        <w:tc>
          <w:tcPr>
            <w:tcW w:w="1079"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17</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1.4.</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Часть Программы, формируемая участниками образовательных отношений</w:t>
            </w:r>
          </w:p>
        </w:tc>
        <w:tc>
          <w:tcPr>
            <w:tcW w:w="1079"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20</w:t>
            </w:r>
          </w:p>
        </w:tc>
      </w:tr>
      <w:tr w:rsidR="00F7331C" w:rsidRPr="00A41788" w:rsidTr="00EF396E">
        <w:trPr>
          <w:trHeight w:val="307"/>
        </w:trPr>
        <w:tc>
          <w:tcPr>
            <w:tcW w:w="1085"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2.</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b/>
              </w:rPr>
              <w:t>СОДЕРЖАТЕЛЬНЫЙ РАЗДЕЛ</w:t>
            </w:r>
          </w:p>
        </w:tc>
        <w:tc>
          <w:tcPr>
            <w:tcW w:w="1079" w:type="dxa"/>
          </w:tcPr>
          <w:p w:rsidR="00F7331C" w:rsidRPr="00A41788" w:rsidRDefault="00F7331C" w:rsidP="00EF396E">
            <w:pPr>
              <w:spacing w:after="0" w:line="240" w:lineRule="auto"/>
              <w:jc w:val="center"/>
              <w:rPr>
                <w:rFonts w:ascii="Times New Roman" w:hAnsi="Times New Roman"/>
                <w:b/>
              </w:rPr>
            </w:pPr>
            <w:r>
              <w:rPr>
                <w:rFonts w:ascii="Times New Roman" w:hAnsi="Times New Roman"/>
                <w:b/>
              </w:rPr>
              <w:t>24</w:t>
            </w:r>
          </w:p>
        </w:tc>
      </w:tr>
      <w:tr w:rsidR="00F7331C" w:rsidRPr="00A41788" w:rsidTr="00EF396E">
        <w:trPr>
          <w:trHeight w:val="357"/>
        </w:trPr>
        <w:tc>
          <w:tcPr>
            <w:tcW w:w="1085" w:type="dxa"/>
          </w:tcPr>
          <w:p w:rsidR="00F7331C" w:rsidRPr="00A41788" w:rsidRDefault="00F7331C" w:rsidP="00EF396E">
            <w:pPr>
              <w:spacing w:after="0" w:line="240" w:lineRule="auto"/>
              <w:jc w:val="center"/>
              <w:rPr>
                <w:rFonts w:ascii="Times New Roman" w:hAnsi="Times New Roman"/>
              </w:rPr>
            </w:pP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Общие положения</w:t>
            </w:r>
          </w:p>
        </w:tc>
        <w:tc>
          <w:tcPr>
            <w:tcW w:w="1079"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24</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2.1.</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Образовательная деятельность в соответствии с направлениями развития ребенка в пяти образовательных областях</w:t>
            </w:r>
          </w:p>
        </w:tc>
        <w:tc>
          <w:tcPr>
            <w:tcW w:w="1079" w:type="dxa"/>
          </w:tcPr>
          <w:p w:rsidR="00F7331C" w:rsidRPr="00A41788" w:rsidRDefault="00F7331C" w:rsidP="00EF396E">
            <w:pPr>
              <w:spacing w:after="0" w:line="240" w:lineRule="auto"/>
              <w:jc w:val="center"/>
            </w:pPr>
            <w:r>
              <w:t>24</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2.1.1.</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Pr>
                <w:rFonts w:ascii="Times New Roman" w:hAnsi="Times New Roman"/>
              </w:rPr>
              <w:t xml:space="preserve">Часть формируемая участниками </w:t>
            </w:r>
            <w:r w:rsidRPr="00A41788">
              <w:rPr>
                <w:rFonts w:ascii="Times New Roman" w:hAnsi="Times New Roman"/>
              </w:rPr>
              <w:t>образовательных отношений</w:t>
            </w:r>
          </w:p>
        </w:tc>
        <w:tc>
          <w:tcPr>
            <w:tcW w:w="1079" w:type="dxa"/>
          </w:tcPr>
          <w:p w:rsidR="00F7331C" w:rsidRPr="00A41788" w:rsidRDefault="00F7331C" w:rsidP="00EF396E">
            <w:pPr>
              <w:spacing w:after="0" w:line="240" w:lineRule="auto"/>
              <w:jc w:val="center"/>
            </w:pPr>
            <w:r>
              <w:t>32</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2.2.</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Развитие игровой деятельности</w:t>
            </w:r>
          </w:p>
        </w:tc>
        <w:tc>
          <w:tcPr>
            <w:tcW w:w="1079" w:type="dxa"/>
          </w:tcPr>
          <w:p w:rsidR="00F7331C" w:rsidRPr="00A41788" w:rsidRDefault="00F7331C" w:rsidP="00EF396E">
            <w:pPr>
              <w:spacing w:after="0" w:line="240" w:lineRule="auto"/>
              <w:jc w:val="center"/>
            </w:pPr>
            <w:r>
              <w:t>38</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2.3.</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79" w:type="dxa"/>
          </w:tcPr>
          <w:p w:rsidR="00F7331C" w:rsidRPr="00A41788" w:rsidRDefault="00F7331C" w:rsidP="00EF396E">
            <w:pPr>
              <w:spacing w:after="0" w:line="240" w:lineRule="auto"/>
              <w:jc w:val="center"/>
            </w:pPr>
            <w:r>
              <w:t>40</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2.4.</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rPr>
              <w:t>Особенности образовательной деятельности разных видов и культурных практик</w:t>
            </w:r>
          </w:p>
        </w:tc>
        <w:tc>
          <w:tcPr>
            <w:tcW w:w="1079" w:type="dxa"/>
          </w:tcPr>
          <w:p w:rsidR="00F7331C" w:rsidRPr="00A41788" w:rsidRDefault="00F7331C" w:rsidP="00EF396E">
            <w:pPr>
              <w:spacing w:after="0" w:line="240" w:lineRule="auto"/>
              <w:jc w:val="center"/>
            </w:pPr>
            <w:r>
              <w:t>53</w:t>
            </w:r>
          </w:p>
        </w:tc>
      </w:tr>
      <w:tr w:rsidR="00F7331C" w:rsidRPr="00A41788" w:rsidTr="00EF396E">
        <w:trPr>
          <w:trHeight w:val="227"/>
        </w:trPr>
        <w:tc>
          <w:tcPr>
            <w:tcW w:w="1085" w:type="dxa"/>
          </w:tcPr>
          <w:p w:rsidR="00F7331C" w:rsidRPr="00A41788" w:rsidRDefault="00F7331C" w:rsidP="00EF396E">
            <w:pPr>
              <w:spacing w:after="0" w:line="240" w:lineRule="auto"/>
              <w:jc w:val="center"/>
              <w:rPr>
                <w:rFonts w:ascii="Times New Roman" w:hAnsi="Times New Roman"/>
              </w:rPr>
            </w:pP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p>
        </w:tc>
        <w:tc>
          <w:tcPr>
            <w:tcW w:w="1079" w:type="dxa"/>
          </w:tcPr>
          <w:p w:rsidR="00F7331C" w:rsidRPr="00A41788" w:rsidRDefault="00F7331C" w:rsidP="00EF396E">
            <w:pPr>
              <w:spacing w:after="0" w:line="240" w:lineRule="auto"/>
              <w:jc w:val="center"/>
            </w:pP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2.</w:t>
            </w:r>
            <w:r>
              <w:rPr>
                <w:rFonts w:ascii="Times New Roman" w:hAnsi="Times New Roman"/>
              </w:rPr>
              <w:t>5</w:t>
            </w:r>
            <w:r w:rsidRPr="00A41788">
              <w:rPr>
                <w:rFonts w:ascii="Times New Roman" w:hAnsi="Times New Roman"/>
              </w:rPr>
              <w:t>.</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Особенности взаимодействия педагогического коллектива с семьями воспитанников</w:t>
            </w:r>
          </w:p>
        </w:tc>
        <w:tc>
          <w:tcPr>
            <w:tcW w:w="1079" w:type="dxa"/>
          </w:tcPr>
          <w:p w:rsidR="00F7331C" w:rsidRPr="00A41788" w:rsidRDefault="00F7331C" w:rsidP="00EF396E">
            <w:pPr>
              <w:spacing w:after="0" w:line="240" w:lineRule="auto"/>
              <w:jc w:val="center"/>
            </w:pPr>
            <w:r>
              <w:t>56</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2.6</w:t>
            </w:r>
            <w:r w:rsidRPr="00A41788">
              <w:rPr>
                <w:rFonts w:ascii="Times New Roman" w:hAnsi="Times New Roman"/>
              </w:rPr>
              <w:t xml:space="preserve">. </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Преемственность в работе ДОУ и школы</w:t>
            </w:r>
          </w:p>
        </w:tc>
        <w:tc>
          <w:tcPr>
            <w:tcW w:w="1079" w:type="dxa"/>
          </w:tcPr>
          <w:p w:rsidR="00F7331C" w:rsidRPr="00A41788" w:rsidRDefault="00F7331C" w:rsidP="00EF396E">
            <w:pPr>
              <w:spacing w:after="0" w:line="240" w:lineRule="auto"/>
              <w:jc w:val="center"/>
            </w:pPr>
            <w:r>
              <w:t>58</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Pr>
                <w:rFonts w:ascii="Times New Roman" w:hAnsi="Times New Roman"/>
              </w:rPr>
              <w:t>2.9</w:t>
            </w:r>
            <w:r w:rsidRPr="00A41788">
              <w:rPr>
                <w:rFonts w:ascii="Times New Roman" w:hAnsi="Times New Roman"/>
              </w:rPr>
              <w:t>.</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Взаимодействие ДОУ с социальными партнерами</w:t>
            </w:r>
          </w:p>
        </w:tc>
        <w:tc>
          <w:tcPr>
            <w:tcW w:w="1079" w:type="dxa"/>
          </w:tcPr>
          <w:p w:rsidR="00F7331C" w:rsidRPr="00A41788" w:rsidRDefault="00F7331C" w:rsidP="00EF396E">
            <w:pPr>
              <w:spacing w:after="0" w:line="240" w:lineRule="auto"/>
              <w:jc w:val="center"/>
            </w:pPr>
            <w:r>
              <w:t>59</w:t>
            </w:r>
          </w:p>
        </w:tc>
      </w:tr>
      <w:tr w:rsidR="00F7331C" w:rsidRPr="00A41788" w:rsidTr="00EF396E">
        <w:trPr>
          <w:trHeight w:val="336"/>
        </w:trPr>
        <w:tc>
          <w:tcPr>
            <w:tcW w:w="1085"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3</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b/>
              </w:rPr>
              <w:t>ОРГАНИЗАЦИОННЫЙ РАЗДЕЛ</w:t>
            </w:r>
          </w:p>
        </w:tc>
        <w:tc>
          <w:tcPr>
            <w:tcW w:w="1079" w:type="dxa"/>
          </w:tcPr>
          <w:p w:rsidR="00F7331C" w:rsidRPr="00A41788" w:rsidRDefault="00F7331C" w:rsidP="00EF396E">
            <w:pPr>
              <w:spacing w:after="0" w:line="240" w:lineRule="auto"/>
              <w:jc w:val="center"/>
              <w:rPr>
                <w:b/>
              </w:rPr>
            </w:pP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3.1.</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Материально-техническое обеспечение Программы</w:t>
            </w:r>
          </w:p>
        </w:tc>
        <w:tc>
          <w:tcPr>
            <w:tcW w:w="1079" w:type="dxa"/>
          </w:tcPr>
          <w:p w:rsidR="00F7331C" w:rsidRPr="00A41788" w:rsidRDefault="00F7331C" w:rsidP="00EF396E">
            <w:pPr>
              <w:spacing w:after="0" w:line="240" w:lineRule="auto"/>
              <w:jc w:val="center"/>
            </w:pPr>
            <w:r>
              <w:t>59</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3.2.</w:t>
            </w:r>
          </w:p>
        </w:tc>
        <w:tc>
          <w:tcPr>
            <w:tcW w:w="7691" w:type="dxa"/>
          </w:tcPr>
          <w:p w:rsidR="00F7331C"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Обеспеченность методическими материалами и средствами обучения и воспитания</w:t>
            </w:r>
          </w:p>
          <w:p w:rsidR="00F7331C" w:rsidRPr="00A41788" w:rsidRDefault="00F7331C" w:rsidP="00EF396E">
            <w:pPr>
              <w:widowControl w:val="0"/>
              <w:autoSpaceDE w:val="0"/>
              <w:autoSpaceDN w:val="0"/>
              <w:adjustRightInd w:val="0"/>
              <w:spacing w:after="0" w:line="240" w:lineRule="auto"/>
              <w:rPr>
                <w:rFonts w:ascii="Times New Roman" w:hAnsi="Times New Roman"/>
              </w:rPr>
            </w:pPr>
          </w:p>
        </w:tc>
        <w:tc>
          <w:tcPr>
            <w:tcW w:w="1079" w:type="dxa"/>
          </w:tcPr>
          <w:p w:rsidR="00F7331C" w:rsidRPr="00A41788" w:rsidRDefault="00F7331C" w:rsidP="00EF396E">
            <w:pPr>
              <w:spacing w:after="0" w:line="240" w:lineRule="auto"/>
              <w:jc w:val="center"/>
            </w:pPr>
            <w:r>
              <w:t>60</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3.3.</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Организация режима пребывания детей в ДОУ</w:t>
            </w:r>
          </w:p>
        </w:tc>
        <w:tc>
          <w:tcPr>
            <w:tcW w:w="1079" w:type="dxa"/>
          </w:tcPr>
          <w:p w:rsidR="00F7331C" w:rsidRPr="00A41788" w:rsidRDefault="00F7331C" w:rsidP="00EF396E">
            <w:pPr>
              <w:spacing w:after="0" w:line="240" w:lineRule="auto"/>
              <w:jc w:val="center"/>
            </w:pPr>
            <w:r>
              <w:t>6</w:t>
            </w:r>
            <w:r w:rsidRPr="00A41788">
              <w:t>6</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3.4.</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Особенности традиционных событий, праздников, мероприятий</w:t>
            </w:r>
          </w:p>
        </w:tc>
        <w:tc>
          <w:tcPr>
            <w:tcW w:w="1079" w:type="dxa"/>
          </w:tcPr>
          <w:p w:rsidR="00F7331C" w:rsidRPr="00A41788" w:rsidRDefault="00F7331C" w:rsidP="00EF396E">
            <w:pPr>
              <w:spacing w:after="0" w:line="240" w:lineRule="auto"/>
              <w:jc w:val="center"/>
            </w:pPr>
            <w:r>
              <w:t>72</w:t>
            </w:r>
          </w:p>
        </w:tc>
      </w:tr>
      <w:tr w:rsidR="00F7331C" w:rsidRPr="00A41788" w:rsidTr="00EF396E">
        <w:trPr>
          <w:trHeight w:val="251"/>
        </w:trPr>
        <w:tc>
          <w:tcPr>
            <w:tcW w:w="1085" w:type="dxa"/>
          </w:tcPr>
          <w:p w:rsidR="00F7331C" w:rsidRPr="00A41788" w:rsidRDefault="00F7331C" w:rsidP="00EF396E">
            <w:pPr>
              <w:spacing w:after="0" w:line="240" w:lineRule="auto"/>
              <w:jc w:val="center"/>
              <w:rPr>
                <w:rFonts w:ascii="Times New Roman" w:hAnsi="Times New Roman"/>
              </w:rPr>
            </w:pPr>
            <w:r w:rsidRPr="00A41788">
              <w:rPr>
                <w:rFonts w:ascii="Times New Roman" w:hAnsi="Times New Roman"/>
              </w:rPr>
              <w:t>3.5.</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rPr>
            </w:pPr>
            <w:r w:rsidRPr="00A41788">
              <w:rPr>
                <w:rFonts w:ascii="Times New Roman" w:hAnsi="Times New Roman"/>
              </w:rPr>
              <w:t>Особенности организации развивающей предметно-пространственной среды</w:t>
            </w:r>
          </w:p>
        </w:tc>
        <w:tc>
          <w:tcPr>
            <w:tcW w:w="1079" w:type="dxa"/>
          </w:tcPr>
          <w:p w:rsidR="00F7331C" w:rsidRPr="00A41788" w:rsidRDefault="00F7331C" w:rsidP="00EF396E">
            <w:pPr>
              <w:spacing w:after="0" w:line="240" w:lineRule="auto"/>
              <w:jc w:val="center"/>
            </w:pPr>
            <w:r>
              <w:t>73</w:t>
            </w:r>
          </w:p>
        </w:tc>
      </w:tr>
      <w:tr w:rsidR="00F7331C" w:rsidRPr="00A41788" w:rsidTr="00EF396E">
        <w:trPr>
          <w:trHeight w:val="521"/>
        </w:trPr>
        <w:tc>
          <w:tcPr>
            <w:tcW w:w="1085" w:type="dxa"/>
          </w:tcPr>
          <w:p w:rsidR="00F7331C" w:rsidRPr="00A41788" w:rsidRDefault="00F7331C" w:rsidP="00EF396E">
            <w:pPr>
              <w:spacing w:after="0" w:line="240" w:lineRule="auto"/>
              <w:jc w:val="center"/>
              <w:rPr>
                <w:rFonts w:ascii="Times New Roman" w:hAnsi="Times New Roman"/>
                <w:b/>
              </w:rPr>
            </w:pPr>
            <w:r w:rsidRPr="00A41788">
              <w:rPr>
                <w:rFonts w:ascii="Times New Roman" w:hAnsi="Times New Roman"/>
                <w:b/>
              </w:rPr>
              <w:t>4</w:t>
            </w:r>
          </w:p>
        </w:tc>
        <w:tc>
          <w:tcPr>
            <w:tcW w:w="7691" w:type="dxa"/>
          </w:tcPr>
          <w:p w:rsidR="00F7331C" w:rsidRPr="00A41788" w:rsidRDefault="00F7331C" w:rsidP="00EF396E">
            <w:pPr>
              <w:widowControl w:val="0"/>
              <w:autoSpaceDE w:val="0"/>
              <w:autoSpaceDN w:val="0"/>
              <w:adjustRightInd w:val="0"/>
              <w:spacing w:after="0" w:line="240" w:lineRule="auto"/>
              <w:rPr>
                <w:rFonts w:ascii="Times New Roman" w:hAnsi="Times New Roman"/>
                <w:b/>
              </w:rPr>
            </w:pPr>
            <w:r w:rsidRPr="00A41788">
              <w:rPr>
                <w:rFonts w:ascii="Times New Roman" w:hAnsi="Times New Roman"/>
                <w:b/>
              </w:rPr>
              <w:t>Краткая презентация Программы</w:t>
            </w:r>
          </w:p>
        </w:tc>
        <w:tc>
          <w:tcPr>
            <w:tcW w:w="1079" w:type="dxa"/>
          </w:tcPr>
          <w:p w:rsidR="00F7331C" w:rsidRPr="00A41788" w:rsidRDefault="00F7331C" w:rsidP="00EF396E">
            <w:pPr>
              <w:spacing w:after="0" w:line="240" w:lineRule="auto"/>
              <w:jc w:val="center"/>
              <w:rPr>
                <w:b/>
              </w:rPr>
            </w:pPr>
            <w:r>
              <w:rPr>
                <w:b/>
              </w:rPr>
              <w:t>75</w:t>
            </w:r>
          </w:p>
        </w:tc>
      </w:tr>
    </w:tbl>
    <w:p w:rsidR="00F7331C" w:rsidRDefault="00F7331C" w:rsidP="00F7331C">
      <w:pPr>
        <w:spacing w:after="0"/>
        <w:ind w:left="1080"/>
        <w:rPr>
          <w:rFonts w:ascii="Times New Roman" w:hAnsi="Times New Roman"/>
          <w:b/>
          <w:bCs/>
          <w:i/>
          <w:sz w:val="28"/>
          <w:szCs w:val="28"/>
        </w:rPr>
      </w:pPr>
    </w:p>
    <w:p w:rsidR="00F7331C" w:rsidRPr="001E55A1" w:rsidRDefault="00F7331C" w:rsidP="00F7331C">
      <w:pPr>
        <w:spacing w:after="0"/>
        <w:ind w:left="1080"/>
        <w:rPr>
          <w:rFonts w:ascii="Times New Roman" w:hAnsi="Times New Roman"/>
          <w:b/>
          <w:bCs/>
          <w:i/>
          <w:sz w:val="28"/>
          <w:szCs w:val="28"/>
        </w:rPr>
      </w:pPr>
    </w:p>
    <w:p w:rsidR="00F7331C" w:rsidRPr="009B4A9B" w:rsidRDefault="00F7331C" w:rsidP="00F7331C">
      <w:pPr>
        <w:numPr>
          <w:ilvl w:val="0"/>
          <w:numId w:val="33"/>
        </w:numPr>
        <w:spacing w:after="0"/>
        <w:jc w:val="center"/>
        <w:rPr>
          <w:rFonts w:ascii="Times New Roman" w:hAnsi="Times New Roman"/>
          <w:b/>
          <w:bCs/>
          <w:i/>
          <w:sz w:val="28"/>
          <w:szCs w:val="28"/>
        </w:rPr>
      </w:pPr>
      <w:r w:rsidRPr="009B4A9B">
        <w:rPr>
          <w:rFonts w:ascii="Times New Roman" w:hAnsi="Times New Roman"/>
          <w:b/>
          <w:bCs/>
          <w:i/>
          <w:sz w:val="28"/>
          <w:szCs w:val="28"/>
        </w:rPr>
        <w:t xml:space="preserve">ЦЕЛЕВОЙ РАЗДЕЛ </w:t>
      </w:r>
    </w:p>
    <w:p w:rsidR="00F7331C" w:rsidRPr="00002F62" w:rsidRDefault="00F7331C" w:rsidP="00F7331C">
      <w:pPr>
        <w:ind w:firstLine="539"/>
        <w:rPr>
          <w:rFonts w:ascii="Times New Roman" w:hAnsi="Times New Roman"/>
          <w:b/>
          <w:bCs/>
          <w:i/>
          <w:iCs/>
          <w:sz w:val="28"/>
          <w:szCs w:val="28"/>
        </w:rPr>
      </w:pPr>
      <w:r w:rsidRPr="00002F62">
        <w:rPr>
          <w:rFonts w:ascii="Times New Roman" w:hAnsi="Times New Roman"/>
          <w:b/>
          <w:bCs/>
          <w:i/>
          <w:iCs/>
          <w:sz w:val="28"/>
          <w:szCs w:val="28"/>
        </w:rPr>
        <w:lastRenderedPageBreak/>
        <w:t>1.</w:t>
      </w:r>
      <w:r>
        <w:rPr>
          <w:rFonts w:ascii="Times New Roman" w:hAnsi="Times New Roman"/>
          <w:b/>
          <w:bCs/>
          <w:i/>
          <w:iCs/>
          <w:sz w:val="28"/>
          <w:szCs w:val="28"/>
        </w:rPr>
        <w:t xml:space="preserve">1. </w:t>
      </w:r>
      <w:r w:rsidRPr="00002F62">
        <w:rPr>
          <w:rFonts w:ascii="Times New Roman" w:hAnsi="Times New Roman"/>
          <w:b/>
          <w:bCs/>
          <w:i/>
          <w:iCs/>
          <w:sz w:val="28"/>
          <w:szCs w:val="28"/>
        </w:rPr>
        <w:t xml:space="preserve"> Пояснительная записка </w:t>
      </w:r>
    </w:p>
    <w:p w:rsidR="00F7331C" w:rsidRPr="009364A4" w:rsidRDefault="00F7331C" w:rsidP="00F7331C">
      <w:pPr>
        <w:pStyle w:val="11"/>
        <w:jc w:val="both"/>
        <w:rPr>
          <w:rFonts w:ascii="Times New Roman" w:hAnsi="Times New Roman" w:cs="Times New Roman"/>
          <w:sz w:val="24"/>
          <w:szCs w:val="24"/>
        </w:rPr>
      </w:pPr>
      <w:r>
        <w:rPr>
          <w:rFonts w:ascii="Times New Roman" w:hAnsi="Times New Roman" w:cs="Times New Roman"/>
          <w:sz w:val="24"/>
          <w:szCs w:val="24"/>
        </w:rPr>
        <w:t>Данная о</w:t>
      </w:r>
      <w:r w:rsidRPr="009364A4">
        <w:rPr>
          <w:rFonts w:ascii="Times New Roman" w:hAnsi="Times New Roman" w:cs="Times New Roman"/>
          <w:sz w:val="24"/>
          <w:szCs w:val="24"/>
        </w:rPr>
        <w:t xml:space="preserve">сновная образовательная программа дошкольного образования муниципального дошкольного образовательного учреждения </w:t>
      </w:r>
      <w:r>
        <w:rPr>
          <w:rFonts w:ascii="Times New Roman" w:hAnsi="Times New Roman" w:cs="Times New Roman"/>
          <w:sz w:val="24"/>
          <w:szCs w:val="24"/>
        </w:rPr>
        <w:t>МДОУ «Демидовский детский сад»</w:t>
      </w:r>
      <w:r w:rsidRPr="009364A4">
        <w:rPr>
          <w:rFonts w:ascii="Times New Roman" w:hAnsi="Times New Roman" w:cs="Times New Roman"/>
          <w:sz w:val="24"/>
          <w:szCs w:val="24"/>
        </w:rPr>
        <w:t xml:space="preserve"> (далее Программа) </w:t>
      </w:r>
      <w:r>
        <w:rPr>
          <w:rFonts w:ascii="Times New Roman" w:hAnsi="Times New Roman" w:cs="Times New Roman"/>
          <w:sz w:val="24"/>
          <w:szCs w:val="24"/>
        </w:rPr>
        <w:t xml:space="preserve">  разработана и утверждена в соответствии с федеральным государственным образовательным стандартом дошкольного образования (</w:t>
      </w:r>
      <w:r w:rsidRPr="009364A4">
        <w:rPr>
          <w:rFonts w:ascii="Times New Roman" w:hAnsi="Times New Roman" w:cs="Times New Roman"/>
          <w:sz w:val="24"/>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9364A4">
          <w:rPr>
            <w:rFonts w:ascii="Times New Roman" w:hAnsi="Times New Roman" w:cs="Times New Roman"/>
            <w:sz w:val="24"/>
            <w:szCs w:val="24"/>
          </w:rPr>
          <w:t>2013 г</w:t>
        </w:r>
      </w:smartTag>
      <w:r w:rsidRPr="009364A4">
        <w:rPr>
          <w:rFonts w:ascii="Times New Roman" w:hAnsi="Times New Roman" w:cs="Times New Roman"/>
          <w:sz w:val="24"/>
          <w:szCs w:val="24"/>
        </w:rPr>
        <w:t>. № 1155</w:t>
      </w:r>
      <w:r>
        <w:rPr>
          <w:rFonts w:ascii="Times New Roman" w:hAnsi="Times New Roman" w:cs="Times New Roman"/>
          <w:sz w:val="24"/>
          <w:szCs w:val="24"/>
        </w:rPr>
        <w:t>) (далее – ФГОС ДО) и с учетом Примерной основной образовательной программой дошкольного образования (одобренной решением федерального учебно – методического объединения по общему образованию от 20.05.2015г №2/15.</w:t>
      </w:r>
    </w:p>
    <w:p w:rsidR="00F7331C" w:rsidRPr="009364A4" w:rsidRDefault="00F7331C" w:rsidP="00F7331C">
      <w:pPr>
        <w:pStyle w:val="11"/>
        <w:jc w:val="both"/>
        <w:rPr>
          <w:rFonts w:ascii="Times New Roman" w:hAnsi="Times New Roman" w:cs="Times New Roman"/>
          <w:color w:val="000000"/>
          <w:sz w:val="24"/>
          <w:szCs w:val="24"/>
        </w:rPr>
      </w:pPr>
      <w:r>
        <w:rPr>
          <w:rFonts w:ascii="Times New Roman" w:hAnsi="Times New Roman" w:cs="Times New Roman"/>
          <w:sz w:val="24"/>
          <w:szCs w:val="24"/>
        </w:rPr>
        <w:t>Нормативной правовой основой для разработки явились следующие нормативно – правовые документы:</w:t>
      </w:r>
    </w:p>
    <w:p w:rsidR="00F7331C" w:rsidRPr="009364A4" w:rsidRDefault="00F7331C" w:rsidP="00F7331C">
      <w:pPr>
        <w:pStyle w:val="11"/>
        <w:jc w:val="both"/>
        <w:rPr>
          <w:rFonts w:ascii="Times New Roman" w:hAnsi="Times New Roman" w:cs="Times New Roman"/>
          <w:sz w:val="24"/>
          <w:szCs w:val="24"/>
        </w:rPr>
      </w:pPr>
      <w:r w:rsidRPr="009364A4">
        <w:rPr>
          <w:rFonts w:ascii="Times New Roman" w:hAnsi="Times New Roman" w:cs="Times New Roman"/>
          <w:sz w:val="24"/>
          <w:szCs w:val="24"/>
        </w:rPr>
        <w:t xml:space="preserve">- Федеральный закон от 29 декабря </w:t>
      </w:r>
      <w:smartTag w:uri="urn:schemas-microsoft-com:office:smarttags" w:element="metricconverter">
        <w:smartTagPr>
          <w:attr w:name="ProductID" w:val="2012 г"/>
        </w:smartTagPr>
        <w:r w:rsidRPr="009364A4">
          <w:rPr>
            <w:rFonts w:ascii="Times New Roman" w:hAnsi="Times New Roman" w:cs="Times New Roman"/>
            <w:sz w:val="24"/>
            <w:szCs w:val="24"/>
          </w:rPr>
          <w:t>2012 г</w:t>
        </w:r>
      </w:smartTag>
      <w:r w:rsidRPr="009364A4">
        <w:rPr>
          <w:rFonts w:ascii="Times New Roman" w:hAnsi="Times New Roman" w:cs="Times New Roman"/>
          <w:sz w:val="24"/>
          <w:szCs w:val="24"/>
        </w:rPr>
        <w:t>. № 273-ФЗ «Об образовании в Российской Федерации»</w:t>
      </w:r>
    </w:p>
    <w:p w:rsidR="00F7331C" w:rsidRPr="009364A4" w:rsidRDefault="00F7331C" w:rsidP="00F7331C">
      <w:pPr>
        <w:pStyle w:val="11"/>
        <w:jc w:val="both"/>
        <w:rPr>
          <w:rFonts w:ascii="Times New Roman" w:hAnsi="Times New Roman" w:cs="Times New Roman"/>
          <w:sz w:val="24"/>
          <w:szCs w:val="24"/>
        </w:rPr>
      </w:pPr>
      <w:r w:rsidRPr="009364A4">
        <w:rPr>
          <w:rFonts w:ascii="Times New Roman" w:hAnsi="Times New Roman" w:cs="Times New Roman"/>
          <w:sz w:val="24"/>
          <w:szCs w:val="24"/>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9364A4">
          <w:rPr>
            <w:rFonts w:ascii="Times New Roman" w:hAnsi="Times New Roman" w:cs="Times New Roman"/>
            <w:sz w:val="24"/>
            <w:szCs w:val="24"/>
          </w:rPr>
          <w:t>2013 г</w:t>
        </w:r>
      </w:smartTag>
      <w:r w:rsidRPr="009364A4">
        <w:rPr>
          <w:rFonts w:ascii="Times New Roman" w:hAnsi="Times New Roman" w:cs="Times New Roman"/>
          <w:sz w:val="24"/>
          <w:szCs w:val="24"/>
        </w:rPr>
        <w:t>. № 1155</w:t>
      </w:r>
    </w:p>
    <w:p w:rsidR="00F7331C" w:rsidRPr="009364A4"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sidRPr="009364A4">
        <w:rPr>
          <w:rFonts w:ascii="Times New Roman" w:hAnsi="Times New Roman" w:cs="Times New Roman"/>
          <w:color w:val="000000"/>
          <w:sz w:val="24"/>
          <w:szCs w:val="24"/>
        </w:rPr>
        <w:t>- Приказ Министерства образования и науки Российской Федерации от</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30 августа 2013 года N 1014 «Об утверждении порядка организации и</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осуществления образовательной деятельности по основным</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общеобразовательным программам – образовательным программам</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дошкольного образования»</w:t>
      </w:r>
    </w:p>
    <w:p w:rsidR="00F7331C"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sidRPr="009364A4">
        <w:rPr>
          <w:rFonts w:ascii="Times New Roman" w:hAnsi="Times New Roman" w:cs="Times New Roman"/>
          <w:color w:val="000000"/>
          <w:sz w:val="24"/>
          <w:szCs w:val="24"/>
        </w:rPr>
        <w:t>- Постановление Главного государственного санитарного врача</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 xml:space="preserve">Российской Федерации от 15 мая </w:t>
      </w:r>
      <w:smartTag w:uri="urn:schemas-microsoft-com:office:smarttags" w:element="metricconverter">
        <w:smartTagPr>
          <w:attr w:name="ProductID" w:val="2013 г"/>
        </w:smartTagPr>
        <w:r w:rsidRPr="009364A4">
          <w:rPr>
            <w:rFonts w:ascii="Times New Roman" w:hAnsi="Times New Roman" w:cs="Times New Roman"/>
            <w:color w:val="000000"/>
            <w:sz w:val="24"/>
            <w:szCs w:val="24"/>
          </w:rPr>
          <w:t>2013 г</w:t>
        </w:r>
      </w:smartTag>
      <w:r w:rsidRPr="009364A4">
        <w:rPr>
          <w:rFonts w:ascii="Times New Roman" w:hAnsi="Times New Roman" w:cs="Times New Roman"/>
          <w:color w:val="000000"/>
          <w:sz w:val="24"/>
          <w:szCs w:val="24"/>
        </w:rPr>
        <w:t xml:space="preserve">. N </w:t>
      </w:r>
      <w:smartTag w:uri="urn:schemas-microsoft-com:office:smarttags" w:element="metricconverter">
        <w:smartTagPr>
          <w:attr w:name="ProductID" w:val="26 г"/>
        </w:smartTagPr>
        <w:r w:rsidRPr="009364A4">
          <w:rPr>
            <w:rFonts w:ascii="Times New Roman" w:hAnsi="Times New Roman" w:cs="Times New Roman"/>
            <w:color w:val="000000"/>
            <w:sz w:val="24"/>
            <w:szCs w:val="24"/>
          </w:rPr>
          <w:t>26 г</w:t>
        </w:r>
      </w:smartTag>
      <w:r w:rsidRPr="009364A4">
        <w:rPr>
          <w:rFonts w:ascii="Times New Roman" w:hAnsi="Times New Roman" w:cs="Times New Roman"/>
          <w:color w:val="000000"/>
          <w:sz w:val="24"/>
          <w:szCs w:val="24"/>
        </w:rPr>
        <w:t>. Москва "Об утверждении</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СанПиН 2.4.1.3049-13 «Санитарно - эпидемиологические требования к</w:t>
      </w:r>
      <w:r>
        <w:rPr>
          <w:rFonts w:ascii="Times New Roman" w:hAnsi="Times New Roman" w:cs="Times New Roman"/>
          <w:color w:val="000000"/>
          <w:sz w:val="24"/>
          <w:szCs w:val="24"/>
        </w:rPr>
        <w:t xml:space="preserve"> </w:t>
      </w:r>
      <w:r w:rsidRPr="009364A4">
        <w:rPr>
          <w:rFonts w:ascii="Times New Roman" w:hAnsi="Times New Roman" w:cs="Times New Roman"/>
          <w:color w:val="000000"/>
          <w:sz w:val="24"/>
          <w:szCs w:val="24"/>
        </w:rPr>
        <w:t>устройству, содержанию и организации режима работы дошкольных</w:t>
      </w:r>
      <w:r>
        <w:rPr>
          <w:rFonts w:ascii="Times New Roman" w:hAnsi="Times New Roman" w:cs="Times New Roman"/>
          <w:color w:val="000000"/>
          <w:sz w:val="24"/>
          <w:szCs w:val="24"/>
        </w:rPr>
        <w:t xml:space="preserve"> </w:t>
      </w:r>
      <w:r w:rsidRPr="00BF6B82">
        <w:rPr>
          <w:rFonts w:ascii="Times New Roman" w:hAnsi="Times New Roman" w:cs="Times New Roman"/>
          <w:color w:val="000000"/>
          <w:sz w:val="24"/>
          <w:szCs w:val="24"/>
        </w:rPr>
        <w:t>образовательных организаций»</w:t>
      </w:r>
    </w:p>
    <w:p w:rsidR="00F7331C"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Письмо Министерства образования и науки РФ от 28.02.2014г №08-249 «Комментарии к ФГОС ДО».</w:t>
      </w:r>
    </w:p>
    <w:p w:rsidR="00F7331C"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максимально учитывает условия и специфику деятельности МДОУ «Демидовский детский сад». Учитывая включение в освоение Программы детей, имеющих ограниченные возможности здоровья, раздел, связанный с организацией коррекционной работы с дошкольниками, представлен адаптированной образовательной программой.</w:t>
      </w:r>
    </w:p>
    <w:p w:rsidR="00F7331C"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F7331C" w:rsidRPr="00F020F6" w:rsidRDefault="00F7331C" w:rsidP="00F73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Обязательная часть Программы предполагает комплексность подхода, обеспечивая развитие </w:t>
      </w:r>
      <w:r w:rsidRPr="00220DC1">
        <w:rPr>
          <w:rStyle w:val="c2"/>
          <w:rFonts w:ascii="Times New Roman" w:hAnsi="Times New Roman" w:cs="Times New Roman"/>
        </w:rPr>
        <w:t>детей во всех пяти взаимодополняющих образовательных областях</w:t>
      </w:r>
      <w:r>
        <w:rPr>
          <w:rStyle w:val="c2"/>
        </w:rPr>
        <w:t xml:space="preserve"> (</w:t>
      </w:r>
      <w:r w:rsidRPr="00DB15D1">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 xml:space="preserve">, </w:t>
      </w:r>
      <w:r w:rsidRPr="00DB15D1">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w:t>
      </w:r>
      <w:r w:rsidRPr="00DB15D1">
        <w:rPr>
          <w:rFonts w:ascii="Times New Roman" w:hAnsi="Times New Roman" w:cs="Times New Roman"/>
          <w:sz w:val="24"/>
          <w:szCs w:val="24"/>
        </w:rPr>
        <w:t>речевое развитие</w:t>
      </w:r>
      <w:r>
        <w:rPr>
          <w:rFonts w:ascii="Times New Roman" w:hAnsi="Times New Roman" w:cs="Times New Roman"/>
          <w:sz w:val="24"/>
          <w:szCs w:val="24"/>
        </w:rPr>
        <w:t xml:space="preserve">, </w:t>
      </w:r>
      <w:r w:rsidRPr="00DB15D1">
        <w:rPr>
          <w:rFonts w:ascii="Times New Roman" w:hAnsi="Times New Roman" w:cs="Times New Roman"/>
          <w:sz w:val="24"/>
          <w:szCs w:val="24"/>
        </w:rPr>
        <w:t xml:space="preserve">художественно- </w:t>
      </w:r>
      <w:r w:rsidRPr="00F020F6">
        <w:rPr>
          <w:rFonts w:ascii="Times New Roman" w:hAnsi="Times New Roman" w:cs="Times New Roman"/>
          <w:sz w:val="24"/>
          <w:szCs w:val="24"/>
        </w:rPr>
        <w:t>эстетическое развитие, физическое развитие).</w:t>
      </w:r>
    </w:p>
    <w:p w:rsidR="00F7331C" w:rsidRPr="00F020F6" w:rsidRDefault="00F7331C" w:rsidP="00F7331C">
      <w:pPr>
        <w:autoSpaceDE w:val="0"/>
        <w:autoSpaceDN w:val="0"/>
        <w:adjustRightInd w:val="0"/>
        <w:spacing w:after="0" w:line="240" w:lineRule="auto"/>
        <w:jc w:val="both"/>
        <w:rPr>
          <w:rStyle w:val="c2"/>
          <w:rFonts w:ascii="Times New Roman" w:hAnsi="Times New Roman" w:cs="Times New Roman"/>
          <w:sz w:val="24"/>
          <w:szCs w:val="24"/>
        </w:rPr>
      </w:pPr>
      <w:r w:rsidRPr="00F020F6">
        <w:rPr>
          <w:rFonts w:ascii="Times New Roman" w:hAnsi="Times New Roman" w:cs="Times New Roman"/>
          <w:sz w:val="24"/>
          <w:szCs w:val="24"/>
        </w:rPr>
        <w:t>В части, формируемой участниками образовательных отношений,</w:t>
      </w:r>
      <w:r w:rsidRPr="00F020F6">
        <w:rPr>
          <w:rStyle w:val="c2"/>
          <w:rFonts w:ascii="Times New Roman" w:hAnsi="Times New Roman" w:cs="Times New Roman"/>
          <w:sz w:val="24"/>
          <w:szCs w:val="24"/>
        </w:rPr>
        <w:t xml:space="preserve"> представлены выбранные участниками образовательных отношений Программы, направленные на развитие детей в одном или нескольких образовательных областях, видах деятельности и культурных практиках (парциальные образовательные программы), отобранные с учетом регионального компонента, а также для обеспечения коррекции нарушений развития и ориентированные на потребность детей и их родителей.</w:t>
      </w:r>
    </w:p>
    <w:p w:rsidR="00F7331C" w:rsidRPr="00F020F6" w:rsidRDefault="00F7331C" w:rsidP="00F7331C">
      <w:pPr>
        <w:autoSpaceDE w:val="0"/>
        <w:autoSpaceDN w:val="0"/>
        <w:adjustRightInd w:val="0"/>
        <w:spacing w:after="0" w:line="240" w:lineRule="auto"/>
        <w:jc w:val="both"/>
        <w:rPr>
          <w:rStyle w:val="c2"/>
          <w:rFonts w:ascii="Times New Roman" w:hAnsi="Times New Roman" w:cs="Times New Roman"/>
          <w:sz w:val="24"/>
          <w:szCs w:val="24"/>
        </w:rPr>
      </w:pPr>
      <w:r w:rsidRPr="00F020F6">
        <w:rPr>
          <w:rStyle w:val="c2"/>
          <w:rFonts w:ascii="Times New Roman" w:hAnsi="Times New Roman" w:cs="Times New Roman"/>
          <w:sz w:val="24"/>
          <w:szCs w:val="24"/>
        </w:rPr>
        <w:t>Объем обязательной части Программы составляет 60%  от ее общего объема; части, формируемой участника образовательных отношений – 40%.</w:t>
      </w:r>
    </w:p>
    <w:p w:rsidR="00F7331C" w:rsidRPr="00F020F6" w:rsidRDefault="00F7331C" w:rsidP="00F7331C">
      <w:pPr>
        <w:autoSpaceDE w:val="0"/>
        <w:autoSpaceDN w:val="0"/>
        <w:adjustRightInd w:val="0"/>
        <w:spacing w:after="0" w:line="240" w:lineRule="auto"/>
        <w:jc w:val="both"/>
        <w:rPr>
          <w:rStyle w:val="c2"/>
          <w:rFonts w:ascii="Times New Roman" w:hAnsi="Times New Roman" w:cs="Times New Roman"/>
          <w:sz w:val="24"/>
          <w:szCs w:val="24"/>
        </w:rPr>
      </w:pPr>
      <w:r w:rsidRPr="00F020F6">
        <w:rPr>
          <w:rStyle w:val="c2"/>
          <w:rFonts w:ascii="Times New Roman" w:hAnsi="Times New Roman" w:cs="Times New Roman"/>
          <w:sz w:val="24"/>
          <w:szCs w:val="24"/>
        </w:rPr>
        <w:t>Программа реализуется на государственном языке РФ – русском.</w:t>
      </w:r>
    </w:p>
    <w:p w:rsidR="00F7331C" w:rsidRPr="00F020F6" w:rsidRDefault="00F7331C" w:rsidP="00F7331C">
      <w:pPr>
        <w:autoSpaceDE w:val="0"/>
        <w:autoSpaceDN w:val="0"/>
        <w:adjustRightInd w:val="0"/>
        <w:spacing w:after="0" w:line="240" w:lineRule="auto"/>
        <w:jc w:val="both"/>
        <w:rPr>
          <w:rStyle w:val="c2"/>
          <w:rFonts w:ascii="Times New Roman" w:hAnsi="Times New Roman" w:cs="Times New Roman"/>
          <w:sz w:val="24"/>
          <w:szCs w:val="24"/>
        </w:rPr>
      </w:pPr>
      <w:r w:rsidRPr="00F020F6">
        <w:rPr>
          <w:rStyle w:val="c2"/>
          <w:rFonts w:ascii="Times New Roman" w:hAnsi="Times New Roman" w:cs="Times New Roman"/>
          <w:sz w:val="24"/>
          <w:szCs w:val="24"/>
        </w:rPr>
        <w:t>Срок реализации программы составляет 7 лет, при условии поступления ребенка с 2 месячного возраста.</w:t>
      </w:r>
    </w:p>
    <w:p w:rsidR="00F7331C" w:rsidRPr="009364A4" w:rsidRDefault="00F7331C" w:rsidP="00F7331C">
      <w:pPr>
        <w:spacing w:after="0" w:line="240" w:lineRule="auto"/>
        <w:jc w:val="both"/>
        <w:rPr>
          <w:rFonts w:ascii="Times New Roman" w:hAnsi="Times New Roman" w:cs="Times New Roman"/>
          <w:sz w:val="24"/>
          <w:szCs w:val="24"/>
        </w:rPr>
      </w:pPr>
    </w:p>
    <w:p w:rsidR="00F7331C" w:rsidRDefault="00F7331C" w:rsidP="00F7331C">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1.1.1.</w:t>
      </w:r>
      <w:r w:rsidRPr="009364A4">
        <w:rPr>
          <w:rFonts w:ascii="Times New Roman" w:hAnsi="Times New Roman" w:cs="Times New Roman"/>
          <w:b/>
          <w:bCs/>
          <w:sz w:val="24"/>
          <w:szCs w:val="24"/>
        </w:rPr>
        <w:t>Цели и задачи реализации программы</w:t>
      </w:r>
    </w:p>
    <w:p w:rsidR="00F7331C" w:rsidRPr="00220DC1" w:rsidRDefault="00F7331C" w:rsidP="00F7331C">
      <w:pPr>
        <w:autoSpaceDE w:val="0"/>
        <w:autoSpaceDN w:val="0"/>
        <w:spacing w:after="0" w:line="240" w:lineRule="auto"/>
        <w:jc w:val="both"/>
        <w:rPr>
          <w:rFonts w:ascii="Times New Roman" w:hAnsi="Times New Roman" w:cs="Times New Roman"/>
        </w:rPr>
      </w:pPr>
      <w:r>
        <w:rPr>
          <w:rFonts w:ascii="Times New Roman" w:hAnsi="Times New Roman" w:cs="Times New Roman"/>
          <w:sz w:val="24"/>
          <w:szCs w:val="24"/>
        </w:rPr>
        <w:lastRenderedPageBreak/>
        <w:t xml:space="preserve">     </w:t>
      </w:r>
      <w:r w:rsidRPr="00F020F6">
        <w:rPr>
          <w:rFonts w:ascii="Times New Roman" w:hAnsi="Times New Roman" w:cs="Times New Roman"/>
          <w:sz w:val="24"/>
          <w:szCs w:val="24"/>
        </w:rPr>
        <w:t xml:space="preserve">Учитывая содержание пункта 1 статьи 64 ФЗ – 273 «Об образовании в РФ» (Дошкольное образование направлено на формирование общей культуры, развитие физических, интеллектуальных, нравственных, </w:t>
      </w:r>
      <w:r w:rsidRPr="00220DC1">
        <w:rPr>
          <w:rFonts w:ascii="Times New Roman" w:hAnsi="Times New Roman" w:cs="Times New Roman"/>
          <w:sz w:val="24"/>
          <w:szCs w:val="24"/>
        </w:rPr>
        <w:t>эсте</w:t>
      </w:r>
      <w:r w:rsidRPr="00220DC1">
        <w:rPr>
          <w:rFonts w:ascii="Times New Roman" w:hAnsi="Times New Roman" w:cs="Times New Roman"/>
        </w:rPr>
        <w:t>тических и личностных качеств, формирование предпосылок учебной деятельности, сохранение и укрепление здоровья детей дошкольного возраста.</w:t>
      </w:r>
    </w:p>
    <w:p w:rsidR="00F7331C" w:rsidRPr="00220DC1" w:rsidRDefault="00F7331C" w:rsidP="00F7331C">
      <w:pPr>
        <w:autoSpaceDE w:val="0"/>
        <w:autoSpaceDN w:val="0"/>
        <w:spacing w:after="0" w:line="240" w:lineRule="auto"/>
        <w:jc w:val="both"/>
        <w:rPr>
          <w:rFonts w:ascii="Times New Roman" w:hAnsi="Times New Roman" w:cs="Times New Roman"/>
          <w:i/>
          <w:sz w:val="24"/>
          <w:szCs w:val="24"/>
        </w:rPr>
      </w:pPr>
      <w:r w:rsidRPr="00220DC1">
        <w:rPr>
          <w:rFonts w:ascii="Times New Roman" w:hAnsi="Times New Roman" w:cs="Times New Roman"/>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F7331C" w:rsidRPr="00D06D5D" w:rsidRDefault="00F7331C" w:rsidP="00F7331C">
      <w:pPr>
        <w:autoSpaceDE w:val="0"/>
        <w:autoSpaceDN w:val="0"/>
        <w:spacing w:after="0" w:line="240" w:lineRule="auto"/>
        <w:jc w:val="both"/>
        <w:rPr>
          <w:rFonts w:ascii="Times New Roman" w:hAnsi="Times New Roman" w:cs="Times New Roman"/>
          <w:i/>
          <w:sz w:val="24"/>
          <w:szCs w:val="24"/>
        </w:rPr>
      </w:pPr>
      <w:r w:rsidRPr="00D06D5D">
        <w:rPr>
          <w:rFonts w:ascii="Times New Roman" w:hAnsi="Times New Roman" w:cs="Times New Roman"/>
          <w:sz w:val="24"/>
          <w:szCs w:val="24"/>
        </w:rPr>
        <w:t xml:space="preserve">          </w:t>
      </w:r>
      <w:r w:rsidRPr="00D06D5D">
        <w:rPr>
          <w:rFonts w:ascii="Times New Roman" w:hAnsi="Times New Roman" w:cs="Times New Roman"/>
          <w:i/>
          <w:sz w:val="24"/>
          <w:szCs w:val="24"/>
          <w:u w:val="single"/>
        </w:rPr>
        <w:t xml:space="preserve">Цели </w:t>
      </w:r>
      <w:r>
        <w:rPr>
          <w:rFonts w:ascii="Times New Roman" w:hAnsi="Times New Roman" w:cs="Times New Roman"/>
          <w:i/>
          <w:sz w:val="24"/>
          <w:szCs w:val="24"/>
          <w:u w:val="single"/>
        </w:rPr>
        <w:t>П</w:t>
      </w:r>
      <w:r w:rsidRPr="00D06D5D">
        <w:rPr>
          <w:rFonts w:ascii="Times New Roman" w:hAnsi="Times New Roman" w:cs="Times New Roman"/>
          <w:i/>
          <w:sz w:val="24"/>
          <w:szCs w:val="24"/>
          <w:u w:val="single"/>
        </w:rPr>
        <w:t>рограммы</w:t>
      </w:r>
      <w:r w:rsidRPr="00D06D5D">
        <w:rPr>
          <w:rFonts w:ascii="Times New Roman" w:hAnsi="Times New Roman" w:cs="Times New Roman"/>
          <w:i/>
          <w:sz w:val="24"/>
          <w:szCs w:val="24"/>
        </w:rPr>
        <w:t>:</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повышение социального статуса дошкольного образования;</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обеспечение   равенства возможностей для каждого ребенка в получении качественного дошкольного образования;</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обеспечение государственных гарантий уровня и качества дошкольного образования;</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сохранение единства образовательного пространства относительно уровня дошкольного образования;</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позитивная социализация и разностороннее развитие детей дошкольного возраста с учётом их возрастных и индивидуальных особенностей;</w:t>
      </w:r>
    </w:p>
    <w:p w:rsidR="00F7331C" w:rsidRPr="009364A4" w:rsidRDefault="00F7331C" w:rsidP="00F7331C">
      <w:pPr>
        <w:numPr>
          <w:ilvl w:val="0"/>
          <w:numId w:val="1"/>
        </w:numPr>
        <w:autoSpaceDE w:val="0"/>
        <w:autoSpaceDN w:val="0"/>
        <w:spacing w:after="0" w:line="240" w:lineRule="auto"/>
        <w:ind w:left="0" w:firstLine="0"/>
        <w:jc w:val="both"/>
        <w:rPr>
          <w:rFonts w:ascii="Times New Roman" w:hAnsi="Times New Roman" w:cs="Times New Roman"/>
          <w:sz w:val="24"/>
          <w:szCs w:val="24"/>
        </w:rPr>
      </w:pPr>
      <w:r w:rsidRPr="009364A4">
        <w:rPr>
          <w:rFonts w:ascii="Times New Roman" w:hAnsi="Times New Roman" w:cs="Times New Roman"/>
          <w:sz w:val="24"/>
          <w:szCs w:val="24"/>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F7331C" w:rsidRPr="009364A4" w:rsidRDefault="00F7331C" w:rsidP="00F7331C">
      <w:pPr>
        <w:pStyle w:val="a5"/>
        <w:jc w:val="both"/>
        <w:rPr>
          <w:rFonts w:ascii="Times New Roman" w:hAnsi="Times New Roman"/>
          <w:sz w:val="24"/>
          <w:szCs w:val="24"/>
          <w:u w:val="single"/>
          <w:lang w:val="ru-RU"/>
        </w:rPr>
      </w:pPr>
      <w:r w:rsidRPr="00CE4893">
        <w:rPr>
          <w:rFonts w:ascii="Times New Roman" w:hAnsi="Times New Roman"/>
          <w:i/>
          <w:sz w:val="24"/>
          <w:szCs w:val="24"/>
          <w:u w:val="single"/>
          <w:lang w:val="ru-RU"/>
        </w:rPr>
        <w:t>Образовательная программа направлена на реализацию задач</w:t>
      </w:r>
      <w:r w:rsidRPr="009364A4">
        <w:rPr>
          <w:rFonts w:ascii="Times New Roman" w:hAnsi="Times New Roman"/>
          <w:sz w:val="24"/>
          <w:szCs w:val="24"/>
          <w:u w:val="single"/>
          <w:lang w:val="ru-RU"/>
        </w:rPr>
        <w:t xml:space="preserve"> :</w:t>
      </w:r>
    </w:p>
    <w:p w:rsidR="00F7331C" w:rsidRPr="009364A4" w:rsidRDefault="00F7331C" w:rsidP="00F7331C">
      <w:pPr>
        <w:pStyle w:val="a7"/>
        <w:numPr>
          <w:ilvl w:val="0"/>
          <w:numId w:val="2"/>
        </w:numPr>
        <w:spacing w:before="0" w:beforeAutospacing="0" w:after="0" w:afterAutospacing="0"/>
        <w:ind w:left="0" w:firstLine="0"/>
        <w:jc w:val="both"/>
      </w:pPr>
      <w:r w:rsidRPr="009364A4">
        <w:t>охрана и укрепление физического и психического здоровья детей, в том числе их эмоционального благополучия;</w:t>
      </w:r>
    </w:p>
    <w:p w:rsidR="00F7331C" w:rsidRPr="009364A4" w:rsidRDefault="00F7331C" w:rsidP="00F7331C">
      <w:pPr>
        <w:pStyle w:val="a7"/>
        <w:numPr>
          <w:ilvl w:val="0"/>
          <w:numId w:val="2"/>
        </w:numPr>
        <w:spacing w:before="0" w:beforeAutospacing="0" w:after="0" w:afterAutospacing="0"/>
        <w:ind w:left="0" w:firstLine="0"/>
        <w:jc w:val="both"/>
      </w:pPr>
      <w:r w:rsidRPr="009364A4">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7331C" w:rsidRPr="009364A4" w:rsidRDefault="00F7331C" w:rsidP="00F7331C">
      <w:pPr>
        <w:pStyle w:val="a7"/>
        <w:numPr>
          <w:ilvl w:val="0"/>
          <w:numId w:val="2"/>
        </w:numPr>
        <w:spacing w:before="0" w:beforeAutospacing="0" w:after="0" w:afterAutospacing="0"/>
        <w:ind w:left="0" w:firstLine="0"/>
        <w:jc w:val="both"/>
      </w:pPr>
      <w:r w:rsidRPr="009364A4">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7331C" w:rsidRPr="009364A4" w:rsidRDefault="00F7331C" w:rsidP="00F7331C">
      <w:pPr>
        <w:pStyle w:val="a7"/>
        <w:numPr>
          <w:ilvl w:val="0"/>
          <w:numId w:val="2"/>
        </w:numPr>
        <w:spacing w:before="0" w:beforeAutospacing="0" w:after="0" w:afterAutospacing="0"/>
        <w:ind w:left="0" w:firstLine="0"/>
        <w:jc w:val="both"/>
      </w:pPr>
      <w:r w:rsidRPr="009364A4">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7331C" w:rsidRPr="009364A4" w:rsidRDefault="00F7331C" w:rsidP="00F7331C">
      <w:pPr>
        <w:pStyle w:val="a7"/>
        <w:numPr>
          <w:ilvl w:val="0"/>
          <w:numId w:val="2"/>
        </w:numPr>
        <w:spacing w:before="0" w:beforeAutospacing="0" w:after="0" w:afterAutospacing="0"/>
        <w:ind w:left="0" w:firstLine="0"/>
        <w:jc w:val="both"/>
      </w:pPr>
      <w:r w:rsidRPr="009364A4">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331C" w:rsidRPr="009364A4" w:rsidRDefault="00F7331C" w:rsidP="00F7331C">
      <w:pPr>
        <w:pStyle w:val="a7"/>
        <w:numPr>
          <w:ilvl w:val="0"/>
          <w:numId w:val="2"/>
        </w:numPr>
        <w:spacing w:before="0" w:beforeAutospacing="0" w:after="0" w:afterAutospacing="0"/>
        <w:ind w:left="0" w:firstLine="0"/>
        <w:jc w:val="both"/>
      </w:pPr>
      <w:r w:rsidRPr="009364A4">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7331C" w:rsidRPr="009364A4" w:rsidRDefault="00F7331C" w:rsidP="00F7331C">
      <w:pPr>
        <w:pStyle w:val="a7"/>
        <w:numPr>
          <w:ilvl w:val="0"/>
          <w:numId w:val="2"/>
        </w:numPr>
        <w:spacing w:before="0" w:beforeAutospacing="0" w:after="0" w:afterAutospacing="0"/>
        <w:ind w:left="0" w:firstLine="0"/>
        <w:jc w:val="both"/>
      </w:pPr>
      <w:r w:rsidRPr="009364A4">
        <w:t>формирование социокультурной среды, соответствующей возрастным,</w:t>
      </w:r>
      <w:r>
        <w:t xml:space="preserve"> </w:t>
      </w:r>
      <w:r w:rsidRPr="009364A4">
        <w:t>индивидуальным, психологическим и физиологическим особенностям детей;</w:t>
      </w:r>
    </w:p>
    <w:p w:rsidR="00F7331C" w:rsidRDefault="00F7331C" w:rsidP="00F7331C">
      <w:pPr>
        <w:pStyle w:val="a7"/>
        <w:numPr>
          <w:ilvl w:val="0"/>
          <w:numId w:val="2"/>
        </w:numPr>
        <w:spacing w:before="0" w:beforeAutospacing="0" w:after="0" w:afterAutospacing="0"/>
        <w:ind w:left="0" w:firstLine="0"/>
        <w:jc w:val="both"/>
      </w:pPr>
      <w:r w:rsidRPr="009364A4">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7331C" w:rsidRPr="009364A4" w:rsidRDefault="00F7331C" w:rsidP="00F7331C">
      <w:pPr>
        <w:pStyle w:val="a7"/>
        <w:spacing w:before="0" w:beforeAutospacing="0" w:after="0" w:afterAutospacing="0"/>
        <w:jc w:val="both"/>
      </w:pPr>
    </w:p>
    <w:p w:rsidR="00F7331C" w:rsidRPr="009364A4" w:rsidRDefault="00F7331C" w:rsidP="00F7331C">
      <w:pPr>
        <w:pStyle w:val="a7"/>
        <w:spacing w:before="0" w:beforeAutospacing="0" w:after="0" w:afterAutospacing="0"/>
        <w:jc w:val="both"/>
        <w:rPr>
          <w:b/>
          <w:bCs/>
        </w:rPr>
      </w:pPr>
      <w:r>
        <w:rPr>
          <w:b/>
          <w:bCs/>
        </w:rPr>
        <w:lastRenderedPageBreak/>
        <w:t>1.</w:t>
      </w:r>
      <w:r w:rsidRPr="009364A4">
        <w:rPr>
          <w:b/>
          <w:bCs/>
        </w:rPr>
        <w:t>1.2.Принципы и подходы к формированию программы</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CE4893">
        <w:rPr>
          <w:rFonts w:ascii="Times New Roman" w:hAnsi="Times New Roman" w:cs="Times New Roman"/>
          <w:i/>
          <w:sz w:val="24"/>
          <w:szCs w:val="24"/>
          <w:u w:val="single"/>
        </w:rPr>
        <w:t>Основными принципами формирования Программы являются</w:t>
      </w:r>
      <w:r w:rsidRPr="009364A4">
        <w:rPr>
          <w:rFonts w:ascii="Times New Roman" w:hAnsi="Times New Roman" w:cs="Times New Roman"/>
          <w:sz w:val="24"/>
          <w:szCs w:val="24"/>
        </w:rPr>
        <w:t>:</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принцип развивающего образования, целью которого является развитие ребёнка;</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7331C" w:rsidRPr="009364A4" w:rsidRDefault="00F7331C" w:rsidP="00F7331C">
      <w:pPr>
        <w:spacing w:after="0" w:line="240" w:lineRule="auto"/>
        <w:jc w:val="both"/>
        <w:rPr>
          <w:rFonts w:ascii="Times New Roman" w:hAnsi="Times New Roman" w:cs="Times New Roman"/>
          <w:sz w:val="24"/>
          <w:szCs w:val="24"/>
        </w:rPr>
      </w:pPr>
    </w:p>
    <w:p w:rsidR="00F7331C" w:rsidRPr="00CE4893" w:rsidRDefault="00F7331C" w:rsidP="00F7331C">
      <w:pPr>
        <w:spacing w:after="0" w:line="240" w:lineRule="auto"/>
        <w:jc w:val="both"/>
        <w:rPr>
          <w:rFonts w:ascii="Times New Roman" w:hAnsi="Times New Roman" w:cs="Times New Roman"/>
          <w:i/>
          <w:sz w:val="24"/>
          <w:szCs w:val="24"/>
          <w:u w:val="single"/>
        </w:rPr>
      </w:pPr>
      <w:r w:rsidRPr="00CE4893">
        <w:rPr>
          <w:rFonts w:ascii="Times New Roman" w:hAnsi="Times New Roman" w:cs="Times New Roman"/>
          <w:i/>
          <w:sz w:val="24"/>
          <w:szCs w:val="24"/>
          <w:u w:val="single"/>
        </w:rPr>
        <w:t>Программа предусматривает реализацию основных принципов  дошкольного образования:</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полноценное проживание ребёнком всех этапов детства, обогащение (амплификация) детского развития;</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содействие и сотрудничество детей и взрослых, признание ребёнка полноценным участником (субъектом) образовательных отношений;</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поддержка инициативы детей в различных видах деятельности;</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сотрудничество ДОУ с семьёй;</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формирование познавательных интересов и познавательных действий ребёнка в различных видах деятельности;</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 учет этнокультурной ситуации развития детей.</w:t>
      </w:r>
    </w:p>
    <w:p w:rsidR="00F7331C" w:rsidRPr="009364A4" w:rsidRDefault="00F7331C" w:rsidP="00F7331C">
      <w:pPr>
        <w:autoSpaceDE w:val="0"/>
        <w:autoSpaceDN w:val="0"/>
        <w:spacing w:after="0" w:line="240" w:lineRule="auto"/>
        <w:ind w:firstLine="862"/>
        <w:jc w:val="both"/>
        <w:rPr>
          <w:rFonts w:ascii="Times New Roman" w:hAnsi="Times New Roman" w:cs="Times New Roman"/>
          <w:sz w:val="24"/>
          <w:szCs w:val="24"/>
          <w:u w:val="single"/>
        </w:rPr>
      </w:pPr>
    </w:p>
    <w:p w:rsidR="00F7331C" w:rsidRPr="003C4DA3" w:rsidRDefault="00F7331C" w:rsidP="00F7331C">
      <w:pPr>
        <w:autoSpaceDE w:val="0"/>
        <w:autoSpaceDN w:val="0"/>
        <w:spacing w:after="0" w:line="240" w:lineRule="auto"/>
        <w:ind w:firstLine="862"/>
        <w:jc w:val="both"/>
        <w:rPr>
          <w:rFonts w:ascii="Times New Roman" w:hAnsi="Times New Roman" w:cs="Times New Roman"/>
          <w:b/>
          <w:sz w:val="24"/>
          <w:szCs w:val="24"/>
          <w:u w:val="single"/>
        </w:rPr>
      </w:pPr>
      <w:r w:rsidRPr="003C4DA3">
        <w:rPr>
          <w:rFonts w:ascii="Times New Roman" w:hAnsi="Times New Roman" w:cs="Times New Roman"/>
          <w:b/>
          <w:i/>
          <w:sz w:val="24"/>
          <w:szCs w:val="24"/>
          <w:u w:val="single"/>
        </w:rPr>
        <w:t>Основные подходы к формированию Программы</w:t>
      </w:r>
      <w:r w:rsidRPr="003C4DA3">
        <w:rPr>
          <w:rFonts w:ascii="Times New Roman" w:hAnsi="Times New Roman" w:cs="Times New Roman"/>
          <w:b/>
          <w:sz w:val="24"/>
          <w:szCs w:val="24"/>
          <w:u w:val="single"/>
        </w:rPr>
        <w:t>.</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64A4">
        <w:rPr>
          <w:rFonts w:ascii="Times New Roman" w:hAnsi="Times New Roman" w:cs="Times New Roman"/>
          <w:sz w:val="24"/>
          <w:szCs w:val="24"/>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7331C" w:rsidRDefault="00F7331C" w:rsidP="00F7331C">
      <w:pPr>
        <w:autoSpaceDE w:val="0"/>
        <w:autoSpaceDN w:val="0"/>
        <w:spacing w:after="0" w:line="240" w:lineRule="auto"/>
        <w:ind w:firstLine="708"/>
        <w:jc w:val="both"/>
        <w:rPr>
          <w:rFonts w:ascii="Times New Roman" w:hAnsi="Times New Roman" w:cs="Times New Roman"/>
          <w:b/>
          <w:bCs/>
          <w:i/>
          <w:sz w:val="24"/>
          <w:szCs w:val="24"/>
        </w:rPr>
      </w:pPr>
    </w:p>
    <w:p w:rsidR="00F7331C" w:rsidRDefault="00F7331C" w:rsidP="00F7331C">
      <w:pPr>
        <w:autoSpaceDE w:val="0"/>
        <w:autoSpaceDN w:val="0"/>
        <w:spacing w:after="0" w:line="240" w:lineRule="auto"/>
        <w:ind w:firstLine="708"/>
        <w:jc w:val="both"/>
        <w:rPr>
          <w:rFonts w:ascii="Times New Roman" w:hAnsi="Times New Roman" w:cs="Times New Roman"/>
          <w:b/>
          <w:bCs/>
          <w:i/>
          <w:sz w:val="24"/>
          <w:szCs w:val="24"/>
        </w:rPr>
      </w:pPr>
    </w:p>
    <w:p w:rsidR="00F7331C" w:rsidRPr="003C4DA3" w:rsidRDefault="00F7331C" w:rsidP="00F7331C">
      <w:pPr>
        <w:autoSpaceDE w:val="0"/>
        <w:autoSpaceDN w:val="0"/>
        <w:spacing w:after="0" w:line="240" w:lineRule="auto"/>
        <w:ind w:firstLine="708"/>
        <w:jc w:val="both"/>
        <w:rPr>
          <w:rFonts w:ascii="Times New Roman" w:hAnsi="Times New Roman" w:cs="Times New Roman"/>
          <w:b/>
          <w:bCs/>
          <w:i/>
          <w:sz w:val="24"/>
          <w:szCs w:val="24"/>
        </w:rPr>
      </w:pPr>
      <w:r w:rsidRPr="003C4DA3">
        <w:rPr>
          <w:rFonts w:ascii="Times New Roman" w:hAnsi="Times New Roman" w:cs="Times New Roman"/>
          <w:b/>
          <w:bCs/>
          <w:i/>
          <w:sz w:val="24"/>
          <w:szCs w:val="24"/>
        </w:rPr>
        <w:t>Программа направлена на:</w:t>
      </w:r>
    </w:p>
    <w:p w:rsidR="00F7331C" w:rsidRPr="0061102B" w:rsidRDefault="00F7331C" w:rsidP="00F7331C">
      <w:pPr>
        <w:autoSpaceDE w:val="0"/>
        <w:autoSpaceDN w:val="0"/>
        <w:spacing w:after="0" w:line="240" w:lineRule="auto"/>
        <w:jc w:val="both"/>
        <w:rPr>
          <w:rFonts w:ascii="Times New Roman" w:hAnsi="Times New Roman" w:cs="Times New Roman"/>
          <w:bCs/>
          <w:sz w:val="24"/>
          <w:szCs w:val="24"/>
        </w:rPr>
      </w:pPr>
      <w:r w:rsidRPr="0061102B">
        <w:rPr>
          <w:rFonts w:ascii="Times New Roman" w:hAnsi="Times New Roman" w:cs="Times New Roman"/>
          <w:bCs/>
          <w:sz w:val="24"/>
          <w:szCs w:val="24"/>
        </w:rPr>
        <w:t>- создание условий для развития личности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F7331C" w:rsidRPr="0061102B" w:rsidRDefault="00F7331C" w:rsidP="00F7331C">
      <w:pPr>
        <w:autoSpaceDE w:val="0"/>
        <w:autoSpaceDN w:val="0"/>
        <w:spacing w:after="0" w:line="240" w:lineRule="auto"/>
        <w:jc w:val="both"/>
        <w:rPr>
          <w:rFonts w:ascii="Times New Roman" w:hAnsi="Times New Roman" w:cs="Times New Roman"/>
          <w:bCs/>
          <w:sz w:val="24"/>
          <w:szCs w:val="24"/>
        </w:rPr>
      </w:pPr>
      <w:r w:rsidRPr="0061102B">
        <w:rPr>
          <w:rFonts w:ascii="Times New Roman" w:hAnsi="Times New Roman" w:cs="Times New Roman"/>
          <w:bCs/>
          <w:sz w:val="24"/>
          <w:szCs w:val="24"/>
        </w:rPr>
        <w:lastRenderedPageBreak/>
        <w:t>- создание развивающей образовательной среды, которая представляет собой систему условий социализации и индивидуализации детей.</w:t>
      </w:r>
    </w:p>
    <w:p w:rsidR="00F7331C" w:rsidRPr="003C4DA3" w:rsidRDefault="00F7331C" w:rsidP="00F7331C">
      <w:pPr>
        <w:tabs>
          <w:tab w:val="left" w:pos="4080"/>
        </w:tabs>
        <w:autoSpaceDE w:val="0"/>
        <w:autoSpaceDN w:val="0"/>
        <w:spacing w:after="0" w:line="240" w:lineRule="auto"/>
        <w:ind w:firstLine="862"/>
        <w:jc w:val="both"/>
        <w:rPr>
          <w:rFonts w:ascii="Times New Roman" w:hAnsi="Times New Roman" w:cs="Times New Roman"/>
          <w:b/>
          <w:i/>
          <w:sz w:val="24"/>
          <w:szCs w:val="24"/>
        </w:rPr>
      </w:pPr>
      <w:r w:rsidRPr="003C4DA3">
        <w:rPr>
          <w:rFonts w:ascii="Times New Roman" w:hAnsi="Times New Roman" w:cs="Times New Roman"/>
          <w:b/>
          <w:i/>
          <w:sz w:val="24"/>
          <w:szCs w:val="24"/>
        </w:rPr>
        <w:t>В программе учитываются:</w:t>
      </w:r>
      <w:r w:rsidRPr="003C4DA3">
        <w:rPr>
          <w:rFonts w:ascii="Times New Roman" w:hAnsi="Times New Roman" w:cs="Times New Roman"/>
          <w:b/>
          <w:i/>
          <w:sz w:val="24"/>
          <w:szCs w:val="24"/>
        </w:rPr>
        <w:tab/>
      </w:r>
    </w:p>
    <w:p w:rsidR="00F7331C" w:rsidRPr="0061102B" w:rsidRDefault="00F7331C" w:rsidP="00F7331C">
      <w:pPr>
        <w:autoSpaceDE w:val="0"/>
        <w:autoSpaceDN w:val="0"/>
        <w:spacing w:after="0" w:line="240" w:lineRule="auto"/>
        <w:jc w:val="both"/>
        <w:rPr>
          <w:rFonts w:ascii="Times New Roman" w:hAnsi="Times New Roman" w:cs="Times New Roman"/>
          <w:sz w:val="24"/>
          <w:szCs w:val="24"/>
        </w:rPr>
      </w:pPr>
      <w:r w:rsidRPr="0061102B">
        <w:rPr>
          <w:rFonts w:ascii="Times New Roman" w:hAnsi="Times New Roman" w:cs="Times New Roman"/>
          <w:sz w:val="24"/>
          <w:szCs w:val="24"/>
        </w:rPr>
        <w:t xml:space="preserve">- индивидуальные потребности ребенка, связанные с его жизненной ситуацией и состоянием здоровья. </w:t>
      </w:r>
    </w:p>
    <w:p w:rsidR="00F7331C" w:rsidRPr="0061102B" w:rsidRDefault="00F7331C" w:rsidP="00F7331C">
      <w:pPr>
        <w:autoSpaceDE w:val="0"/>
        <w:autoSpaceDN w:val="0"/>
        <w:spacing w:after="0" w:line="240" w:lineRule="auto"/>
        <w:jc w:val="both"/>
        <w:rPr>
          <w:rFonts w:ascii="Times New Roman" w:hAnsi="Times New Roman" w:cs="Times New Roman"/>
          <w:sz w:val="24"/>
          <w:szCs w:val="24"/>
        </w:rPr>
      </w:pPr>
      <w:r w:rsidRPr="0061102B">
        <w:rPr>
          <w:rFonts w:ascii="Times New Roman" w:hAnsi="Times New Roman" w:cs="Times New Roman"/>
          <w:sz w:val="24"/>
          <w:szCs w:val="24"/>
        </w:rPr>
        <w:t>- возможности освоения ребенком программы на разных этапах ее реализации.</w:t>
      </w:r>
    </w:p>
    <w:p w:rsidR="00F7331C" w:rsidRPr="009364A4" w:rsidRDefault="00F7331C" w:rsidP="00F7331C">
      <w:pPr>
        <w:autoSpaceDE w:val="0"/>
        <w:autoSpaceDN w:val="0"/>
        <w:spacing w:after="0" w:line="240" w:lineRule="auto"/>
        <w:ind w:firstLine="862"/>
        <w:jc w:val="both"/>
        <w:rPr>
          <w:rFonts w:ascii="Times New Roman" w:hAnsi="Times New Roman" w:cs="Times New Roman"/>
          <w:sz w:val="24"/>
          <w:szCs w:val="24"/>
        </w:rPr>
      </w:pPr>
    </w:p>
    <w:p w:rsidR="00F7331C" w:rsidRPr="009364A4" w:rsidRDefault="00F7331C" w:rsidP="00F7331C">
      <w:pPr>
        <w:tabs>
          <w:tab w:val="left" w:pos="708"/>
          <w:tab w:val="left" w:pos="1416"/>
          <w:tab w:val="left" w:pos="2124"/>
          <w:tab w:val="left" w:pos="283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9364A4">
        <w:rPr>
          <w:rFonts w:ascii="Times New Roman" w:hAnsi="Times New Roman" w:cs="Times New Roman"/>
          <w:b/>
          <w:bCs/>
          <w:sz w:val="24"/>
          <w:szCs w:val="24"/>
        </w:rPr>
        <w:t xml:space="preserve">1.3. Значимые </w:t>
      </w:r>
      <w:r>
        <w:rPr>
          <w:rFonts w:ascii="Times New Roman" w:hAnsi="Times New Roman" w:cs="Times New Roman"/>
          <w:b/>
          <w:bCs/>
          <w:sz w:val="24"/>
          <w:szCs w:val="24"/>
        </w:rPr>
        <w:t xml:space="preserve">для разработки и реализации Программы </w:t>
      </w:r>
      <w:r w:rsidRPr="009364A4">
        <w:rPr>
          <w:rFonts w:ascii="Times New Roman" w:hAnsi="Times New Roman" w:cs="Times New Roman"/>
          <w:b/>
          <w:bCs/>
          <w:sz w:val="24"/>
          <w:szCs w:val="24"/>
        </w:rPr>
        <w:t>характеристики.</w:t>
      </w:r>
    </w:p>
    <w:p w:rsidR="00F7331C" w:rsidRDefault="00F7331C" w:rsidP="00F7331C">
      <w:pPr>
        <w:tabs>
          <w:tab w:val="left" w:pos="708"/>
          <w:tab w:val="left" w:pos="1416"/>
          <w:tab w:val="left" w:pos="2124"/>
          <w:tab w:val="left" w:pos="2832"/>
        </w:tabs>
        <w:spacing w:after="0" w:line="240" w:lineRule="auto"/>
        <w:jc w:val="both"/>
        <w:rPr>
          <w:rFonts w:ascii="Times New Roman" w:hAnsi="Times New Roman" w:cs="Times New Roman"/>
          <w:b/>
          <w:bCs/>
          <w:sz w:val="24"/>
          <w:szCs w:val="24"/>
        </w:rPr>
      </w:pPr>
    </w:p>
    <w:p w:rsidR="00F7331C" w:rsidRPr="00AA2AC3" w:rsidRDefault="00F7331C" w:rsidP="00F7331C">
      <w:pPr>
        <w:tabs>
          <w:tab w:val="left" w:pos="708"/>
          <w:tab w:val="left" w:pos="1416"/>
          <w:tab w:val="left" w:pos="2124"/>
          <w:tab w:val="left" w:pos="2832"/>
        </w:tabs>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1.3.1. </w:t>
      </w:r>
      <w:r w:rsidRPr="00AA2AC3">
        <w:rPr>
          <w:rFonts w:ascii="Times New Roman" w:hAnsi="Times New Roman" w:cs="Times New Roman"/>
          <w:b/>
          <w:bCs/>
          <w:i/>
          <w:iCs/>
          <w:sz w:val="24"/>
          <w:szCs w:val="24"/>
        </w:rPr>
        <w:t xml:space="preserve">Режим работы дошкольного образовательного учреждения: </w:t>
      </w:r>
      <w:r>
        <w:rPr>
          <w:rFonts w:ascii="Times New Roman" w:hAnsi="Times New Roman" w:cs="Times New Roman"/>
          <w:b/>
          <w:bCs/>
          <w:i/>
          <w:iCs/>
          <w:sz w:val="24"/>
          <w:szCs w:val="24"/>
        </w:rPr>
        <w:t xml:space="preserve">разновозрастная </w:t>
      </w:r>
      <w:r>
        <w:rPr>
          <w:rFonts w:ascii="Times New Roman" w:hAnsi="Times New Roman" w:cs="Times New Roman"/>
          <w:sz w:val="24"/>
          <w:szCs w:val="24"/>
        </w:rPr>
        <w:t>группа</w:t>
      </w:r>
      <w:r w:rsidRPr="00AA2AC3">
        <w:rPr>
          <w:rFonts w:ascii="Times New Roman" w:hAnsi="Times New Roman" w:cs="Times New Roman"/>
          <w:sz w:val="24"/>
          <w:szCs w:val="24"/>
        </w:rPr>
        <w:t xml:space="preserve"> общеразвивающей направленности ДОУ функционируют в режиме пятидневной рабочей недели с 12-часовым  пребыванием </w:t>
      </w:r>
      <w:r>
        <w:rPr>
          <w:rFonts w:ascii="Times New Roman" w:hAnsi="Times New Roman" w:cs="Times New Roman"/>
          <w:sz w:val="24"/>
          <w:szCs w:val="24"/>
        </w:rPr>
        <w:t xml:space="preserve"> детей  (с 7.00 до 19.00 часов)</w:t>
      </w:r>
      <w:r w:rsidRPr="00AA2AC3">
        <w:rPr>
          <w:rFonts w:ascii="Times New Roman" w:hAnsi="Times New Roman" w:cs="Times New Roman"/>
          <w:sz w:val="24"/>
          <w:szCs w:val="24"/>
        </w:rPr>
        <w:t>.</w:t>
      </w:r>
    </w:p>
    <w:p w:rsidR="00F7331C" w:rsidRPr="00AA2AC3" w:rsidRDefault="00F7331C" w:rsidP="00F73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AC3">
        <w:rPr>
          <w:rFonts w:ascii="Times New Roman" w:hAnsi="Times New Roman" w:cs="Times New Roman"/>
          <w:sz w:val="24"/>
          <w:szCs w:val="24"/>
        </w:rPr>
        <w:t xml:space="preserve">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F7331C" w:rsidRPr="00AA2AC3" w:rsidRDefault="00F7331C" w:rsidP="00F7331C">
      <w:pPr>
        <w:pStyle w:val="ac"/>
        <w:shd w:val="clear" w:color="auto" w:fill="FFFFFF"/>
        <w:spacing w:before="30" w:after="30"/>
        <w:ind w:firstLine="709"/>
        <w:jc w:val="both"/>
        <w:rPr>
          <w:rStyle w:val="apple-style-span"/>
          <w:sz w:val="24"/>
          <w:szCs w:val="24"/>
        </w:rPr>
      </w:pPr>
      <w:r w:rsidRPr="00AA2AC3">
        <w:rPr>
          <w:rStyle w:val="apple-style-span"/>
          <w:b/>
          <w:i/>
          <w:sz w:val="24"/>
          <w:szCs w:val="24"/>
        </w:rPr>
        <w:t>Национально – культурные особенности:</w:t>
      </w:r>
      <w:r w:rsidRPr="00AA2AC3">
        <w:rPr>
          <w:rStyle w:val="apple-style-span"/>
          <w:sz w:val="24"/>
          <w:szCs w:val="24"/>
        </w:rPr>
        <w:t xml:space="preserve"> Этнический состав воспитанников - русские. Обучение и воспитание в ДОУ осуществляется на русском языке. </w:t>
      </w:r>
      <w:r>
        <w:rPr>
          <w:rStyle w:val="apple-style-span"/>
          <w:sz w:val="24"/>
          <w:szCs w:val="24"/>
        </w:rPr>
        <w:t>В</w:t>
      </w:r>
      <w:r w:rsidRPr="00AA2AC3">
        <w:rPr>
          <w:rStyle w:val="apple-style-span"/>
          <w:sz w:val="24"/>
          <w:szCs w:val="24"/>
        </w:rPr>
        <w:t>оспитанник</w:t>
      </w:r>
      <w:r>
        <w:rPr>
          <w:rStyle w:val="apple-style-span"/>
          <w:sz w:val="24"/>
          <w:szCs w:val="24"/>
        </w:rPr>
        <w:t>и</w:t>
      </w:r>
      <w:r w:rsidRPr="00AA2AC3">
        <w:rPr>
          <w:rStyle w:val="apple-style-span"/>
          <w:sz w:val="24"/>
          <w:szCs w:val="24"/>
        </w:rPr>
        <w:t xml:space="preserve"> проживает в условиях </w:t>
      </w:r>
      <w:r>
        <w:rPr>
          <w:rStyle w:val="apple-style-span"/>
          <w:sz w:val="24"/>
          <w:szCs w:val="24"/>
        </w:rPr>
        <w:t>сельской местности</w:t>
      </w:r>
      <w:r w:rsidRPr="00AA2AC3">
        <w:rPr>
          <w:rStyle w:val="apple-style-span"/>
          <w:sz w:val="24"/>
          <w:szCs w:val="24"/>
        </w:rPr>
        <w:t xml:space="preserve">. Реализация данного компонента осуществляется через знакомство с национально-культурными особенностями </w:t>
      </w:r>
      <w:r>
        <w:rPr>
          <w:rStyle w:val="apple-style-span"/>
          <w:sz w:val="24"/>
          <w:szCs w:val="24"/>
        </w:rPr>
        <w:t>Краснояружского района</w:t>
      </w:r>
      <w:r w:rsidRPr="00AA2AC3">
        <w:rPr>
          <w:rStyle w:val="apple-style-span"/>
          <w:sz w:val="24"/>
          <w:szCs w:val="24"/>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F7331C" w:rsidRPr="00AA2AC3" w:rsidRDefault="00F7331C" w:rsidP="00F7331C">
      <w:pPr>
        <w:pStyle w:val="ac"/>
        <w:shd w:val="clear" w:color="auto" w:fill="FFFFFF"/>
        <w:spacing w:before="30" w:after="30"/>
        <w:ind w:firstLine="709"/>
        <w:jc w:val="both"/>
        <w:rPr>
          <w:rStyle w:val="apple-style-span"/>
          <w:sz w:val="24"/>
          <w:szCs w:val="24"/>
        </w:rPr>
      </w:pPr>
      <w:r w:rsidRPr="00AA2AC3">
        <w:rPr>
          <w:rStyle w:val="apple-style-span"/>
          <w:b/>
          <w:i/>
          <w:sz w:val="24"/>
          <w:szCs w:val="24"/>
        </w:rPr>
        <w:t xml:space="preserve">Климатические особенности: </w:t>
      </w:r>
      <w:r w:rsidRPr="00AA2AC3">
        <w:rPr>
          <w:rStyle w:val="apple-style-span"/>
          <w:sz w:val="24"/>
          <w:szCs w:val="24"/>
        </w:rPr>
        <w:t>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F7331C" w:rsidRPr="00AA2AC3" w:rsidRDefault="00F7331C" w:rsidP="00F7331C">
      <w:pPr>
        <w:pStyle w:val="ac"/>
        <w:shd w:val="clear" w:color="auto" w:fill="FFFFFF"/>
        <w:spacing w:before="30" w:after="30"/>
        <w:ind w:firstLine="709"/>
        <w:jc w:val="both"/>
        <w:rPr>
          <w:rStyle w:val="apple-style-span"/>
          <w:sz w:val="24"/>
          <w:szCs w:val="24"/>
        </w:rPr>
      </w:pPr>
      <w:r w:rsidRPr="00AA2AC3">
        <w:rPr>
          <w:rStyle w:val="apple-style-span"/>
          <w:sz w:val="24"/>
          <w:szCs w:val="24"/>
        </w:rPr>
        <w:t>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w:t>
      </w:r>
    </w:p>
    <w:p w:rsidR="00F7331C" w:rsidRPr="00AA2AC3" w:rsidRDefault="00F7331C" w:rsidP="00F7331C">
      <w:pPr>
        <w:pStyle w:val="ac"/>
        <w:shd w:val="clear" w:color="auto" w:fill="FFFFFF"/>
        <w:spacing w:before="30" w:after="30"/>
        <w:jc w:val="both"/>
        <w:rPr>
          <w:rStyle w:val="apple-style-span"/>
          <w:sz w:val="24"/>
          <w:szCs w:val="24"/>
        </w:rPr>
      </w:pPr>
      <w:r w:rsidRPr="00AA2AC3">
        <w:rPr>
          <w:rStyle w:val="apple-style-span"/>
          <w:sz w:val="24"/>
          <w:szCs w:val="24"/>
        </w:rPr>
        <w:t>1. холодный период: (сентябрь-май);</w:t>
      </w:r>
    </w:p>
    <w:p w:rsidR="00F7331C" w:rsidRPr="003C4DA3" w:rsidRDefault="00F7331C" w:rsidP="00F7331C">
      <w:pPr>
        <w:tabs>
          <w:tab w:val="left" w:pos="708"/>
          <w:tab w:val="left" w:pos="1416"/>
          <w:tab w:val="left" w:pos="2124"/>
          <w:tab w:val="left" w:pos="2832"/>
        </w:tabs>
        <w:spacing w:after="0" w:line="240" w:lineRule="auto"/>
        <w:jc w:val="both"/>
        <w:rPr>
          <w:rFonts w:ascii="Times New Roman" w:hAnsi="Times New Roman" w:cs="Times New Roman"/>
          <w:b/>
          <w:bCs/>
          <w:sz w:val="24"/>
          <w:szCs w:val="24"/>
        </w:rPr>
      </w:pPr>
      <w:r w:rsidRPr="003C4DA3">
        <w:rPr>
          <w:rStyle w:val="apple-style-span"/>
          <w:rFonts w:ascii="Times New Roman" w:hAnsi="Times New Roman" w:cs="Times New Roman"/>
          <w:sz w:val="24"/>
          <w:szCs w:val="24"/>
        </w:rPr>
        <w:t>2. теплый  период (июнь-август).</w:t>
      </w:r>
    </w:p>
    <w:p w:rsidR="00F7331C" w:rsidRPr="009364A4" w:rsidRDefault="00F7331C" w:rsidP="00F7331C">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F7331C" w:rsidRPr="009364A4" w:rsidRDefault="00F7331C" w:rsidP="00F7331C">
      <w:pPr>
        <w:autoSpaceDE w:val="0"/>
        <w:autoSpaceDN w:val="0"/>
        <w:spacing w:after="0" w:line="240" w:lineRule="auto"/>
        <w:jc w:val="both"/>
        <w:rPr>
          <w:rFonts w:ascii="Times New Roman" w:hAnsi="Times New Roman" w:cs="Times New Roman"/>
          <w:b/>
          <w:bCs/>
          <w:i/>
          <w:iCs/>
          <w:sz w:val="24"/>
          <w:szCs w:val="24"/>
        </w:rPr>
      </w:pPr>
      <w:r w:rsidRPr="009364A4">
        <w:rPr>
          <w:rFonts w:ascii="Times New Roman" w:hAnsi="Times New Roman" w:cs="Times New Roman"/>
          <w:b/>
          <w:bCs/>
          <w:i/>
          <w:iCs/>
          <w:sz w:val="24"/>
          <w:szCs w:val="24"/>
        </w:rPr>
        <w:t>1.3.2. Характеристика групп ДОУ.</w:t>
      </w:r>
    </w:p>
    <w:p w:rsidR="00F7331C"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В учреждении функционирует </w:t>
      </w:r>
      <w:r>
        <w:rPr>
          <w:rFonts w:ascii="Times New Roman" w:hAnsi="Times New Roman" w:cs="Times New Roman"/>
          <w:sz w:val="24"/>
          <w:szCs w:val="24"/>
        </w:rPr>
        <w:t>1 разновозрастная группа</w:t>
      </w:r>
      <w:r w:rsidRPr="009364A4">
        <w:rPr>
          <w:rFonts w:ascii="Times New Roman" w:hAnsi="Times New Roman" w:cs="Times New Roman"/>
          <w:sz w:val="24"/>
          <w:szCs w:val="24"/>
        </w:rPr>
        <w:t xml:space="preserve"> </w:t>
      </w:r>
      <w:r>
        <w:rPr>
          <w:rFonts w:ascii="Times New Roman" w:hAnsi="Times New Roman" w:cs="Times New Roman"/>
          <w:sz w:val="24"/>
          <w:szCs w:val="24"/>
        </w:rPr>
        <w:t>для детей в возрасте от 1,5 до 8 лет.</w:t>
      </w:r>
    </w:p>
    <w:p w:rsidR="00F7331C" w:rsidRPr="009364A4" w:rsidRDefault="00F7331C" w:rsidP="00F7331C">
      <w:pPr>
        <w:spacing w:after="0" w:line="240" w:lineRule="auto"/>
        <w:jc w:val="both"/>
        <w:rPr>
          <w:rFonts w:ascii="Times New Roman" w:hAnsi="Times New Roman" w:cs="Times New Roman"/>
          <w:sz w:val="24"/>
          <w:szCs w:val="24"/>
        </w:rPr>
      </w:pPr>
    </w:p>
    <w:p w:rsidR="00F7331C" w:rsidRDefault="00F7331C" w:rsidP="00F7331C">
      <w:pPr>
        <w:spacing w:after="0" w:line="240" w:lineRule="auto"/>
        <w:jc w:val="both"/>
        <w:rPr>
          <w:rFonts w:ascii="Times New Roman" w:hAnsi="Times New Roman" w:cs="Times New Roman"/>
          <w:b/>
          <w:bCs/>
          <w:i/>
          <w:iCs/>
          <w:sz w:val="24"/>
          <w:szCs w:val="24"/>
        </w:rPr>
      </w:pPr>
      <w:r w:rsidRPr="009364A4">
        <w:rPr>
          <w:rFonts w:ascii="Times New Roman" w:hAnsi="Times New Roman" w:cs="Times New Roman"/>
          <w:b/>
          <w:bCs/>
          <w:i/>
          <w:iCs/>
          <w:sz w:val="24"/>
          <w:szCs w:val="24"/>
        </w:rPr>
        <w:t xml:space="preserve"> 1.3.3. Характеристики особенностей развития детей.</w:t>
      </w:r>
    </w:p>
    <w:p w:rsidR="00F7331C" w:rsidRPr="00A767DF" w:rsidRDefault="00F7331C" w:rsidP="00F7331C">
      <w:pPr>
        <w:pStyle w:val="ac"/>
        <w:shd w:val="clear" w:color="auto" w:fill="FFFFFF"/>
        <w:spacing w:after="0"/>
        <w:textAlignment w:val="baseline"/>
        <w:rPr>
          <w:b/>
          <w:i/>
          <w:sz w:val="24"/>
          <w:szCs w:val="24"/>
        </w:rPr>
      </w:pPr>
      <w:r w:rsidRPr="00A767DF">
        <w:rPr>
          <w:b/>
          <w:i/>
          <w:sz w:val="24"/>
          <w:szCs w:val="24"/>
        </w:rPr>
        <w:t>Младенческий возраст (от рождения до 1 года)</w:t>
      </w:r>
    </w:p>
    <w:p w:rsidR="00F7331C" w:rsidRPr="00A767DF" w:rsidRDefault="00F7331C" w:rsidP="00F7331C">
      <w:pPr>
        <w:pStyle w:val="ac"/>
        <w:shd w:val="clear" w:color="auto" w:fill="FFFFFF"/>
        <w:spacing w:after="0"/>
        <w:jc w:val="both"/>
        <w:textAlignment w:val="baseline"/>
        <w:rPr>
          <w:sz w:val="24"/>
          <w:szCs w:val="24"/>
        </w:rPr>
      </w:pPr>
      <w:r w:rsidRPr="00A767DF">
        <w:rPr>
          <w:sz w:val="24"/>
          <w:szCs w:val="24"/>
        </w:rPr>
        <w:t xml:space="preserve">Первый год жизни ребенка самоценен как сам по себе, так и с  позиций отдаленной перспективы. Этот период жизни ребенка, как никогда в последующем, отличается быстрым темпом физического, психического и даже социального развития. На первом году жизни происходит становление эмоционального общения ребенка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w:t>
      </w:r>
      <w:r w:rsidRPr="00A767DF">
        <w:rPr>
          <w:sz w:val="24"/>
          <w:szCs w:val="24"/>
        </w:rPr>
        <w:lastRenderedPageBreak/>
        <w:t>двигательная активность и малая подвижность нервной системы, несформированность тормозных процессов, высокая степень отвлекаемости. К 7-8 месяцам малыш активно ползает, может самостоятельно сесть и сохранить эту позу, занимаясь игрушкой. К году он, как правило самостоятельно ходит. В этот период можно говорить о речевом развитии, поскольку формируются основы понимания (до 30-50 слов). 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w:t>
      </w:r>
    </w:p>
    <w:p w:rsidR="00F7331C" w:rsidRPr="00A767DF" w:rsidRDefault="00F7331C" w:rsidP="00F7331C">
      <w:pPr>
        <w:pStyle w:val="ac"/>
        <w:shd w:val="clear" w:color="auto" w:fill="FFFFFF"/>
        <w:spacing w:after="0"/>
        <w:jc w:val="both"/>
        <w:textAlignment w:val="baseline"/>
        <w:rPr>
          <w:b/>
          <w:sz w:val="24"/>
          <w:szCs w:val="24"/>
        </w:rPr>
      </w:pPr>
      <w:r w:rsidRPr="00A767DF">
        <w:rPr>
          <w:b/>
          <w:sz w:val="24"/>
          <w:szCs w:val="24"/>
        </w:rPr>
        <w:t xml:space="preserve">Основные умения к концу первого года: </w:t>
      </w:r>
      <w:r w:rsidRPr="00A767DF">
        <w:rPr>
          <w:sz w:val="24"/>
          <w:szCs w:val="24"/>
        </w:rPr>
        <w:t>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объективно направленном общении со взрослым. Знает свое имя, откликается на зов.</w:t>
      </w:r>
    </w:p>
    <w:p w:rsidR="00F7331C" w:rsidRPr="00A767DF" w:rsidRDefault="00F7331C" w:rsidP="00F7331C">
      <w:pPr>
        <w:pStyle w:val="ac"/>
        <w:shd w:val="clear" w:color="auto" w:fill="FFFFFF"/>
        <w:spacing w:after="0"/>
        <w:jc w:val="both"/>
        <w:textAlignment w:val="baseline"/>
        <w:rPr>
          <w:b/>
          <w:i/>
          <w:sz w:val="24"/>
          <w:szCs w:val="24"/>
        </w:rPr>
      </w:pPr>
      <w:r w:rsidRPr="00A767DF">
        <w:rPr>
          <w:b/>
          <w:i/>
          <w:sz w:val="24"/>
          <w:szCs w:val="24"/>
        </w:rPr>
        <w:t xml:space="preserve"> Первая группа раннего возраста (от 1 года до 2 лет).</w:t>
      </w:r>
    </w:p>
    <w:p w:rsidR="00F7331C" w:rsidRPr="00A767DF" w:rsidRDefault="00F7331C" w:rsidP="00F7331C">
      <w:pPr>
        <w:pStyle w:val="ac"/>
        <w:shd w:val="clear" w:color="auto" w:fill="FFFFFF"/>
        <w:spacing w:after="0"/>
        <w:jc w:val="both"/>
        <w:textAlignment w:val="baseline"/>
        <w:rPr>
          <w:sz w:val="24"/>
          <w:szCs w:val="24"/>
        </w:rPr>
      </w:pPr>
      <w:r w:rsidRPr="00A767DF">
        <w:rPr>
          <w:sz w:val="24"/>
          <w:szCs w:val="24"/>
        </w:rPr>
        <w:t xml:space="preserve">На втором  году жизни развивается самостоятельность детей, формируется предметно-игровая деятельность, появляются элементы сюжетной игры. Совершенствуется восприятие, речь, наглядно-действенное мышление, чувственное познание действительности. Постепенно совершенствуется ходьба. Дети учатся свободно передвигаться на прогулке: они взбираются на бугорки, ходят по траве, перешагивая через небольшие препятствия. В разных видах деятельности обогащается сенсорный опыт. Второй год жизни – период интенсивного формирования речи. Активный словарь на протяжении года увеличивается неравномерно. К полутора годам он равен примерно 20-30 слов. Совершенствуется самостоятельность детей в предметно-игровой деятельности и самообслуживании. расширяется ориентировка в ближайшем окружении. На втором году  закрепляется и углубляется деловое сотрудничество с взрослым, потребность общения с ним по самым разным поводам. Одним из главных приобретений второго года жизни можно считать совершенствование основных движений, особенно ходьбы.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F7331C" w:rsidRPr="00A767DF" w:rsidRDefault="00F7331C" w:rsidP="00F7331C">
      <w:pPr>
        <w:spacing w:after="0" w:line="240" w:lineRule="auto"/>
        <w:jc w:val="both"/>
        <w:rPr>
          <w:rFonts w:ascii="Times New Roman" w:hAnsi="Times New Roman" w:cs="Times New Roman"/>
          <w:b/>
          <w:i/>
          <w:sz w:val="24"/>
          <w:szCs w:val="24"/>
        </w:rPr>
      </w:pPr>
      <w:r w:rsidRPr="00A767DF">
        <w:rPr>
          <w:rFonts w:ascii="Times New Roman" w:hAnsi="Times New Roman" w:cs="Times New Roman"/>
          <w:b/>
          <w:i/>
          <w:sz w:val="24"/>
          <w:szCs w:val="24"/>
        </w:rPr>
        <w:t>Вторая группа раннего возраста (от 2 до 3 лет)</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w:t>
      </w:r>
      <w:r w:rsidRPr="00A767DF">
        <w:rPr>
          <w:rFonts w:ascii="Times New Roman" w:hAnsi="Times New Roman" w:cs="Times New Roman"/>
          <w:sz w:val="24"/>
          <w:szCs w:val="24"/>
        </w:rPr>
        <w:lastRenderedPageBreak/>
        <w:t>предложения, в разговоре с взрослым используют практически все части речи. Активный словарь достигает примерно 1500-2500 слов.</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w:t>
      </w:r>
      <w:r w:rsidRPr="00A767DF">
        <w:rPr>
          <w:rFonts w:ascii="Times New Roman" w:hAnsi="Times New Roman" w:cs="Times New Roman"/>
          <w:sz w:val="24"/>
          <w:szCs w:val="24"/>
        </w:rPr>
        <w:softHyphen/>
        <w:t>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7331C" w:rsidRPr="00A767DF" w:rsidRDefault="00F7331C" w:rsidP="00F7331C">
      <w:pPr>
        <w:spacing w:after="0"/>
        <w:jc w:val="both"/>
        <w:rPr>
          <w:rFonts w:ascii="Times New Roman" w:hAnsi="Times New Roman" w:cs="Times New Roman"/>
          <w:b/>
          <w:i/>
          <w:sz w:val="24"/>
          <w:szCs w:val="24"/>
        </w:rPr>
      </w:pPr>
      <w:bookmarkStart w:id="0" w:name="bookmark116"/>
      <w:r w:rsidRPr="00A767DF">
        <w:rPr>
          <w:rFonts w:ascii="Times New Roman" w:hAnsi="Times New Roman" w:cs="Times New Roman"/>
          <w:b/>
          <w:i/>
          <w:sz w:val="24"/>
          <w:szCs w:val="24"/>
        </w:rPr>
        <w:t>Младшая группа (от 3 до 4 лет)</w:t>
      </w:r>
      <w:bookmarkEnd w:id="0"/>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7331C" w:rsidRPr="00A767DF" w:rsidRDefault="00F7331C" w:rsidP="00F7331C">
      <w:pPr>
        <w:spacing w:after="0"/>
        <w:ind w:firstLine="284"/>
        <w:jc w:val="both"/>
        <w:rPr>
          <w:rFonts w:ascii="Times New Roman" w:hAnsi="Times New Roman" w:cs="Times New Roman"/>
          <w:sz w:val="24"/>
          <w:szCs w:val="24"/>
        </w:rPr>
      </w:pPr>
      <w:r w:rsidRPr="00A767DF">
        <w:rPr>
          <w:rFonts w:ascii="Times New Roman" w:hAnsi="Times New Roman" w:cs="Times New Roman"/>
          <w:sz w:val="24"/>
          <w:szCs w:val="24"/>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A767DF">
        <w:rPr>
          <w:rFonts w:ascii="Times New Roman" w:hAnsi="Times New Roman" w:cs="Times New Roman"/>
          <w:sz w:val="24"/>
          <w:szCs w:val="24"/>
        </w:rPr>
        <w:softHyphen/>
        <w:t>направленных проб с учетом желаемого результата. Дошкольники способны установить некоторые скрытые связи и отношения между предметами.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7331C" w:rsidRPr="00A767DF" w:rsidRDefault="00F7331C" w:rsidP="00F7331C">
      <w:pPr>
        <w:spacing w:after="0" w:line="240" w:lineRule="auto"/>
        <w:jc w:val="both"/>
        <w:rPr>
          <w:rFonts w:ascii="Times New Roman" w:hAnsi="Times New Roman" w:cs="Times New Roman"/>
          <w:b/>
          <w:i/>
          <w:sz w:val="24"/>
          <w:szCs w:val="24"/>
        </w:rPr>
      </w:pPr>
      <w:bookmarkStart w:id="1" w:name="bookmark117"/>
      <w:r w:rsidRPr="00A767DF">
        <w:rPr>
          <w:rFonts w:ascii="Times New Roman" w:hAnsi="Times New Roman" w:cs="Times New Roman"/>
          <w:b/>
          <w:i/>
          <w:sz w:val="24"/>
          <w:szCs w:val="24"/>
        </w:rPr>
        <w:t>Средняя группа (от 4 до 5 лет)</w:t>
      </w:r>
      <w:bookmarkEnd w:id="1"/>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7331C" w:rsidRPr="00A767DF" w:rsidRDefault="00F7331C" w:rsidP="00F7331C">
      <w:pPr>
        <w:spacing w:after="0" w:line="240" w:lineRule="auto"/>
        <w:ind w:firstLine="426"/>
        <w:jc w:val="both"/>
        <w:rPr>
          <w:rFonts w:ascii="Times New Roman" w:hAnsi="Times New Roman" w:cs="Times New Roman"/>
          <w:sz w:val="24"/>
          <w:szCs w:val="24"/>
        </w:rPr>
      </w:pPr>
      <w:r w:rsidRPr="00A767DF">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w:t>
      </w:r>
      <w:r w:rsidRPr="00A767DF">
        <w:rPr>
          <w:rFonts w:ascii="Times New Roman" w:hAnsi="Times New Roman" w:cs="Times New Roman"/>
          <w:sz w:val="24"/>
          <w:szCs w:val="24"/>
        </w:rPr>
        <w:softHyphen/>
        <w:t>нии с взрослым становится вне ситуативной.</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w:t>
      </w:r>
      <w:r w:rsidRPr="00A767DF">
        <w:rPr>
          <w:rFonts w:ascii="Times New Roman" w:hAnsi="Times New Roman" w:cs="Times New Roman"/>
          <w:sz w:val="24"/>
          <w:szCs w:val="24"/>
        </w:rPr>
        <w:lastRenderedPageBreak/>
        <w:t>соревновательность. Последняя важна для сравнения себя с другим, что ведет к развитию образа Я ребенка, его детализации.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A767DF">
        <w:rPr>
          <w:rFonts w:ascii="Times New Roman" w:hAnsi="Times New Roman" w:cs="Times New Roman"/>
          <w:sz w:val="24"/>
          <w:szCs w:val="24"/>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7331C" w:rsidRPr="00A767DF" w:rsidRDefault="00F7331C" w:rsidP="00F7331C">
      <w:pPr>
        <w:spacing w:after="0" w:line="240" w:lineRule="auto"/>
        <w:jc w:val="both"/>
        <w:rPr>
          <w:rFonts w:ascii="Times New Roman" w:hAnsi="Times New Roman" w:cs="Times New Roman"/>
          <w:b/>
          <w:i/>
          <w:sz w:val="24"/>
          <w:szCs w:val="24"/>
        </w:rPr>
      </w:pPr>
      <w:bookmarkStart w:id="2" w:name="bookmark118"/>
      <w:r w:rsidRPr="00A767DF">
        <w:rPr>
          <w:rFonts w:ascii="Times New Roman" w:hAnsi="Times New Roman" w:cs="Times New Roman"/>
          <w:b/>
          <w:i/>
          <w:sz w:val="24"/>
          <w:szCs w:val="24"/>
        </w:rPr>
        <w:t>Старшая группа (от 5 до 6 лет)</w:t>
      </w:r>
      <w:bookmarkEnd w:id="2"/>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A767DF">
        <w:rPr>
          <w:rFonts w:ascii="Times New Roman" w:hAnsi="Times New Roman" w:cs="Times New Roman"/>
          <w:sz w:val="24"/>
          <w:szCs w:val="24"/>
        </w:rPr>
        <w:softHyphen/>
        <w:t>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w:t>
      </w:r>
      <w:r w:rsidRPr="00A767DF">
        <w:rPr>
          <w:rFonts w:ascii="Times New Roman" w:hAnsi="Times New Roman" w:cs="Times New Roman"/>
          <w:sz w:val="24"/>
          <w:szCs w:val="24"/>
        </w:rPr>
        <w:softHyphen/>
        <w:t>нию или убыванию — до 10 различных предметов.</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7331C" w:rsidRPr="00A767DF" w:rsidRDefault="00F7331C" w:rsidP="00F7331C">
      <w:pPr>
        <w:spacing w:after="0" w:line="240" w:lineRule="auto"/>
        <w:jc w:val="both"/>
        <w:rPr>
          <w:rFonts w:ascii="Times New Roman" w:hAnsi="Times New Roman" w:cs="Times New Roman"/>
          <w:b/>
          <w:i/>
          <w:sz w:val="24"/>
          <w:szCs w:val="24"/>
        </w:rPr>
      </w:pPr>
      <w:bookmarkStart w:id="3" w:name="bookmark119"/>
      <w:r w:rsidRPr="00A767DF">
        <w:rPr>
          <w:rFonts w:ascii="Times New Roman" w:hAnsi="Times New Roman" w:cs="Times New Roman"/>
          <w:b/>
          <w:i/>
          <w:sz w:val="24"/>
          <w:szCs w:val="24"/>
        </w:rPr>
        <w:t>Подготовительная к школе группа (от 6 до 7 лет)</w:t>
      </w:r>
      <w:bookmarkEnd w:id="3"/>
    </w:p>
    <w:p w:rsidR="00F7331C" w:rsidRPr="00A767DF" w:rsidRDefault="00F7331C" w:rsidP="00F7331C">
      <w:pPr>
        <w:spacing w:after="0" w:line="240" w:lineRule="auto"/>
        <w:jc w:val="both"/>
        <w:rPr>
          <w:rFonts w:ascii="Times New Roman" w:hAnsi="Times New Roman" w:cs="Times New Roman"/>
          <w:b/>
          <w:sz w:val="24"/>
          <w:szCs w:val="24"/>
        </w:rPr>
      </w:pPr>
      <w:r w:rsidRPr="00A767DF">
        <w:rPr>
          <w:rFonts w:ascii="Times New Roman" w:hAnsi="Times New Roman" w:cs="Times New Roman"/>
          <w:sz w:val="24"/>
          <w:szCs w:val="24"/>
        </w:rPr>
        <w:lastRenderedPageBreak/>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w:t>
      </w:r>
      <w:r w:rsidRPr="00A767DF">
        <w:rPr>
          <w:rFonts w:ascii="Times New Roman" w:hAnsi="Times New Roman" w:cs="Times New Roman"/>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lastRenderedPageBreak/>
        <w:t>Продолжают развиваться навыки обобщения и рассуждения, но они в значительной степени ограничиваются наглядными признаками ситуации.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7331C" w:rsidRPr="00A767DF" w:rsidRDefault="00F7331C" w:rsidP="00F7331C">
      <w:pPr>
        <w:spacing w:after="0" w:line="240" w:lineRule="auto"/>
        <w:ind w:firstLine="284"/>
        <w:jc w:val="both"/>
        <w:rPr>
          <w:rFonts w:ascii="Times New Roman" w:hAnsi="Times New Roman" w:cs="Times New Roman"/>
          <w:sz w:val="24"/>
          <w:szCs w:val="24"/>
        </w:rPr>
      </w:pPr>
      <w:r w:rsidRPr="00A767DF">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7331C" w:rsidRDefault="00F7331C" w:rsidP="00F7331C">
      <w:pPr>
        <w:spacing w:after="0" w:line="240" w:lineRule="auto"/>
        <w:ind w:firstLine="709"/>
        <w:jc w:val="center"/>
        <w:rPr>
          <w:rFonts w:ascii="Times New Roman" w:hAnsi="Times New Roman" w:cs="Times New Roman"/>
          <w:b/>
          <w:bCs/>
          <w:i/>
          <w:iCs/>
          <w:sz w:val="24"/>
          <w:szCs w:val="28"/>
        </w:rPr>
      </w:pPr>
    </w:p>
    <w:p w:rsidR="00F7331C" w:rsidRPr="00002F62" w:rsidRDefault="00F7331C" w:rsidP="00F7331C">
      <w:pPr>
        <w:rPr>
          <w:rFonts w:ascii="Times New Roman" w:hAnsi="Times New Roman" w:cs="Times New Roman"/>
          <w:b/>
          <w:sz w:val="24"/>
          <w:szCs w:val="24"/>
        </w:rPr>
      </w:pPr>
      <w:r w:rsidRPr="00002F62">
        <w:rPr>
          <w:rFonts w:ascii="Times New Roman" w:hAnsi="Times New Roman" w:cs="Times New Roman"/>
          <w:b/>
          <w:sz w:val="24"/>
          <w:szCs w:val="24"/>
        </w:rPr>
        <w:t xml:space="preserve">1.2. </w:t>
      </w:r>
      <w:r w:rsidRPr="00002F62">
        <w:rPr>
          <w:rFonts w:ascii="Times New Roman" w:hAnsi="Times New Roman" w:cs="Times New Roman"/>
          <w:b/>
          <w:bCs/>
          <w:i/>
          <w:iCs/>
          <w:sz w:val="24"/>
          <w:szCs w:val="24"/>
        </w:rPr>
        <w:t>Планируемые результаты освоения воспитанниками основной образовательной программы дошкольного образования</w:t>
      </w:r>
      <w:r w:rsidRPr="00002F62">
        <w:rPr>
          <w:rFonts w:ascii="Times New Roman" w:hAnsi="Times New Roman" w:cs="Times New Roman"/>
          <w:b/>
          <w:sz w:val="24"/>
          <w:szCs w:val="24"/>
        </w:rPr>
        <w:t xml:space="preserve"> </w:t>
      </w:r>
    </w:p>
    <w:p w:rsidR="00F7331C" w:rsidRPr="00002F62" w:rsidRDefault="00F7331C" w:rsidP="00F7331C">
      <w:pPr>
        <w:numPr>
          <w:ilvl w:val="0"/>
          <w:numId w:val="34"/>
        </w:numPr>
        <w:tabs>
          <w:tab w:val="left" w:pos="658"/>
        </w:tabs>
        <w:spacing w:after="0" w:line="240" w:lineRule="auto"/>
        <w:ind w:left="720" w:hanging="360"/>
        <w:jc w:val="both"/>
        <w:rPr>
          <w:sz w:val="24"/>
          <w:szCs w:val="24"/>
        </w:rPr>
      </w:pPr>
      <w:r w:rsidRPr="00002F62">
        <w:rPr>
          <w:rFonts w:ascii="Times New Roman" w:hAnsi="Times New Roman" w:cs="Times New Roman"/>
          <w:sz w:val="24"/>
          <w:szCs w:val="24"/>
        </w:rPr>
        <w:t>соответствии с ФГОС ДО специфика дошкольного детства и системные особенности дошкольного образования делают непрерывным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F7331C" w:rsidRPr="00002F62" w:rsidRDefault="00F7331C" w:rsidP="00F7331C">
      <w:pPr>
        <w:spacing w:after="0" w:line="240" w:lineRule="auto"/>
        <w:rPr>
          <w:sz w:val="24"/>
          <w:szCs w:val="24"/>
        </w:rPr>
      </w:pPr>
    </w:p>
    <w:p w:rsidR="00F7331C" w:rsidRPr="00002F62" w:rsidRDefault="00F7331C" w:rsidP="00F7331C">
      <w:pPr>
        <w:spacing w:after="0" w:line="240" w:lineRule="auto"/>
        <w:ind w:firstLine="346"/>
        <w:jc w:val="both"/>
        <w:rPr>
          <w:sz w:val="24"/>
          <w:szCs w:val="24"/>
        </w:rPr>
      </w:pPr>
      <w:r w:rsidRPr="00002F62">
        <w:rPr>
          <w:rFonts w:ascii="Times New Roman" w:hAnsi="Times New Roman" w:cs="Times New Roman"/>
          <w:sz w:val="24"/>
          <w:szCs w:val="24"/>
        </w:rPr>
        <w:t>Реализация образовательных целей и зада</w:t>
      </w:r>
      <w:r>
        <w:rPr>
          <w:rFonts w:ascii="Times New Roman" w:hAnsi="Times New Roman" w:cs="Times New Roman"/>
          <w:sz w:val="24"/>
          <w:szCs w:val="24"/>
        </w:rPr>
        <w:t>ч Программы направлена на дости</w:t>
      </w:r>
      <w:r w:rsidRPr="00002F62">
        <w:rPr>
          <w:rFonts w:ascii="Times New Roman" w:hAnsi="Times New Roman" w:cs="Times New Roman"/>
          <w:sz w:val="24"/>
          <w:szCs w:val="24"/>
        </w:rPr>
        <w:t>жение целевых ориентиров дошкольного обра</w:t>
      </w:r>
      <w:r>
        <w:rPr>
          <w:rFonts w:ascii="Times New Roman" w:hAnsi="Times New Roman" w:cs="Times New Roman"/>
          <w:sz w:val="24"/>
          <w:szCs w:val="24"/>
        </w:rPr>
        <w:t>зования, которые описаны как ос</w:t>
      </w:r>
      <w:r w:rsidRPr="00002F62">
        <w:rPr>
          <w:rFonts w:ascii="Times New Roman" w:hAnsi="Times New Roman" w:cs="Times New Roman"/>
          <w:sz w:val="24"/>
          <w:szCs w:val="24"/>
        </w:rPr>
        <w:t>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F7331C" w:rsidRPr="00002F62" w:rsidRDefault="00F7331C" w:rsidP="00F7331C">
      <w:pPr>
        <w:spacing w:after="0" w:line="240" w:lineRule="auto"/>
        <w:rPr>
          <w:sz w:val="24"/>
          <w:szCs w:val="24"/>
        </w:rPr>
      </w:pPr>
    </w:p>
    <w:p w:rsidR="00F7331C" w:rsidRPr="00002F62" w:rsidRDefault="00F7331C" w:rsidP="00F7331C">
      <w:pPr>
        <w:numPr>
          <w:ilvl w:val="0"/>
          <w:numId w:val="34"/>
        </w:numPr>
        <w:tabs>
          <w:tab w:val="left" w:pos="701"/>
        </w:tabs>
        <w:spacing w:after="0" w:line="240" w:lineRule="auto"/>
        <w:ind w:left="720" w:hanging="360"/>
        <w:jc w:val="both"/>
        <w:rPr>
          <w:sz w:val="24"/>
          <w:szCs w:val="24"/>
        </w:rPr>
      </w:pPr>
      <w:r w:rsidRPr="00002F62">
        <w:rPr>
          <w:rFonts w:ascii="Times New Roman" w:hAnsi="Times New Roman" w:cs="Times New Roman"/>
          <w:sz w:val="24"/>
          <w:szCs w:val="24"/>
        </w:rPr>
        <w:t>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и дошкольный возраст (от 3 до 7 лет).</w:t>
      </w:r>
    </w:p>
    <w:p w:rsidR="00F7331C" w:rsidRPr="00002F62" w:rsidRDefault="00F7331C" w:rsidP="00F7331C">
      <w:pPr>
        <w:spacing w:after="0" w:line="240" w:lineRule="auto"/>
        <w:rPr>
          <w:sz w:val="24"/>
          <w:szCs w:val="24"/>
        </w:rPr>
      </w:pPr>
    </w:p>
    <w:p w:rsidR="00F7331C" w:rsidRPr="00C96642" w:rsidRDefault="00F7331C" w:rsidP="00F7331C">
      <w:pPr>
        <w:spacing w:after="0" w:line="240" w:lineRule="auto"/>
        <w:rPr>
          <w:sz w:val="24"/>
          <w:szCs w:val="24"/>
        </w:rPr>
      </w:pPr>
      <w:r w:rsidRPr="00C96642">
        <w:rPr>
          <w:rFonts w:ascii="Times New Roman" w:hAnsi="Times New Roman" w:cs="Times New Roman"/>
          <w:b/>
          <w:bCs/>
          <w:i/>
          <w:iCs/>
          <w:sz w:val="24"/>
          <w:szCs w:val="24"/>
        </w:rPr>
        <w:t>Целевые ориентиры в младенческом возрасте</w:t>
      </w:r>
    </w:p>
    <w:p w:rsidR="00F7331C" w:rsidRPr="00C96642" w:rsidRDefault="00F7331C" w:rsidP="00F7331C">
      <w:pPr>
        <w:spacing w:after="0" w:line="240" w:lineRule="auto"/>
        <w:rPr>
          <w:sz w:val="24"/>
          <w:szCs w:val="24"/>
        </w:rPr>
      </w:pPr>
    </w:p>
    <w:p w:rsidR="00F7331C" w:rsidRPr="00220DC1" w:rsidRDefault="00F7331C" w:rsidP="00F7331C">
      <w:pPr>
        <w:pStyle w:val="Style4"/>
        <w:widowControl/>
        <w:spacing w:line="240" w:lineRule="auto"/>
        <w:rPr>
          <w:rStyle w:val="FontStyle222"/>
          <w:rFonts w:ascii="Times New Roman" w:hAnsi="Times New Roman" w:cs="Times New Roman"/>
          <w:sz w:val="24"/>
          <w:szCs w:val="24"/>
        </w:rPr>
      </w:pPr>
      <w:r w:rsidRPr="00220DC1">
        <w:rPr>
          <w:rStyle w:val="FontStyle222"/>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непрерывным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F7331C" w:rsidRPr="00220DC1" w:rsidRDefault="00F7331C" w:rsidP="00F7331C">
      <w:pPr>
        <w:pStyle w:val="Style4"/>
        <w:widowControl/>
        <w:spacing w:line="240" w:lineRule="auto"/>
        <w:rPr>
          <w:rStyle w:val="FontStyle222"/>
          <w:rFonts w:ascii="Times New Roman" w:hAnsi="Times New Roman" w:cs="Times New Roman"/>
          <w:sz w:val="24"/>
          <w:szCs w:val="24"/>
        </w:rPr>
      </w:pPr>
      <w:r w:rsidRPr="00220DC1">
        <w:rPr>
          <w:rStyle w:val="FontStyle222"/>
          <w:rFonts w:ascii="Times New Roman" w:hAnsi="Times New Roman" w:cs="Times New Roman"/>
          <w:sz w:val="24"/>
          <w:szCs w:val="24"/>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F7331C" w:rsidRPr="00220DC1" w:rsidRDefault="00F7331C" w:rsidP="00F7331C">
      <w:pPr>
        <w:pStyle w:val="Style4"/>
        <w:widowControl/>
        <w:spacing w:line="240" w:lineRule="auto"/>
        <w:rPr>
          <w:rStyle w:val="FontStyle222"/>
          <w:rFonts w:ascii="Times New Roman" w:hAnsi="Times New Roman" w:cs="Times New Roman"/>
          <w:sz w:val="24"/>
          <w:szCs w:val="24"/>
        </w:rPr>
      </w:pPr>
      <w:r w:rsidRPr="00220DC1">
        <w:rPr>
          <w:rStyle w:val="FontStyle222"/>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и дошкольный возраст (от 3 до 7 лет).</w:t>
      </w:r>
    </w:p>
    <w:p w:rsidR="00F7331C" w:rsidRPr="0042285D" w:rsidRDefault="00F7331C" w:rsidP="00F7331C">
      <w:pPr>
        <w:pStyle w:val="Style4"/>
        <w:widowControl/>
        <w:spacing w:line="240" w:lineRule="auto"/>
        <w:rPr>
          <w:rStyle w:val="FontStyle222"/>
          <w:sz w:val="24"/>
          <w:szCs w:val="24"/>
        </w:rPr>
      </w:pPr>
    </w:p>
    <w:p w:rsidR="00F7331C" w:rsidRPr="001E55A1" w:rsidRDefault="00F7331C" w:rsidP="00F7331C">
      <w:pPr>
        <w:pStyle w:val="Style4"/>
        <w:widowControl/>
        <w:spacing w:line="240" w:lineRule="auto"/>
        <w:jc w:val="center"/>
        <w:rPr>
          <w:rStyle w:val="FontStyle222"/>
          <w:rFonts w:ascii="Times New Roman" w:hAnsi="Times New Roman" w:cs="Times New Roman"/>
          <w:b/>
          <w:i/>
          <w:sz w:val="24"/>
          <w:szCs w:val="24"/>
        </w:rPr>
      </w:pPr>
      <w:r w:rsidRPr="001E55A1">
        <w:rPr>
          <w:rStyle w:val="FontStyle222"/>
          <w:rFonts w:ascii="Times New Roman" w:hAnsi="Times New Roman" w:cs="Times New Roman"/>
          <w:b/>
          <w:i/>
          <w:sz w:val="24"/>
          <w:szCs w:val="24"/>
        </w:rPr>
        <w:t>Целевые ориентиры в младенческом возрасте</w:t>
      </w:r>
    </w:p>
    <w:p w:rsidR="00F7331C" w:rsidRPr="0042285D" w:rsidRDefault="00F7331C" w:rsidP="00F7331C">
      <w:pPr>
        <w:pStyle w:val="Style4"/>
        <w:widowControl/>
        <w:spacing w:line="240" w:lineRule="auto"/>
        <w:jc w:val="left"/>
        <w:rPr>
          <w:rFonts w:ascii="Times New Roman" w:hAnsi="Times New Roman"/>
          <w:b/>
          <w:i/>
          <w:iCs/>
          <w:spacing w:val="20"/>
        </w:rPr>
      </w:pPr>
      <w:r w:rsidRPr="0042285D">
        <w:rPr>
          <w:rFonts w:ascii="Times New Roman" w:hAnsi="Times New Roman"/>
          <w:b/>
          <w:i/>
          <w:iCs/>
          <w:spacing w:val="20"/>
        </w:rPr>
        <w:t>К концу первого полугодия жизни ребенок:</w:t>
      </w:r>
    </w:p>
    <w:p w:rsidR="00F7331C" w:rsidRPr="0043182D" w:rsidRDefault="00F7331C" w:rsidP="00F7331C">
      <w:pPr>
        <w:numPr>
          <w:ilvl w:val="0"/>
          <w:numId w:val="45"/>
        </w:numPr>
        <w:suppressAutoHyphens/>
        <w:spacing w:after="0" w:line="240" w:lineRule="auto"/>
        <w:ind w:left="284"/>
        <w:rPr>
          <w:rFonts w:ascii="Times New Roman" w:hAnsi="Times New Roman" w:cs="Times New Roman"/>
          <w:sz w:val="24"/>
          <w:szCs w:val="24"/>
        </w:rPr>
      </w:pPr>
      <w:r w:rsidRPr="0043182D">
        <w:rPr>
          <w:rFonts w:ascii="Times New Roman" w:hAnsi="Times New Roman" w:cs="Times New Roman"/>
          <w:sz w:val="24"/>
          <w:szCs w:val="24"/>
        </w:rPr>
        <w:t>Обнаруживает выраженную потребность в общении со взрослыми: проявляет интерес и положительные эмоции в ответ на обращение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F7331C" w:rsidRPr="0042285D" w:rsidRDefault="00F7331C" w:rsidP="00F7331C">
      <w:pPr>
        <w:pStyle w:val="Style4"/>
        <w:widowControl/>
        <w:numPr>
          <w:ilvl w:val="0"/>
          <w:numId w:val="42"/>
        </w:numPr>
        <w:spacing w:line="240" w:lineRule="auto"/>
        <w:ind w:left="284"/>
        <w:jc w:val="left"/>
        <w:rPr>
          <w:rFonts w:ascii="Times New Roman" w:hAnsi="Times New Roman"/>
          <w:iCs/>
          <w:spacing w:val="20"/>
        </w:rPr>
      </w:pPr>
      <w:r w:rsidRPr="0042285D">
        <w:rPr>
          <w:rFonts w:ascii="Times New Roman" w:hAnsi="Times New Roman"/>
        </w:rPr>
        <w:t xml:space="preserve">проявляет поисковую и познавательную активность по отношению к предметному </w:t>
      </w:r>
    </w:p>
    <w:p w:rsidR="00F7331C" w:rsidRPr="0043182D" w:rsidRDefault="00F7331C" w:rsidP="00F7331C">
      <w:pPr>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 xml:space="preserve">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F7331C" w:rsidRPr="0043182D" w:rsidRDefault="00F7331C" w:rsidP="00F7331C">
      <w:pPr>
        <w:spacing w:after="0" w:line="240" w:lineRule="auto"/>
        <w:jc w:val="center"/>
        <w:rPr>
          <w:rFonts w:ascii="Times New Roman" w:hAnsi="Times New Roman" w:cs="Times New Roman"/>
          <w:b/>
          <w:i/>
          <w:sz w:val="24"/>
          <w:szCs w:val="24"/>
        </w:rPr>
      </w:pPr>
      <w:r w:rsidRPr="0043182D">
        <w:rPr>
          <w:rFonts w:ascii="Times New Roman" w:hAnsi="Times New Roman" w:cs="Times New Roman"/>
          <w:b/>
          <w:i/>
          <w:sz w:val="24"/>
          <w:szCs w:val="24"/>
        </w:rPr>
        <w:t>К концу первого года жизни ребенок:</w:t>
      </w:r>
    </w:p>
    <w:p w:rsidR="00F7331C" w:rsidRPr="0042285D" w:rsidRDefault="00F7331C" w:rsidP="00F7331C">
      <w:pPr>
        <w:spacing w:after="0" w:line="240" w:lineRule="auto"/>
        <w:jc w:val="center"/>
        <w:rPr>
          <w:rFonts w:ascii="Times New Roman" w:hAnsi="Times New Roman" w:cs="Times New Roman"/>
          <w:b/>
          <w:i/>
          <w:sz w:val="24"/>
          <w:szCs w:val="24"/>
        </w:rPr>
      </w:pPr>
      <w:r w:rsidRPr="0042285D">
        <w:rPr>
          <w:rFonts w:ascii="Times New Roman" w:hAnsi="Times New Roman" w:cs="Times New Roman"/>
          <w:b/>
          <w:i/>
          <w:sz w:val="24"/>
          <w:szCs w:val="24"/>
        </w:rPr>
        <w:t>–</w:t>
      </w:r>
    </w:p>
    <w:p w:rsidR="00F7331C" w:rsidRPr="0043182D" w:rsidRDefault="00F7331C" w:rsidP="00F7331C">
      <w:pPr>
        <w:numPr>
          <w:ilvl w:val="0"/>
          <w:numId w:val="43"/>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F7331C" w:rsidRPr="0043182D" w:rsidRDefault="00F7331C" w:rsidP="00F7331C">
      <w:pPr>
        <w:numPr>
          <w:ilvl w:val="0"/>
          <w:numId w:val="43"/>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F7331C" w:rsidRPr="0043182D" w:rsidRDefault="00F7331C" w:rsidP="00F7331C">
      <w:pPr>
        <w:numPr>
          <w:ilvl w:val="0"/>
          <w:numId w:val="43"/>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F7331C" w:rsidRPr="0043182D" w:rsidRDefault="00F7331C" w:rsidP="00F7331C">
      <w:pPr>
        <w:numPr>
          <w:ilvl w:val="0"/>
          <w:numId w:val="43"/>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p>
    <w:p w:rsidR="00F7331C" w:rsidRPr="0043182D" w:rsidRDefault="00F7331C" w:rsidP="00F7331C">
      <w:pPr>
        <w:spacing w:after="0" w:line="240" w:lineRule="auto"/>
        <w:jc w:val="both"/>
        <w:rPr>
          <w:rFonts w:ascii="Times New Roman" w:hAnsi="Times New Roman" w:cs="Times New Roman"/>
          <w:sz w:val="24"/>
          <w:szCs w:val="24"/>
        </w:rPr>
      </w:pPr>
      <w:r w:rsidRPr="0043182D">
        <w:rPr>
          <w:rFonts w:ascii="Times New Roman" w:hAnsi="Times New Roman" w:cs="Times New Roman"/>
          <w:sz w:val="24"/>
          <w:szCs w:val="24"/>
        </w:rPr>
        <w:t xml:space="preserve">пытается сам использовать мелки и карандаши; </w:t>
      </w:r>
    </w:p>
    <w:p w:rsidR="00F7331C" w:rsidRPr="0043182D" w:rsidRDefault="00F7331C" w:rsidP="00F7331C">
      <w:pPr>
        <w:numPr>
          <w:ilvl w:val="0"/>
          <w:numId w:val="44"/>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стремится проявлять самостоятельность при овладении навыками самообслуживания  (есть ложкой, пить из чашки и пр.);</w:t>
      </w:r>
    </w:p>
    <w:p w:rsidR="00F7331C" w:rsidRPr="0043182D" w:rsidRDefault="00F7331C" w:rsidP="00F7331C">
      <w:pPr>
        <w:numPr>
          <w:ilvl w:val="0"/>
          <w:numId w:val="44"/>
        </w:numPr>
        <w:suppressAutoHyphens/>
        <w:spacing w:after="0" w:line="240" w:lineRule="auto"/>
        <w:ind w:left="284"/>
        <w:jc w:val="both"/>
        <w:rPr>
          <w:rFonts w:ascii="Times New Roman" w:hAnsi="Times New Roman" w:cs="Times New Roman"/>
          <w:sz w:val="24"/>
          <w:szCs w:val="24"/>
        </w:rPr>
      </w:pPr>
      <w:r w:rsidRPr="0043182D">
        <w:rPr>
          <w:rFonts w:ascii="Times New Roman" w:hAnsi="Times New Roman" w:cs="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7331C" w:rsidRPr="0043182D" w:rsidRDefault="00F7331C" w:rsidP="00F7331C">
      <w:pPr>
        <w:spacing w:after="0" w:line="240" w:lineRule="auto"/>
        <w:jc w:val="both"/>
        <w:rPr>
          <w:rFonts w:ascii="Times New Roman" w:hAnsi="Times New Roman" w:cs="Times New Roman"/>
          <w:sz w:val="24"/>
          <w:szCs w:val="24"/>
        </w:rPr>
      </w:pPr>
    </w:p>
    <w:p w:rsidR="00F7331C" w:rsidRPr="0043182D" w:rsidRDefault="00F7331C" w:rsidP="00F7331C">
      <w:pPr>
        <w:spacing w:after="0" w:line="240" w:lineRule="auto"/>
        <w:ind w:firstLine="539"/>
        <w:jc w:val="center"/>
        <w:rPr>
          <w:rFonts w:ascii="Times New Roman" w:hAnsi="Times New Roman" w:cs="Times New Roman"/>
          <w:b/>
          <w:i/>
          <w:iCs/>
          <w:sz w:val="24"/>
          <w:szCs w:val="24"/>
        </w:rPr>
      </w:pPr>
      <w:r w:rsidRPr="0043182D">
        <w:rPr>
          <w:rFonts w:ascii="Times New Roman" w:hAnsi="Times New Roman" w:cs="Times New Roman"/>
          <w:b/>
          <w:i/>
          <w:iCs/>
          <w:sz w:val="24"/>
          <w:szCs w:val="24"/>
        </w:rPr>
        <w:t>Целевые ориентиры образования в раннем возрасте:</w:t>
      </w:r>
    </w:p>
    <w:p w:rsidR="00F7331C" w:rsidRPr="0042285D" w:rsidRDefault="00F7331C" w:rsidP="00F7331C">
      <w:pPr>
        <w:spacing w:after="0" w:line="240" w:lineRule="auto"/>
        <w:ind w:firstLine="539"/>
        <w:rPr>
          <w:rFonts w:ascii="Times New Roman" w:hAnsi="Times New Roman" w:cs="Times New Roman"/>
          <w:b/>
          <w:i/>
          <w:iCs/>
          <w:sz w:val="24"/>
          <w:szCs w:val="24"/>
        </w:rPr>
      </w:pPr>
      <w:r w:rsidRPr="0042285D">
        <w:rPr>
          <w:rFonts w:ascii="Times New Roman" w:hAnsi="Times New Roman" w:cs="Times New Roman"/>
          <w:b/>
          <w:i/>
          <w:iCs/>
          <w:sz w:val="24"/>
          <w:szCs w:val="24"/>
        </w:rPr>
        <w:t>К трем годам ребенок:</w:t>
      </w:r>
    </w:p>
    <w:p w:rsidR="00F7331C" w:rsidRPr="0043182D" w:rsidRDefault="00F7331C" w:rsidP="00F7331C">
      <w:pPr>
        <w:widowControl w:val="0"/>
        <w:numPr>
          <w:ilvl w:val="0"/>
          <w:numId w:val="40"/>
        </w:numPr>
        <w:tabs>
          <w:tab w:val="clear" w:pos="899"/>
          <w:tab w:val="num" w:pos="426"/>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стремиться проявлять настойчивость в достижения  результата своих действий.</w:t>
      </w:r>
    </w:p>
    <w:p w:rsidR="00F7331C" w:rsidRPr="0043182D" w:rsidRDefault="00F7331C" w:rsidP="00F7331C">
      <w:pPr>
        <w:widowControl w:val="0"/>
        <w:numPr>
          <w:ilvl w:val="0"/>
          <w:numId w:val="40"/>
        </w:numPr>
        <w:tabs>
          <w:tab w:val="clear" w:pos="899"/>
          <w:tab w:val="num" w:pos="426"/>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Использует специфические, культурно-фиксированные предметные действия, знает назначение бытовых предметов (ложки, расчески, карандаша и т.д.)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F7331C" w:rsidRPr="0043182D" w:rsidRDefault="00F7331C" w:rsidP="00F7331C">
      <w:pPr>
        <w:widowControl w:val="0"/>
        <w:numPr>
          <w:ilvl w:val="0"/>
          <w:numId w:val="40"/>
        </w:numPr>
        <w:tabs>
          <w:tab w:val="clear" w:pos="899"/>
          <w:tab w:val="num" w:pos="426"/>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отрицательное отношение к грубости, жадности.</w:t>
      </w:r>
    </w:p>
    <w:p w:rsidR="00F7331C" w:rsidRPr="0043182D" w:rsidRDefault="00F7331C" w:rsidP="00F7331C">
      <w:pPr>
        <w:widowControl w:val="0"/>
        <w:numPr>
          <w:ilvl w:val="0"/>
          <w:numId w:val="40"/>
        </w:numPr>
        <w:tabs>
          <w:tab w:val="clear" w:pos="899"/>
          <w:tab w:val="num" w:pos="426"/>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lastRenderedPageBreak/>
        <w:t>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w:t>
      </w:r>
    </w:p>
    <w:p w:rsidR="00F7331C" w:rsidRPr="0042285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rsidRPr="0042285D">
        <w:rPr>
          <w:rFonts w:ascii="Times New Roman" w:hAnsi="Times New Roman" w:cs="Times New Roman"/>
          <w:sz w:val="24"/>
          <w:szCs w:val="24"/>
        </w:rPr>
        <w:t>Речь становится полноценным средством общения с другими детьми.</w:t>
      </w:r>
    </w:p>
    <w:p w:rsidR="00F7331C" w:rsidRPr="0042285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Стремиться  к общению со взрослыми и активно подражает им в движениях и действиях; появляются  игры, в которых ребенок воспроизводит действия взрослого. </w:t>
      </w:r>
      <w:r w:rsidRPr="0042285D">
        <w:rPr>
          <w:rFonts w:ascii="Times New Roman" w:hAnsi="Times New Roman" w:cs="Times New Roman"/>
          <w:sz w:val="24"/>
          <w:szCs w:val="24"/>
        </w:rPr>
        <w:t>Эмоционально откликается на игру, предложенную взрослым, принимает игровую задачу.</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интерес к стихам, песням и сказкам, рассматриванию картинок, стремиться двигаться под музыку,  эмоционально откликается на различные произведения культуры и искусства.</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театральных и сюжетно-ролевых играх.</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интерес к продуктивной деятельности (рисование, лепке, конструирование, аппликация).</w:t>
      </w:r>
    </w:p>
    <w:p w:rsidR="00F7331C" w:rsidRPr="0043182D" w:rsidRDefault="00F7331C" w:rsidP="00F7331C">
      <w:pPr>
        <w:widowControl w:val="0"/>
        <w:numPr>
          <w:ilvl w:val="0"/>
          <w:numId w:val="40"/>
        </w:numPr>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У ребенка развита крупная моторика, он стремиться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7331C" w:rsidRPr="0043182D" w:rsidRDefault="00F7331C" w:rsidP="00F7331C">
      <w:pPr>
        <w:spacing w:after="0" w:line="240" w:lineRule="auto"/>
        <w:jc w:val="center"/>
        <w:rPr>
          <w:rFonts w:ascii="Times New Roman" w:hAnsi="Times New Roman" w:cs="Times New Roman"/>
          <w:b/>
          <w:i/>
          <w:iCs/>
          <w:sz w:val="24"/>
          <w:szCs w:val="24"/>
        </w:rPr>
      </w:pPr>
      <w:r w:rsidRPr="0043182D">
        <w:rPr>
          <w:rFonts w:ascii="Times New Roman" w:hAnsi="Times New Roman" w:cs="Times New Roman"/>
          <w:b/>
          <w:i/>
          <w:iCs/>
          <w:sz w:val="24"/>
          <w:szCs w:val="24"/>
        </w:rPr>
        <w:t>Целевые ориентиры на этапе завершения дошкольного образования:</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конструированию и др.;  способен выбирать  себе род занятий, участников по совместной деятельности.</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Ребенок обладает установкой </w:t>
      </w:r>
      <w:r w:rsidRPr="0043182D">
        <w:rPr>
          <w:rFonts w:ascii="Times New Roman" w:hAnsi="Times New Roman" w:cs="Times New Roman"/>
          <w:bCs/>
          <w:sz w:val="24"/>
          <w:szCs w:val="24"/>
        </w:rPr>
        <w:t>положительного отношения</w:t>
      </w:r>
      <w:r w:rsidRPr="0043182D">
        <w:rPr>
          <w:rFonts w:ascii="Times New Roman" w:hAnsi="Times New Roman" w:cs="Times New Roman"/>
          <w:sz w:val="24"/>
          <w:szCs w:val="24"/>
        </w:rPr>
        <w:t xml:space="preserve"> к миру, к разным видам труда, другим людям и самому себе, обладает чувством собственного достоинства; активно </w:t>
      </w:r>
      <w:r w:rsidRPr="0043182D">
        <w:rPr>
          <w:rFonts w:ascii="Times New Roman" w:hAnsi="Times New Roman" w:cs="Times New Roman"/>
          <w:bCs/>
          <w:sz w:val="24"/>
          <w:szCs w:val="24"/>
        </w:rPr>
        <w:t>взаимодействует</w:t>
      </w:r>
      <w:r w:rsidRPr="0043182D">
        <w:rPr>
          <w:rFonts w:ascii="Times New Roman" w:hAnsi="Times New Roman" w:cs="Times New Roman"/>
          <w:sz w:val="24"/>
          <w:szCs w:val="24"/>
        </w:rPr>
        <w:t xml:space="preserve"> со сверстниками и взрослыми, участвует в совместных играх. </w:t>
      </w:r>
    </w:p>
    <w:p w:rsidR="00F7331C" w:rsidRPr="0042285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bCs/>
          <w:sz w:val="24"/>
          <w:szCs w:val="24"/>
        </w:rPr>
        <w:t>Способен договариваться</w:t>
      </w:r>
      <w:r w:rsidRPr="0043182D">
        <w:rPr>
          <w:rFonts w:ascii="Times New Roman" w:hAnsi="Times New Roman" w:cs="Times New Roman"/>
          <w:sz w:val="24"/>
          <w:szCs w:val="24"/>
        </w:rPr>
        <w:t xml:space="preserve">, учитывать интересы и чувства других, </w:t>
      </w:r>
      <w:r w:rsidRPr="0043182D">
        <w:rPr>
          <w:rFonts w:ascii="Times New Roman" w:hAnsi="Times New Roman" w:cs="Times New Roman"/>
          <w:bCs/>
          <w:sz w:val="24"/>
          <w:szCs w:val="24"/>
        </w:rPr>
        <w:t>сопереживать</w:t>
      </w:r>
      <w:r w:rsidRPr="0043182D">
        <w:rPr>
          <w:rFonts w:ascii="Times New Roman" w:hAnsi="Times New Roman" w:cs="Times New Roman"/>
          <w:sz w:val="24"/>
          <w:szCs w:val="24"/>
        </w:rPr>
        <w:t xml:space="preserve"> неудачам и радоваться успехам других, </w:t>
      </w:r>
      <w:r w:rsidRPr="0043182D">
        <w:rPr>
          <w:rFonts w:ascii="Times New Roman" w:hAnsi="Times New Roman" w:cs="Times New Roman"/>
          <w:bCs/>
          <w:sz w:val="24"/>
          <w:szCs w:val="24"/>
        </w:rPr>
        <w:t>адекватно проявляет свои чувства</w:t>
      </w:r>
      <w:r w:rsidRPr="0043182D">
        <w:rPr>
          <w:rFonts w:ascii="Times New Roman" w:hAnsi="Times New Roman" w:cs="Times New Roman"/>
          <w:sz w:val="24"/>
          <w:szCs w:val="24"/>
        </w:rPr>
        <w:t xml:space="preserve">, в том числе чувство веры в себя, старается разрешать конфликты. </w:t>
      </w:r>
      <w:r w:rsidRPr="0042285D">
        <w:rPr>
          <w:rFonts w:ascii="Times New Roman" w:hAnsi="Times New Roman" w:cs="Times New Roman"/>
          <w:sz w:val="24"/>
          <w:szCs w:val="24"/>
        </w:rPr>
        <w:t>Умеет выражать и отстаивать свою позицию по разным вопросам.</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умение слышать других и стремление быть понятым другими.</w:t>
      </w:r>
    </w:p>
    <w:p w:rsidR="00F7331C" w:rsidRPr="0042285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bCs/>
          <w:sz w:val="24"/>
          <w:szCs w:val="24"/>
        </w:rPr>
        <w:t>Ребенок обладает</w:t>
      </w:r>
      <w:r w:rsidRPr="0043182D">
        <w:rPr>
          <w:rFonts w:ascii="Times New Roman" w:hAnsi="Times New Roman" w:cs="Times New Roman"/>
          <w:b/>
          <w:bCs/>
          <w:sz w:val="24"/>
          <w:szCs w:val="24"/>
        </w:rPr>
        <w:t xml:space="preserve"> </w:t>
      </w:r>
      <w:r w:rsidRPr="0043182D">
        <w:rPr>
          <w:rFonts w:ascii="Times New Roman" w:hAnsi="Times New Roman" w:cs="Times New Roman"/>
          <w:bCs/>
          <w:sz w:val="24"/>
          <w:szCs w:val="24"/>
        </w:rPr>
        <w:t>развитым воображением,</w:t>
      </w:r>
      <w:r w:rsidRPr="0043182D">
        <w:rPr>
          <w:rFonts w:ascii="Times New Roman" w:hAnsi="Times New Roman" w:cs="Times New Roman"/>
          <w:b/>
          <w:bCs/>
          <w:sz w:val="24"/>
          <w:szCs w:val="24"/>
        </w:rPr>
        <w:t xml:space="preserve"> </w:t>
      </w:r>
      <w:r w:rsidRPr="0043182D">
        <w:rPr>
          <w:rFonts w:ascii="Times New Roman" w:hAnsi="Times New Roman" w:cs="Times New Roman"/>
          <w:sz w:val="24"/>
          <w:szCs w:val="24"/>
        </w:rPr>
        <w:t xml:space="preserve">которое реализуется в разных видах деятельности, и прежде всего в игре; </w:t>
      </w:r>
      <w:r w:rsidRPr="0043182D">
        <w:rPr>
          <w:rFonts w:ascii="Times New Roman" w:hAnsi="Times New Roman" w:cs="Times New Roman"/>
          <w:bCs/>
          <w:sz w:val="24"/>
          <w:szCs w:val="24"/>
        </w:rPr>
        <w:t>владеет разными формами и видами игры</w:t>
      </w:r>
      <w:r w:rsidRPr="0043182D">
        <w:rPr>
          <w:rFonts w:ascii="Times New Roman" w:hAnsi="Times New Roman" w:cs="Times New Roman"/>
          <w:sz w:val="24"/>
          <w:szCs w:val="24"/>
        </w:rPr>
        <w:t xml:space="preserve">, различает условную и реальную ситуации, </w:t>
      </w:r>
      <w:r w:rsidRPr="0043182D">
        <w:rPr>
          <w:rFonts w:ascii="Times New Roman" w:hAnsi="Times New Roman" w:cs="Times New Roman"/>
          <w:bCs/>
          <w:sz w:val="24"/>
          <w:szCs w:val="24"/>
        </w:rPr>
        <w:t xml:space="preserve">умеет подчиняться </w:t>
      </w:r>
      <w:r w:rsidRPr="0043182D">
        <w:rPr>
          <w:rFonts w:ascii="Times New Roman" w:hAnsi="Times New Roman" w:cs="Times New Roman"/>
          <w:sz w:val="24"/>
          <w:szCs w:val="24"/>
        </w:rPr>
        <w:t xml:space="preserve">разным </w:t>
      </w:r>
      <w:r w:rsidRPr="0043182D">
        <w:rPr>
          <w:rFonts w:ascii="Times New Roman" w:hAnsi="Times New Roman" w:cs="Times New Roman"/>
          <w:bCs/>
          <w:sz w:val="24"/>
          <w:szCs w:val="24"/>
        </w:rPr>
        <w:t>правилам</w:t>
      </w:r>
      <w:r w:rsidRPr="0043182D">
        <w:rPr>
          <w:rFonts w:ascii="Times New Roman" w:hAnsi="Times New Roman" w:cs="Times New Roman"/>
          <w:b/>
          <w:bCs/>
          <w:sz w:val="24"/>
          <w:szCs w:val="24"/>
        </w:rPr>
        <w:t xml:space="preserve"> </w:t>
      </w:r>
      <w:r w:rsidRPr="0043182D">
        <w:rPr>
          <w:rFonts w:ascii="Times New Roman" w:hAnsi="Times New Roman" w:cs="Times New Roman"/>
          <w:sz w:val="24"/>
          <w:szCs w:val="24"/>
        </w:rPr>
        <w:t xml:space="preserve">и социальным нормам. </w:t>
      </w:r>
      <w:r w:rsidRPr="0042285D">
        <w:rPr>
          <w:rFonts w:ascii="Times New Roman" w:hAnsi="Times New Roman" w:cs="Times New Roman"/>
          <w:sz w:val="24"/>
          <w:szCs w:val="24"/>
        </w:rPr>
        <w:t>Умеет распознавать различные ситуации и адекватно их оценивать.</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bCs/>
          <w:sz w:val="24"/>
          <w:szCs w:val="24"/>
        </w:rPr>
        <w:lastRenderedPageBreak/>
        <w:t>Р</w:t>
      </w:r>
      <w:r w:rsidRPr="0043182D">
        <w:rPr>
          <w:rFonts w:ascii="Times New Roman" w:hAnsi="Times New Roman" w:cs="Times New Roman"/>
          <w:sz w:val="24"/>
          <w:szCs w:val="24"/>
        </w:rPr>
        <w:t xml:space="preserve">ебенок достаточно хорошо </w:t>
      </w:r>
      <w:r w:rsidRPr="0043182D">
        <w:rPr>
          <w:rFonts w:ascii="Times New Roman" w:hAnsi="Times New Roman" w:cs="Times New Roman"/>
          <w:bCs/>
          <w:sz w:val="24"/>
          <w:szCs w:val="24"/>
        </w:rPr>
        <w:t>владеет устной речью</w:t>
      </w:r>
      <w:r w:rsidRPr="0043182D">
        <w:rPr>
          <w:rFonts w:ascii="Times New Roman" w:hAnsi="Times New Roman" w:cs="Times New Roman"/>
          <w:sz w:val="24"/>
          <w:szCs w:val="24"/>
        </w:rPr>
        <w:t xml:space="preserve">,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ребёнка </w:t>
      </w:r>
      <w:r w:rsidRPr="0043182D">
        <w:rPr>
          <w:rFonts w:ascii="Times New Roman" w:hAnsi="Times New Roman" w:cs="Times New Roman"/>
          <w:bCs/>
          <w:sz w:val="24"/>
          <w:szCs w:val="24"/>
        </w:rPr>
        <w:t>складываются предпосылки грамотности.</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У ребёнка </w:t>
      </w:r>
      <w:r w:rsidRPr="0043182D">
        <w:rPr>
          <w:rFonts w:ascii="Times New Roman" w:hAnsi="Times New Roman" w:cs="Times New Roman"/>
          <w:bCs/>
          <w:sz w:val="24"/>
          <w:szCs w:val="24"/>
        </w:rPr>
        <w:t>развита крупная и мелкая моторика</w:t>
      </w:r>
      <w:r w:rsidRPr="0043182D">
        <w:rPr>
          <w:rFonts w:ascii="Times New Roman" w:hAnsi="Times New Roman" w:cs="Times New Roman"/>
          <w:sz w:val="24"/>
          <w:szCs w:val="24"/>
        </w:rPr>
        <w:t xml:space="preserve">; он подвижен, вынослив, владеет основными движениями, </w:t>
      </w:r>
      <w:r w:rsidRPr="0043182D">
        <w:rPr>
          <w:rFonts w:ascii="Times New Roman" w:hAnsi="Times New Roman" w:cs="Times New Roman"/>
          <w:bCs/>
          <w:sz w:val="24"/>
          <w:szCs w:val="24"/>
        </w:rPr>
        <w:t>может контролировать свои движения</w:t>
      </w:r>
      <w:r w:rsidRPr="0043182D">
        <w:rPr>
          <w:rFonts w:ascii="Times New Roman" w:hAnsi="Times New Roman" w:cs="Times New Roman"/>
          <w:sz w:val="24"/>
          <w:szCs w:val="24"/>
        </w:rPr>
        <w:t xml:space="preserve"> и управлять ими.</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bCs/>
          <w:sz w:val="24"/>
          <w:szCs w:val="24"/>
        </w:rPr>
        <w:t>Ребенок способен к волевым усилиям</w:t>
      </w:r>
      <w:r w:rsidRPr="0043182D">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во взаимоотношениях со взрослыми и сверстниками, </w:t>
      </w:r>
      <w:r w:rsidRPr="0043182D">
        <w:rPr>
          <w:rFonts w:ascii="Times New Roman" w:hAnsi="Times New Roman" w:cs="Times New Roman"/>
          <w:bCs/>
          <w:sz w:val="24"/>
          <w:szCs w:val="24"/>
        </w:rPr>
        <w:t xml:space="preserve">может соблюдать правила </w:t>
      </w:r>
      <w:r w:rsidRPr="0043182D">
        <w:rPr>
          <w:rFonts w:ascii="Times New Roman" w:hAnsi="Times New Roman" w:cs="Times New Roman"/>
          <w:sz w:val="24"/>
          <w:szCs w:val="24"/>
        </w:rPr>
        <w:t>безопасного поведения и личной гигиены.</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ответственность за начатое дело.</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bCs/>
          <w:sz w:val="24"/>
          <w:szCs w:val="24"/>
        </w:rPr>
        <w:t>Ребёнок проявляет любознательность,</w:t>
      </w:r>
      <w:r w:rsidRPr="0043182D">
        <w:rPr>
          <w:rFonts w:ascii="Times New Roman" w:hAnsi="Times New Roman" w:cs="Times New Roman"/>
          <w:sz w:val="24"/>
          <w:szCs w:val="24"/>
        </w:rPr>
        <w:t xml:space="preserve">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Открыт новому,  то есть проявляет стремление к получению знаний, положительной мотивации к дальнейшему обучению в школе, институте.</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уважение к жизни (в различных ее формах) и заботу об окружающей среде.</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(музыка, танцы, театральную деятельность, изобразительную деятельность и т.д.).</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7331C" w:rsidRPr="0043182D"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7331C" w:rsidRDefault="00F7331C" w:rsidP="00F7331C">
      <w:pPr>
        <w:widowControl w:val="0"/>
        <w:numPr>
          <w:ilvl w:val="0"/>
          <w:numId w:val="41"/>
        </w:numPr>
        <w:tabs>
          <w:tab w:val="clear" w:pos="360"/>
        </w:tabs>
        <w:suppressAutoHyphens/>
        <w:spacing w:after="0" w:line="240" w:lineRule="auto"/>
        <w:ind w:left="284" w:hanging="284"/>
        <w:jc w:val="both"/>
        <w:rPr>
          <w:rFonts w:ascii="Times New Roman" w:hAnsi="Times New Roman" w:cs="Times New Roman"/>
          <w:sz w:val="24"/>
          <w:szCs w:val="24"/>
        </w:rPr>
      </w:pPr>
      <w:r w:rsidRPr="0043182D">
        <w:rPr>
          <w:rFonts w:ascii="Times New Roman" w:hAnsi="Times New Roman" w:cs="Times New Roman"/>
          <w:sz w:val="24"/>
          <w:szCs w:val="24"/>
        </w:rPr>
        <w:t xml:space="preserve">Имеет начальное представление о здоровом образе жизни. Воспринимает здоровый образ жизни как ценность. </w:t>
      </w:r>
    </w:p>
    <w:p w:rsidR="00F7331C" w:rsidRPr="00EB508D" w:rsidRDefault="00F7331C" w:rsidP="00F7331C">
      <w:pPr>
        <w:spacing w:line="278" w:lineRule="auto"/>
        <w:ind w:right="-262"/>
        <w:jc w:val="center"/>
        <w:rPr>
          <w:sz w:val="20"/>
          <w:szCs w:val="20"/>
        </w:rPr>
      </w:pPr>
      <w:r w:rsidRPr="00EB508D">
        <w:rPr>
          <w:rFonts w:ascii="Times New Roman" w:hAnsi="Times New Roman" w:cs="Times New Roman"/>
          <w:b/>
          <w:bCs/>
          <w:i/>
          <w:iCs/>
          <w:sz w:val="28"/>
          <w:szCs w:val="28"/>
        </w:rPr>
        <w:t>1.3.Развивающее оценивание качества образовательной деятельности по Программе</w:t>
      </w:r>
    </w:p>
    <w:p w:rsidR="00F7331C" w:rsidRPr="00EB508D" w:rsidRDefault="00F7331C" w:rsidP="00F7331C">
      <w:pPr>
        <w:spacing w:line="1" w:lineRule="exact"/>
        <w:rPr>
          <w:sz w:val="20"/>
          <w:szCs w:val="20"/>
        </w:rPr>
      </w:pP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w:t>
      </w:r>
      <w:r>
        <w:rPr>
          <w:rFonts w:ascii="Times New Roman" w:hAnsi="Times New Roman" w:cs="Times New Roman"/>
          <w:sz w:val="24"/>
          <w:szCs w:val="24"/>
        </w:rPr>
        <w:t>ции», а также Стандарта, в кото</w:t>
      </w:r>
      <w:r w:rsidRPr="00EB508D">
        <w:rPr>
          <w:rFonts w:ascii="Times New Roman" w:hAnsi="Times New Roman" w:cs="Times New Roman"/>
          <w:sz w:val="24"/>
          <w:szCs w:val="24"/>
        </w:rPr>
        <w:t>ром определены государственные гарантии качества образования.</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Оценивание качества, т. е. оценивание соответствия образовательной деятел</w:t>
      </w:r>
      <w:r>
        <w:rPr>
          <w:rFonts w:ascii="Times New Roman" w:hAnsi="Times New Roman" w:cs="Times New Roman"/>
          <w:sz w:val="24"/>
          <w:szCs w:val="24"/>
        </w:rPr>
        <w:t>ьно</w:t>
      </w:r>
      <w:r w:rsidRPr="00EB508D">
        <w:rPr>
          <w:rFonts w:ascii="Times New Roman" w:hAnsi="Times New Roman" w:cs="Times New Roman"/>
          <w:sz w:val="24"/>
          <w:szCs w:val="24"/>
        </w:rPr>
        <w:t>сти, реализуемой Организацией, заданным требованиям Стандарта и Программы  дошкольном образовании направлено в первую очередь на оценивание созданных Организацией условий в процессе образовательной деятельности.</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w:t>
      </w:r>
      <w:r w:rsidRPr="00EB508D">
        <w:rPr>
          <w:rFonts w:ascii="Times New Roman" w:hAnsi="Times New Roman" w:cs="Times New Roman"/>
          <w:sz w:val="24"/>
          <w:szCs w:val="24"/>
        </w:rPr>
        <w:lastRenderedPageBreak/>
        <w:t>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Целевые ориентиры, представленные в Программе:</w:t>
      </w:r>
    </w:p>
    <w:p w:rsidR="00F7331C" w:rsidRPr="00EB508D" w:rsidRDefault="00F7331C" w:rsidP="00F7331C">
      <w:pPr>
        <w:numPr>
          <w:ilvl w:val="1"/>
          <w:numId w:val="36"/>
        </w:numPr>
        <w:tabs>
          <w:tab w:val="left" w:pos="703"/>
        </w:tabs>
        <w:spacing w:after="0" w:line="240" w:lineRule="auto"/>
        <w:ind w:left="703" w:hanging="343"/>
        <w:jc w:val="both"/>
        <w:rPr>
          <w:rFonts w:ascii="Symbol" w:eastAsia="Symbol" w:hAnsi="Symbol" w:cs="Symbol"/>
          <w:sz w:val="24"/>
          <w:szCs w:val="24"/>
        </w:rPr>
      </w:pPr>
      <w:r w:rsidRPr="00EB508D">
        <w:rPr>
          <w:rFonts w:ascii="Times New Roman" w:hAnsi="Times New Roman" w:cs="Times New Roman"/>
          <w:sz w:val="24"/>
          <w:szCs w:val="24"/>
        </w:rPr>
        <w:t>не подлежат непосредственной оценке;</w:t>
      </w:r>
    </w:p>
    <w:p w:rsidR="00F7331C" w:rsidRPr="00EB508D" w:rsidRDefault="00F7331C" w:rsidP="00F7331C">
      <w:pPr>
        <w:numPr>
          <w:ilvl w:val="1"/>
          <w:numId w:val="36"/>
        </w:numPr>
        <w:tabs>
          <w:tab w:val="left" w:pos="709"/>
        </w:tabs>
        <w:spacing w:after="0" w:line="240" w:lineRule="auto"/>
        <w:ind w:left="723" w:right="420" w:hanging="363"/>
        <w:jc w:val="both"/>
        <w:rPr>
          <w:rFonts w:ascii="Symbol" w:eastAsia="Symbol" w:hAnsi="Symbol" w:cs="Symbol"/>
          <w:sz w:val="24"/>
          <w:szCs w:val="24"/>
        </w:rPr>
      </w:pPr>
      <w:r w:rsidRPr="00EB508D">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F7331C" w:rsidRPr="00EB508D" w:rsidRDefault="00F7331C" w:rsidP="00F7331C">
      <w:pPr>
        <w:numPr>
          <w:ilvl w:val="1"/>
          <w:numId w:val="36"/>
        </w:numPr>
        <w:tabs>
          <w:tab w:val="left" w:pos="709"/>
        </w:tabs>
        <w:spacing w:after="0" w:line="240" w:lineRule="auto"/>
        <w:ind w:left="723" w:right="780" w:hanging="363"/>
        <w:jc w:val="both"/>
        <w:rPr>
          <w:rFonts w:ascii="Symbol" w:eastAsia="Symbol" w:hAnsi="Symbol" w:cs="Symbol"/>
          <w:sz w:val="24"/>
          <w:szCs w:val="24"/>
        </w:rPr>
      </w:pPr>
      <w:r w:rsidRPr="00EB508D">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F7331C" w:rsidRPr="00EB508D" w:rsidRDefault="00F7331C" w:rsidP="00F7331C">
      <w:pPr>
        <w:numPr>
          <w:ilvl w:val="1"/>
          <w:numId w:val="36"/>
        </w:numPr>
        <w:tabs>
          <w:tab w:val="left" w:pos="709"/>
        </w:tabs>
        <w:spacing w:after="0" w:line="240" w:lineRule="auto"/>
        <w:ind w:left="723" w:right="500" w:hanging="363"/>
        <w:jc w:val="both"/>
        <w:rPr>
          <w:rFonts w:ascii="Symbol" w:eastAsia="Symbol" w:hAnsi="Symbol" w:cs="Symbol"/>
          <w:sz w:val="24"/>
          <w:szCs w:val="24"/>
        </w:rPr>
      </w:pPr>
      <w:r w:rsidRPr="00EB508D">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F7331C" w:rsidRPr="00EB508D" w:rsidRDefault="00F7331C" w:rsidP="00F7331C">
      <w:pPr>
        <w:numPr>
          <w:ilvl w:val="1"/>
          <w:numId w:val="36"/>
        </w:numPr>
        <w:tabs>
          <w:tab w:val="left" w:pos="703"/>
        </w:tabs>
        <w:spacing w:after="0" w:line="240" w:lineRule="auto"/>
        <w:ind w:left="703" w:hanging="343"/>
        <w:jc w:val="both"/>
        <w:rPr>
          <w:rFonts w:ascii="Symbol" w:eastAsia="Symbol" w:hAnsi="Symbol" w:cs="Symbol"/>
          <w:sz w:val="24"/>
          <w:szCs w:val="24"/>
        </w:rPr>
      </w:pPr>
      <w:r w:rsidRPr="00EB508D">
        <w:rPr>
          <w:rFonts w:ascii="Times New Roman" w:hAnsi="Times New Roman" w:cs="Times New Roman"/>
          <w:sz w:val="24"/>
          <w:szCs w:val="24"/>
        </w:rPr>
        <w:t>не являются непосредственным основанием при оценке качества</w:t>
      </w:r>
    </w:p>
    <w:p w:rsidR="00F7331C" w:rsidRPr="00EB508D" w:rsidRDefault="00F7331C" w:rsidP="00F7331C">
      <w:pPr>
        <w:spacing w:after="0" w:line="240" w:lineRule="auto"/>
        <w:ind w:left="723"/>
        <w:jc w:val="both"/>
        <w:rPr>
          <w:sz w:val="24"/>
          <w:szCs w:val="24"/>
        </w:rPr>
      </w:pPr>
      <w:r w:rsidRPr="00EB508D">
        <w:rPr>
          <w:rFonts w:ascii="Times New Roman" w:hAnsi="Times New Roman" w:cs="Times New Roman"/>
          <w:sz w:val="24"/>
          <w:szCs w:val="24"/>
        </w:rPr>
        <w:t>образования.</w:t>
      </w:r>
    </w:p>
    <w:p w:rsidR="00F7331C" w:rsidRPr="00EB508D" w:rsidRDefault="00F7331C" w:rsidP="00F7331C">
      <w:pPr>
        <w:spacing w:after="0" w:line="240" w:lineRule="auto"/>
        <w:ind w:left="3" w:right="160"/>
        <w:jc w:val="both"/>
        <w:rPr>
          <w:sz w:val="24"/>
          <w:szCs w:val="24"/>
        </w:rPr>
      </w:pPr>
      <w:r w:rsidRPr="00EB508D">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7331C" w:rsidRPr="00EB508D" w:rsidRDefault="00F7331C" w:rsidP="00F7331C">
      <w:pPr>
        <w:numPr>
          <w:ilvl w:val="0"/>
          <w:numId w:val="39"/>
        </w:numPr>
        <w:tabs>
          <w:tab w:val="left" w:pos="709"/>
        </w:tabs>
        <w:spacing w:after="0" w:line="240" w:lineRule="auto"/>
        <w:ind w:right="180"/>
        <w:jc w:val="both"/>
        <w:rPr>
          <w:sz w:val="24"/>
          <w:szCs w:val="24"/>
        </w:rPr>
      </w:pPr>
      <w:r w:rsidRPr="00EB508D">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7331C" w:rsidRPr="00EB508D" w:rsidRDefault="00F7331C" w:rsidP="00F7331C">
      <w:pPr>
        <w:spacing w:after="0" w:line="240" w:lineRule="auto"/>
        <w:ind w:left="3" w:right="140"/>
        <w:jc w:val="both"/>
        <w:rPr>
          <w:sz w:val="24"/>
          <w:szCs w:val="24"/>
        </w:rPr>
      </w:pPr>
      <w:r w:rsidRPr="00EB508D">
        <w:rPr>
          <w:rFonts w:ascii="Times New Roman" w:hAnsi="Times New Roman" w:cs="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F7331C" w:rsidRPr="00EB508D" w:rsidRDefault="00F7331C" w:rsidP="00F7331C">
      <w:pPr>
        <w:spacing w:after="0" w:line="240" w:lineRule="auto"/>
        <w:jc w:val="both"/>
        <w:rPr>
          <w:sz w:val="24"/>
          <w:szCs w:val="24"/>
        </w:rPr>
      </w:pPr>
    </w:p>
    <w:p w:rsidR="00F7331C" w:rsidRPr="00EB508D" w:rsidRDefault="00F7331C" w:rsidP="00F7331C">
      <w:pPr>
        <w:numPr>
          <w:ilvl w:val="0"/>
          <w:numId w:val="37"/>
        </w:numPr>
        <w:tabs>
          <w:tab w:val="left" w:pos="258"/>
        </w:tabs>
        <w:spacing w:after="0" w:line="240" w:lineRule="auto"/>
        <w:ind w:left="3" w:right="900" w:hanging="3"/>
        <w:jc w:val="both"/>
        <w:rPr>
          <w:sz w:val="24"/>
          <w:szCs w:val="24"/>
        </w:rPr>
      </w:pPr>
      <w:r w:rsidRPr="00EB508D">
        <w:rPr>
          <w:rFonts w:ascii="Times New Roman" w:hAnsi="Times New Roman" w:cs="Times New Roman"/>
          <w:sz w:val="24"/>
          <w:szCs w:val="24"/>
        </w:rPr>
        <w:t>соответствии со Стандартом и принципами Программы оценка качества образовательной деятельности по Программе:</w:t>
      </w:r>
    </w:p>
    <w:p w:rsidR="00F7331C" w:rsidRPr="00EB508D" w:rsidRDefault="00F7331C" w:rsidP="00F7331C">
      <w:pPr>
        <w:spacing w:after="0" w:line="240" w:lineRule="auto"/>
        <w:ind w:left="3" w:right="1080"/>
        <w:jc w:val="both"/>
        <w:rPr>
          <w:sz w:val="24"/>
          <w:szCs w:val="24"/>
        </w:rPr>
      </w:pPr>
      <w:r w:rsidRPr="00EB508D">
        <w:rPr>
          <w:rFonts w:ascii="Times New Roman" w:hAnsi="Times New Roman" w:cs="Times New Roman"/>
          <w:sz w:val="24"/>
          <w:szCs w:val="24"/>
        </w:rPr>
        <w:t>1) поддерживает ценности развития и позитивной социализации ребенка дошкольного возраста;</w:t>
      </w:r>
    </w:p>
    <w:p w:rsidR="00F7331C" w:rsidRPr="00EB508D" w:rsidRDefault="00F7331C" w:rsidP="00F7331C">
      <w:pPr>
        <w:spacing w:after="0" w:line="240" w:lineRule="auto"/>
        <w:ind w:left="3" w:right="1680"/>
        <w:jc w:val="both"/>
        <w:rPr>
          <w:sz w:val="24"/>
          <w:szCs w:val="24"/>
        </w:rPr>
      </w:pPr>
      <w:r w:rsidRPr="00EB508D">
        <w:rPr>
          <w:rFonts w:ascii="Times New Roman" w:hAnsi="Times New Roman" w:cs="Times New Roman"/>
          <w:sz w:val="24"/>
          <w:szCs w:val="24"/>
        </w:rPr>
        <w:t>2) учитывает факт разнообразия путей развития ребенка в условиях современного постиндустриального общества;</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3) ориентирует систему дошкольного образования на поддержку вариативности</w:t>
      </w:r>
    </w:p>
    <w:p w:rsidR="00F7331C" w:rsidRPr="00EB508D" w:rsidRDefault="00F7331C" w:rsidP="00F7331C">
      <w:pPr>
        <w:spacing w:after="0" w:line="240" w:lineRule="auto"/>
        <w:ind w:left="3" w:right="1640"/>
        <w:jc w:val="both"/>
        <w:rPr>
          <w:sz w:val="24"/>
          <w:szCs w:val="24"/>
        </w:rPr>
      </w:pPr>
      <w:r w:rsidRPr="00EB508D">
        <w:rPr>
          <w:rFonts w:ascii="Times New Roman" w:hAnsi="Times New Roman" w:cs="Times New Roman"/>
          <w:sz w:val="24"/>
          <w:szCs w:val="24"/>
        </w:rPr>
        <w:t>используемых образовательных программ и организационных форм дошкольного образования;</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4)обеспечивает выбор методов и инструментов оценивания для семьи,</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Образовательной организации и для педагогов Организации в соответствии:</w:t>
      </w:r>
    </w:p>
    <w:p w:rsidR="00F7331C" w:rsidRPr="00EB508D" w:rsidRDefault="00F7331C" w:rsidP="00F7331C">
      <w:pPr>
        <w:numPr>
          <w:ilvl w:val="1"/>
          <w:numId w:val="38"/>
        </w:numPr>
        <w:tabs>
          <w:tab w:val="left" w:pos="703"/>
        </w:tabs>
        <w:spacing w:after="0" w:line="240" w:lineRule="auto"/>
        <w:ind w:left="1440" w:hanging="360"/>
        <w:jc w:val="both"/>
        <w:rPr>
          <w:rFonts w:ascii="Symbol" w:eastAsia="Symbol" w:hAnsi="Symbol" w:cs="Symbol"/>
          <w:sz w:val="24"/>
          <w:szCs w:val="24"/>
        </w:rPr>
      </w:pPr>
      <w:r w:rsidRPr="00EB508D">
        <w:rPr>
          <w:rFonts w:ascii="Times New Roman" w:hAnsi="Times New Roman" w:cs="Times New Roman"/>
          <w:sz w:val="24"/>
          <w:szCs w:val="24"/>
        </w:rPr>
        <w:t>с разнообразием вариантов развития ребенка в дошкольном детстве,</w:t>
      </w:r>
    </w:p>
    <w:p w:rsidR="00F7331C" w:rsidRPr="00EB508D" w:rsidRDefault="00F7331C" w:rsidP="00F7331C">
      <w:pPr>
        <w:numPr>
          <w:ilvl w:val="1"/>
          <w:numId w:val="38"/>
        </w:numPr>
        <w:tabs>
          <w:tab w:val="left" w:pos="703"/>
        </w:tabs>
        <w:spacing w:after="0" w:line="240" w:lineRule="auto"/>
        <w:ind w:left="1440" w:hanging="360"/>
        <w:jc w:val="both"/>
        <w:rPr>
          <w:rFonts w:ascii="Symbol" w:eastAsia="Symbol" w:hAnsi="Symbol" w:cs="Symbol"/>
          <w:sz w:val="24"/>
          <w:szCs w:val="24"/>
        </w:rPr>
      </w:pPr>
      <w:r w:rsidRPr="00EB508D">
        <w:rPr>
          <w:rFonts w:ascii="Times New Roman" w:hAnsi="Times New Roman" w:cs="Times New Roman"/>
          <w:sz w:val="24"/>
          <w:szCs w:val="24"/>
        </w:rPr>
        <w:t>разнообразием вариантов образовательной среды,</w:t>
      </w:r>
    </w:p>
    <w:p w:rsidR="00F7331C" w:rsidRPr="00EB508D" w:rsidRDefault="00F7331C" w:rsidP="00F7331C">
      <w:pPr>
        <w:numPr>
          <w:ilvl w:val="1"/>
          <w:numId w:val="38"/>
        </w:numPr>
        <w:tabs>
          <w:tab w:val="left" w:pos="709"/>
        </w:tabs>
        <w:spacing w:after="0" w:line="240" w:lineRule="auto"/>
        <w:ind w:left="1440" w:right="660" w:hanging="360"/>
        <w:jc w:val="both"/>
        <w:rPr>
          <w:rFonts w:ascii="Symbol" w:eastAsia="Symbol" w:hAnsi="Symbol" w:cs="Symbol"/>
          <w:sz w:val="24"/>
          <w:szCs w:val="24"/>
        </w:rPr>
      </w:pPr>
      <w:r w:rsidRPr="00EB508D">
        <w:rPr>
          <w:rFonts w:ascii="Times New Roman" w:hAnsi="Times New Roman" w:cs="Times New Roman"/>
          <w:sz w:val="24"/>
          <w:szCs w:val="24"/>
        </w:rPr>
        <w:t>разнообразием местных условий в разных регионах и муниципальных образованиях Российской Федерации;</w:t>
      </w:r>
    </w:p>
    <w:p w:rsidR="00F7331C" w:rsidRPr="00EB508D" w:rsidRDefault="00F7331C" w:rsidP="00F7331C">
      <w:pPr>
        <w:numPr>
          <w:ilvl w:val="0"/>
          <w:numId w:val="38"/>
        </w:numPr>
        <w:tabs>
          <w:tab w:val="left" w:pos="430"/>
        </w:tabs>
        <w:spacing w:after="0" w:line="240" w:lineRule="auto"/>
        <w:ind w:left="720" w:hanging="360"/>
        <w:jc w:val="both"/>
        <w:rPr>
          <w:sz w:val="24"/>
          <w:szCs w:val="24"/>
        </w:rPr>
      </w:pPr>
      <w:r w:rsidRPr="00EB508D">
        <w:rPr>
          <w:rFonts w:ascii="Times New Roman" w:hAnsi="Times New Roman" w:cs="Times New Roman"/>
          <w:sz w:val="24"/>
          <w:szCs w:val="24"/>
        </w:rPr>
        <w:t>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sz w:val="24"/>
          <w:szCs w:val="24"/>
        </w:rPr>
        <w:t xml:space="preserve"> </w:t>
      </w:r>
      <w:r w:rsidRPr="00EB508D">
        <w:rPr>
          <w:rFonts w:ascii="Times New Roman" w:hAnsi="Times New Roman" w:cs="Times New Roman"/>
          <w:sz w:val="24"/>
          <w:szCs w:val="24"/>
        </w:rPr>
        <w:t>–обеспечивать развитие системы дошкольного</w:t>
      </w:r>
      <w:r>
        <w:rPr>
          <w:sz w:val="24"/>
          <w:szCs w:val="24"/>
        </w:rPr>
        <w:t xml:space="preserve"> </w:t>
      </w:r>
      <w:r w:rsidRPr="00EB508D">
        <w:rPr>
          <w:rFonts w:ascii="Times New Roman" w:hAnsi="Times New Roman" w:cs="Times New Roman"/>
          <w:sz w:val="24"/>
          <w:szCs w:val="24"/>
        </w:rPr>
        <w:t>образования в соответствии с принципами и требованиями Стандарта. Программой предусмотрены следующие уровни системы оценки качества:</w:t>
      </w:r>
    </w:p>
    <w:p w:rsidR="00F7331C" w:rsidRPr="00EB508D" w:rsidRDefault="00F7331C" w:rsidP="00F7331C">
      <w:pPr>
        <w:tabs>
          <w:tab w:val="left" w:pos="1943"/>
          <w:tab w:val="left" w:pos="3363"/>
          <w:tab w:val="left" w:pos="4723"/>
          <w:tab w:val="left" w:pos="6703"/>
          <w:tab w:val="left" w:pos="7443"/>
        </w:tabs>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диагностика</w:t>
      </w:r>
      <w:r w:rsidRPr="00EB508D">
        <w:rPr>
          <w:rFonts w:ascii="Times New Roman" w:hAnsi="Times New Roman" w:cs="Times New Roman"/>
          <w:sz w:val="24"/>
          <w:szCs w:val="24"/>
        </w:rPr>
        <w:tab/>
        <w:t>развития</w:t>
      </w:r>
      <w:r w:rsidRPr="00EB508D">
        <w:rPr>
          <w:rFonts w:ascii="Times New Roman" w:hAnsi="Times New Roman" w:cs="Times New Roman"/>
          <w:sz w:val="24"/>
          <w:szCs w:val="24"/>
        </w:rPr>
        <w:tab/>
        <w:t>ребенка,</w:t>
      </w:r>
      <w:r w:rsidRPr="00EB508D">
        <w:rPr>
          <w:rFonts w:ascii="Times New Roman" w:hAnsi="Times New Roman" w:cs="Times New Roman"/>
          <w:sz w:val="24"/>
          <w:szCs w:val="24"/>
        </w:rPr>
        <w:tab/>
        <w:t>используемая</w:t>
      </w:r>
      <w:r w:rsidRPr="00EB508D">
        <w:rPr>
          <w:rFonts w:ascii="Times New Roman" w:hAnsi="Times New Roman" w:cs="Times New Roman"/>
          <w:sz w:val="24"/>
          <w:szCs w:val="24"/>
        </w:rPr>
        <w:tab/>
        <w:t>как</w:t>
      </w:r>
      <w:r w:rsidRPr="00EB508D">
        <w:rPr>
          <w:sz w:val="24"/>
          <w:szCs w:val="24"/>
        </w:rPr>
        <w:t xml:space="preserve"> </w:t>
      </w:r>
      <w:r w:rsidRPr="00EB508D">
        <w:rPr>
          <w:rFonts w:ascii="Times New Roman" w:hAnsi="Times New Roman" w:cs="Times New Roman"/>
          <w:sz w:val="24"/>
          <w:szCs w:val="24"/>
        </w:rPr>
        <w:t>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lastRenderedPageBreak/>
        <w:t></w:t>
      </w:r>
      <w:r w:rsidRPr="00EB508D">
        <w:rPr>
          <w:rFonts w:ascii="Times New Roman" w:hAnsi="Times New Roman" w:cs="Times New Roman"/>
          <w:sz w:val="24"/>
          <w:szCs w:val="24"/>
        </w:rPr>
        <w:t>внутренняя оценка, самооценка Организации;</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F7331C" w:rsidRPr="00EB508D" w:rsidRDefault="00F7331C" w:rsidP="00F7331C">
      <w:pPr>
        <w:spacing w:after="0" w:line="240" w:lineRule="auto"/>
        <w:ind w:left="3" w:right="460"/>
        <w:jc w:val="both"/>
        <w:rPr>
          <w:sz w:val="24"/>
          <w:szCs w:val="24"/>
        </w:rPr>
      </w:pPr>
      <w:r w:rsidRPr="00EB508D">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повышения качества реализации программы дошкольного образования;</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реализации требований Стандарта к структуре, условиям и целевым</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ориентирам основной образовательной программы дошкольной организации;</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обеспечения объективной экспертизы деятельности Организации в процессе</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оценки качества программы дошкольного образования;</w:t>
      </w:r>
    </w:p>
    <w:p w:rsidR="00F7331C" w:rsidRPr="00EB508D" w:rsidRDefault="00F7331C" w:rsidP="00F7331C">
      <w:pPr>
        <w:tabs>
          <w:tab w:val="left" w:pos="1283"/>
          <w:tab w:val="left" w:pos="2903"/>
          <w:tab w:val="left" w:pos="4363"/>
          <w:tab w:val="left" w:pos="4723"/>
          <w:tab w:val="left" w:pos="5263"/>
          <w:tab w:val="left" w:pos="7763"/>
          <w:tab w:val="left" w:pos="9603"/>
        </w:tabs>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задания</w:t>
      </w:r>
      <w:r w:rsidRPr="00EB508D">
        <w:rPr>
          <w:rFonts w:ascii="Times New Roman" w:hAnsi="Times New Roman" w:cs="Times New Roman"/>
          <w:sz w:val="24"/>
          <w:szCs w:val="24"/>
        </w:rPr>
        <w:tab/>
        <w:t>ориентиров</w:t>
      </w:r>
      <w:r w:rsidRPr="00EB508D">
        <w:rPr>
          <w:rFonts w:ascii="Times New Roman" w:hAnsi="Times New Roman" w:cs="Times New Roman"/>
          <w:sz w:val="24"/>
          <w:szCs w:val="24"/>
        </w:rPr>
        <w:tab/>
        <w:t>педагогам</w:t>
      </w:r>
      <w:r w:rsidRPr="00EB508D">
        <w:rPr>
          <w:rFonts w:ascii="Times New Roman" w:hAnsi="Times New Roman" w:cs="Times New Roman"/>
          <w:sz w:val="24"/>
          <w:szCs w:val="24"/>
        </w:rPr>
        <w:tab/>
        <w:t>в</w:t>
      </w:r>
      <w:r w:rsidRPr="00EB508D">
        <w:rPr>
          <w:rFonts w:ascii="Times New Roman" w:hAnsi="Times New Roman" w:cs="Times New Roman"/>
          <w:sz w:val="24"/>
          <w:szCs w:val="24"/>
        </w:rPr>
        <w:tab/>
        <w:t>их</w:t>
      </w:r>
      <w:r w:rsidRPr="00EB508D">
        <w:rPr>
          <w:rFonts w:ascii="Times New Roman" w:hAnsi="Times New Roman" w:cs="Times New Roman"/>
          <w:sz w:val="24"/>
          <w:szCs w:val="24"/>
        </w:rPr>
        <w:tab/>
        <w:t>профессиональной деятельности</w:t>
      </w:r>
      <w:r w:rsidRPr="00EB508D">
        <w:rPr>
          <w:sz w:val="24"/>
          <w:szCs w:val="24"/>
        </w:rPr>
        <w:tab/>
      </w:r>
    </w:p>
    <w:p w:rsidR="00F7331C" w:rsidRPr="00EB508D" w:rsidRDefault="00F7331C" w:rsidP="00F7331C">
      <w:pPr>
        <w:tabs>
          <w:tab w:val="left" w:pos="1283"/>
          <w:tab w:val="left" w:pos="2903"/>
          <w:tab w:val="left" w:pos="4363"/>
          <w:tab w:val="left" w:pos="4723"/>
          <w:tab w:val="left" w:pos="5263"/>
          <w:tab w:val="left" w:pos="7763"/>
          <w:tab w:val="left" w:pos="9603"/>
        </w:tabs>
        <w:spacing w:after="0" w:line="240" w:lineRule="auto"/>
        <w:ind w:left="3"/>
        <w:jc w:val="both"/>
        <w:rPr>
          <w:sz w:val="24"/>
          <w:szCs w:val="24"/>
        </w:rPr>
      </w:pPr>
      <w:r w:rsidRPr="00EB508D">
        <w:rPr>
          <w:rFonts w:ascii="Times New Roman" w:hAnsi="Times New Roman" w:cs="Times New Roman"/>
          <w:sz w:val="24"/>
          <w:szCs w:val="24"/>
        </w:rPr>
        <w:t>и перспектив развития самой Организации;</w:t>
      </w:r>
    </w:p>
    <w:p w:rsidR="00F7331C" w:rsidRPr="00EB508D" w:rsidRDefault="00F7331C" w:rsidP="00F7331C">
      <w:pPr>
        <w:spacing w:after="0" w:line="240" w:lineRule="auto"/>
        <w:ind w:left="3"/>
        <w:jc w:val="both"/>
        <w:rPr>
          <w:sz w:val="24"/>
          <w:szCs w:val="24"/>
        </w:rPr>
      </w:pPr>
      <w:r w:rsidRPr="00EB508D">
        <w:rPr>
          <w:rFonts w:ascii="Symbol" w:eastAsia="Symbol" w:hAnsi="Symbol" w:cs="Symbol"/>
          <w:sz w:val="24"/>
          <w:szCs w:val="24"/>
        </w:rPr>
        <w:t></w:t>
      </w:r>
      <w:r w:rsidRPr="00EB508D">
        <w:rPr>
          <w:rFonts w:ascii="Times New Roman" w:hAnsi="Times New Roman" w:cs="Times New Roman"/>
          <w:sz w:val="24"/>
          <w:szCs w:val="24"/>
        </w:rPr>
        <w:t>создания оснований преемственности между дошкольным и начальным общим образованием.</w:t>
      </w:r>
      <w:r w:rsidRPr="00EB508D">
        <w:rPr>
          <w:rFonts w:ascii="Times New Roman" w:hAnsi="Times New Roman" w:cs="Times New Roman"/>
          <w:sz w:val="24"/>
          <w:szCs w:val="24"/>
        </w:rPr>
        <w:tab/>
        <w:t>Важнейшим</w:t>
      </w:r>
      <w:r w:rsidRPr="00EB508D">
        <w:rPr>
          <w:rFonts w:ascii="Times New Roman" w:hAnsi="Times New Roman" w:cs="Times New Roman"/>
          <w:sz w:val="24"/>
          <w:szCs w:val="24"/>
        </w:rPr>
        <w:tab/>
        <w:t>элементом</w:t>
      </w:r>
      <w:r w:rsidRPr="00EB508D">
        <w:rPr>
          <w:rFonts w:ascii="Times New Roman" w:hAnsi="Times New Roman" w:cs="Times New Roman"/>
          <w:sz w:val="24"/>
          <w:szCs w:val="24"/>
        </w:rPr>
        <w:tab/>
        <w:t>системы</w:t>
      </w:r>
      <w:r w:rsidRPr="00EB508D">
        <w:rPr>
          <w:rFonts w:ascii="Times New Roman" w:hAnsi="Times New Roman" w:cs="Times New Roman"/>
          <w:sz w:val="24"/>
          <w:szCs w:val="24"/>
        </w:rPr>
        <w:tab/>
        <w:t>обеспечения</w:t>
      </w:r>
      <w:r w:rsidRPr="00EB508D">
        <w:rPr>
          <w:sz w:val="24"/>
          <w:szCs w:val="24"/>
        </w:rPr>
        <w:t xml:space="preserve"> </w:t>
      </w:r>
      <w:r w:rsidRPr="00EB508D">
        <w:rPr>
          <w:rFonts w:ascii="Times New Roman" w:hAnsi="Times New Roman" w:cs="Times New Roman"/>
          <w:sz w:val="24"/>
          <w:szCs w:val="24"/>
        </w:rPr>
        <w:t>качества дошкольного образования в Организаци 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w:t>
      </w:r>
      <w:r w:rsidRPr="00EB508D">
        <w:rPr>
          <w:rFonts w:ascii="Times New Roman" w:hAnsi="Times New Roman" w:cs="Times New Roman"/>
          <w:sz w:val="24"/>
          <w:szCs w:val="24"/>
        </w:rPr>
        <w:tab/>
        <w:t>предметом</w:t>
      </w:r>
      <w:r w:rsidRPr="00EB508D">
        <w:rPr>
          <w:rFonts w:ascii="Times New Roman" w:hAnsi="Times New Roman" w:cs="Times New Roman"/>
          <w:sz w:val="24"/>
          <w:szCs w:val="24"/>
        </w:rPr>
        <w:tab/>
        <w:t>оценки</w:t>
      </w:r>
      <w:r w:rsidRPr="00EB508D">
        <w:rPr>
          <w:rFonts w:ascii="Times New Roman" w:hAnsi="Times New Roman" w:cs="Times New Roman"/>
          <w:sz w:val="24"/>
          <w:szCs w:val="24"/>
        </w:rPr>
        <w:tab/>
        <w:t>в</w:t>
      </w:r>
      <w:r w:rsidRPr="00EB508D">
        <w:rPr>
          <w:rFonts w:ascii="Times New Roman" w:hAnsi="Times New Roman" w:cs="Times New Roman"/>
          <w:sz w:val="24"/>
          <w:szCs w:val="24"/>
        </w:rPr>
        <w:tab/>
        <w:t>предлагаемой</w:t>
      </w:r>
      <w:r>
        <w:rPr>
          <w:rFonts w:ascii="Times New Roman" w:hAnsi="Times New Roman" w:cs="Times New Roman"/>
          <w:sz w:val="24"/>
          <w:szCs w:val="24"/>
        </w:rPr>
        <w:t xml:space="preserve"> </w:t>
      </w:r>
      <w:r w:rsidRPr="00EB508D">
        <w:rPr>
          <w:rFonts w:ascii="Times New Roman" w:hAnsi="Times New Roman" w:cs="Times New Roman"/>
          <w:sz w:val="24"/>
          <w:szCs w:val="24"/>
        </w:rPr>
        <w:tab/>
        <w:t>системе</w:t>
      </w:r>
      <w:r w:rsidRPr="00EB508D">
        <w:rPr>
          <w:rFonts w:ascii="Times New Roman" w:hAnsi="Times New Roman" w:cs="Times New Roman"/>
          <w:sz w:val="24"/>
          <w:szCs w:val="24"/>
        </w:rPr>
        <w:tab/>
        <w:t>оценки</w:t>
      </w:r>
      <w:r w:rsidRPr="00EB508D">
        <w:rPr>
          <w:sz w:val="24"/>
          <w:szCs w:val="24"/>
        </w:rPr>
        <w:t xml:space="preserve"> </w:t>
      </w:r>
      <w:r w:rsidRPr="00EB508D">
        <w:rPr>
          <w:rFonts w:ascii="Times New Roman" w:hAnsi="Times New Roman" w:cs="Times New Roman"/>
          <w:sz w:val="24"/>
          <w:szCs w:val="24"/>
        </w:rPr>
        <w:t>качества образования на уровне Организации. Это позволяет выстроить систему оценки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Система оценки качества дошкольного образования:</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–должна быть сфокусирована на оценивании психолого -педагогических и других условий реализации основной образовательной программы в учреждении в пяти образовательных областях, определенных Стандартом;</w:t>
      </w:r>
    </w:p>
    <w:p w:rsidR="00F7331C" w:rsidRPr="00EB508D" w:rsidRDefault="00F7331C" w:rsidP="00F7331C">
      <w:pPr>
        <w:spacing w:after="0" w:line="240" w:lineRule="auto"/>
        <w:ind w:left="3" w:right="420"/>
        <w:jc w:val="both"/>
        <w:rPr>
          <w:sz w:val="24"/>
          <w:szCs w:val="24"/>
        </w:rPr>
      </w:pPr>
      <w:r w:rsidRPr="00EB508D">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–исключает использование оценки индивидуального развития ребенка в контексте оценки работы учреждении;</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–исключает унификацию и поддерживает вариативность программ, форм и</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методов дошкольного образования;</w:t>
      </w:r>
    </w:p>
    <w:p w:rsidR="00F7331C" w:rsidRPr="00EB508D" w:rsidRDefault="00F7331C" w:rsidP="00F7331C">
      <w:pPr>
        <w:spacing w:after="0" w:line="240" w:lineRule="auto"/>
        <w:ind w:left="3"/>
        <w:jc w:val="both"/>
        <w:rPr>
          <w:sz w:val="24"/>
          <w:szCs w:val="24"/>
        </w:rPr>
      </w:pPr>
      <w:r w:rsidRPr="00EB508D">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F7331C" w:rsidRPr="00EB508D" w:rsidRDefault="00F7331C" w:rsidP="00F7331C">
      <w:pPr>
        <w:spacing w:after="0" w:line="240" w:lineRule="auto"/>
        <w:ind w:left="120" w:right="280"/>
        <w:jc w:val="both"/>
        <w:rPr>
          <w:sz w:val="24"/>
          <w:szCs w:val="24"/>
        </w:rPr>
      </w:pPr>
      <w:r w:rsidRPr="00EB508D">
        <w:rPr>
          <w:rFonts w:ascii="Times New Roman" w:hAnsi="Times New Roman" w:cs="Times New Roman"/>
          <w:sz w:val="24"/>
          <w:szCs w:val="24"/>
        </w:rPr>
        <w:t xml:space="preserve">–включает </w:t>
      </w:r>
      <w:r>
        <w:rPr>
          <w:rFonts w:ascii="Times New Roman" w:hAnsi="Times New Roman" w:cs="Times New Roman"/>
          <w:sz w:val="24"/>
          <w:szCs w:val="24"/>
        </w:rPr>
        <w:t>как оценку педагогами учреждения</w:t>
      </w:r>
      <w:r w:rsidRPr="00EB508D">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F7331C" w:rsidRPr="00EB508D" w:rsidRDefault="00F7331C" w:rsidP="00F7331C">
      <w:pPr>
        <w:spacing w:after="0" w:line="240" w:lineRule="auto"/>
        <w:ind w:left="120" w:right="320"/>
        <w:jc w:val="both"/>
        <w:rPr>
          <w:sz w:val="24"/>
          <w:szCs w:val="24"/>
        </w:rPr>
      </w:pPr>
      <w:r w:rsidRPr="00EB508D">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F7331C" w:rsidRDefault="00F7331C" w:rsidP="00F7331C">
      <w:pPr>
        <w:spacing w:after="0"/>
        <w:rPr>
          <w:rFonts w:ascii="Times New Roman" w:hAnsi="Times New Roman"/>
          <w:sz w:val="24"/>
          <w:szCs w:val="24"/>
        </w:rPr>
      </w:pPr>
    </w:p>
    <w:p w:rsidR="00F7331C" w:rsidRPr="00841585" w:rsidRDefault="00F7331C" w:rsidP="00F7331C">
      <w:pPr>
        <w:ind w:left="120"/>
        <w:rPr>
          <w:sz w:val="28"/>
          <w:szCs w:val="28"/>
        </w:rPr>
      </w:pPr>
      <w:r w:rsidRPr="00841585">
        <w:rPr>
          <w:rFonts w:ascii="Times New Roman" w:hAnsi="Times New Roman" w:cs="Times New Roman"/>
          <w:b/>
          <w:bCs/>
          <w:i/>
          <w:iCs/>
          <w:sz w:val="28"/>
          <w:szCs w:val="28"/>
        </w:rPr>
        <w:t xml:space="preserve">Обязательная часть </w:t>
      </w:r>
      <w:r w:rsidRPr="001E55A1">
        <w:rPr>
          <w:rFonts w:ascii="Times New Roman" w:hAnsi="Times New Roman" w:cs="Times New Roman"/>
          <w:b/>
          <w:sz w:val="28"/>
          <w:szCs w:val="28"/>
        </w:rPr>
        <w:t>программы полностью соответствует ПООП ДО.</w:t>
      </w:r>
    </w:p>
    <w:p w:rsidR="00F7331C" w:rsidRPr="00877E4B" w:rsidRDefault="00F7331C" w:rsidP="00F7331C">
      <w:pPr>
        <w:spacing w:after="0"/>
        <w:jc w:val="both"/>
        <w:rPr>
          <w:rFonts w:ascii="Times New Roman" w:hAnsi="Times New Roman" w:cs="Times New Roman"/>
          <w:b/>
          <w:i/>
          <w:sz w:val="28"/>
          <w:szCs w:val="28"/>
        </w:rPr>
      </w:pPr>
      <w:r w:rsidRPr="00877E4B">
        <w:rPr>
          <w:rFonts w:ascii="Times New Roman" w:hAnsi="Times New Roman" w:cs="Times New Roman"/>
          <w:b/>
          <w:i/>
          <w:sz w:val="28"/>
          <w:szCs w:val="28"/>
        </w:rPr>
        <w:lastRenderedPageBreak/>
        <w:t>1.</w:t>
      </w:r>
      <w:r>
        <w:rPr>
          <w:rFonts w:ascii="Times New Roman" w:hAnsi="Times New Roman" w:cs="Times New Roman"/>
          <w:b/>
          <w:i/>
          <w:sz w:val="28"/>
          <w:szCs w:val="28"/>
        </w:rPr>
        <w:t>4</w:t>
      </w:r>
      <w:r w:rsidRPr="00877E4B">
        <w:rPr>
          <w:rFonts w:ascii="Times New Roman" w:hAnsi="Times New Roman" w:cs="Times New Roman"/>
          <w:b/>
          <w:i/>
          <w:sz w:val="28"/>
          <w:szCs w:val="28"/>
        </w:rPr>
        <w:t>. Часть программы, формируемая участниками образовательных отношений.</w:t>
      </w:r>
    </w:p>
    <w:p w:rsidR="00F7331C" w:rsidRPr="00877E4B" w:rsidRDefault="00F7331C" w:rsidP="00F7331C">
      <w:pPr>
        <w:spacing w:after="0"/>
        <w:jc w:val="both"/>
        <w:rPr>
          <w:rFonts w:ascii="Times New Roman" w:hAnsi="Times New Roman" w:cs="Times New Roman"/>
          <w:sz w:val="24"/>
          <w:szCs w:val="24"/>
        </w:rPr>
      </w:pPr>
      <w:r w:rsidRPr="00877E4B">
        <w:rPr>
          <w:rFonts w:ascii="Times New Roman" w:hAnsi="Times New Roman" w:cs="Times New Roman"/>
          <w:i/>
          <w:sz w:val="24"/>
          <w:szCs w:val="24"/>
        </w:rPr>
        <w:t>Часть программы, формируемая участниками образовательных отношений</w:t>
      </w:r>
      <w:r w:rsidRPr="00877E4B">
        <w:rPr>
          <w:rFonts w:ascii="Times New Roman" w:hAnsi="Times New Roman" w:cs="Times New Roman"/>
          <w:sz w:val="24"/>
          <w:szCs w:val="24"/>
        </w:rPr>
        <w:t>, разработана с учетом следующих парциальных программ:</w:t>
      </w:r>
    </w:p>
    <w:p w:rsidR="00F7331C" w:rsidRPr="00E977EA" w:rsidRDefault="00F7331C" w:rsidP="00F7331C">
      <w:pPr>
        <w:spacing w:after="0"/>
        <w:jc w:val="both"/>
        <w:rPr>
          <w:rFonts w:ascii="Times New Roman" w:hAnsi="Times New Roman" w:cs="Times New Roman"/>
          <w:i/>
          <w:sz w:val="24"/>
          <w:szCs w:val="24"/>
        </w:rPr>
      </w:pPr>
      <w:r w:rsidRPr="00E977EA">
        <w:rPr>
          <w:rFonts w:ascii="Times New Roman" w:hAnsi="Times New Roman" w:cs="Times New Roman"/>
          <w:i/>
          <w:sz w:val="24"/>
          <w:szCs w:val="24"/>
        </w:rPr>
        <w:t xml:space="preserve"> «Безопасность» под редакцией  Н.Н. Авдеева, О.Л. Князева, Р.Б.Стеркина.</w:t>
      </w:r>
    </w:p>
    <w:p w:rsidR="00F7331C" w:rsidRPr="00E977EA" w:rsidRDefault="00F7331C" w:rsidP="00F7331C">
      <w:pPr>
        <w:widowControl w:val="0"/>
        <w:spacing w:after="0" w:line="240" w:lineRule="auto"/>
        <w:jc w:val="both"/>
        <w:rPr>
          <w:rFonts w:ascii="Times New Roman" w:hAnsi="Times New Roman" w:cs="Times New Roman"/>
          <w:sz w:val="24"/>
          <w:szCs w:val="24"/>
        </w:rPr>
      </w:pPr>
      <w:r w:rsidRPr="00E977EA">
        <w:rPr>
          <w:rFonts w:ascii="Times New Roman" w:hAnsi="Times New Roman" w:cs="Times New Roman"/>
          <w:i/>
          <w:iCs/>
          <w:sz w:val="24"/>
          <w:szCs w:val="24"/>
        </w:rPr>
        <w:t>Цель программы</w:t>
      </w:r>
      <w:r w:rsidRPr="00E977EA">
        <w:rPr>
          <w:rFonts w:ascii="Times New Roman" w:hAnsi="Times New Roman" w:cs="Times New Roman"/>
          <w:b/>
          <w:i/>
          <w:iCs/>
          <w:sz w:val="24"/>
          <w:szCs w:val="24"/>
        </w:rPr>
        <w:t xml:space="preserve"> </w:t>
      </w:r>
      <w:r w:rsidRPr="00E977EA">
        <w:rPr>
          <w:rFonts w:ascii="Times New Roman" w:hAnsi="Times New Roman" w:cs="Times New Roman"/>
          <w:iCs/>
          <w:sz w:val="24"/>
          <w:szCs w:val="24"/>
        </w:rPr>
        <w:t xml:space="preserve">– </w:t>
      </w:r>
      <w:r w:rsidRPr="00E977EA">
        <w:rPr>
          <w:rFonts w:ascii="Times New Roman" w:hAnsi="Times New Roman" w:cs="Times New Roman"/>
          <w:sz w:val="24"/>
          <w:szCs w:val="24"/>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образужизни.</w:t>
      </w:r>
    </w:p>
    <w:p w:rsidR="00F7331C" w:rsidRPr="00E977EA" w:rsidRDefault="00F7331C" w:rsidP="00F7331C">
      <w:pPr>
        <w:widowControl w:val="0"/>
        <w:spacing w:after="0" w:line="240" w:lineRule="auto"/>
        <w:jc w:val="both"/>
        <w:rPr>
          <w:rFonts w:ascii="Times New Roman" w:hAnsi="Times New Roman" w:cs="Times New Roman"/>
          <w:b/>
          <w:i/>
          <w:iCs/>
          <w:sz w:val="24"/>
          <w:szCs w:val="24"/>
        </w:rPr>
      </w:pPr>
      <w:r w:rsidRPr="00E977EA">
        <w:rPr>
          <w:rFonts w:ascii="Times New Roman" w:hAnsi="Times New Roman" w:cs="Times New Roman"/>
          <w:i/>
          <w:iCs/>
          <w:sz w:val="24"/>
          <w:szCs w:val="24"/>
        </w:rPr>
        <w:t>Задачи программы</w:t>
      </w:r>
      <w:r w:rsidRPr="00E977EA">
        <w:rPr>
          <w:rFonts w:ascii="Times New Roman" w:hAnsi="Times New Roman" w:cs="Times New Roman"/>
          <w:b/>
          <w:i/>
          <w:iCs/>
          <w:sz w:val="24"/>
          <w:szCs w:val="24"/>
        </w:rPr>
        <w:t>:</w:t>
      </w:r>
    </w:p>
    <w:p w:rsidR="00F7331C" w:rsidRPr="00E977EA" w:rsidRDefault="00F7331C" w:rsidP="00F7331C">
      <w:pPr>
        <w:pStyle w:val="a7"/>
        <w:suppressAutoHyphens/>
        <w:spacing w:before="0" w:beforeAutospacing="0" w:after="0" w:afterAutospacing="0" w:line="276" w:lineRule="auto"/>
        <w:jc w:val="both"/>
      </w:pPr>
      <w:r w:rsidRPr="00E977EA">
        <w:t>- познакомить детей с правилами поведения на улице, природе, дома.</w:t>
      </w:r>
    </w:p>
    <w:p w:rsidR="00F7331C" w:rsidRPr="00E977EA" w:rsidRDefault="00F7331C" w:rsidP="00F7331C">
      <w:pPr>
        <w:pStyle w:val="a7"/>
        <w:suppressAutoHyphens/>
        <w:spacing w:before="0" w:beforeAutospacing="0" w:after="0" w:afterAutospacing="0" w:line="276" w:lineRule="auto"/>
        <w:jc w:val="both"/>
      </w:pPr>
      <w:r w:rsidRPr="00E977EA">
        <w:t>- воспитывать</w:t>
      </w:r>
      <w:r>
        <w:t xml:space="preserve"> </w:t>
      </w:r>
      <w:r w:rsidRPr="00E977EA">
        <w:t xml:space="preserve">здоровый образ жизни через игровые, проблемные ситуации, дидактические игры, общение. </w:t>
      </w:r>
    </w:p>
    <w:p w:rsidR="00F7331C" w:rsidRPr="005A4698" w:rsidRDefault="00F7331C" w:rsidP="00F7331C">
      <w:pPr>
        <w:pStyle w:val="a7"/>
        <w:spacing w:before="0" w:beforeAutospacing="0" w:after="0" w:afterAutospacing="0"/>
        <w:jc w:val="both"/>
        <w:rPr>
          <w:i/>
          <w:spacing w:val="-4"/>
        </w:rPr>
      </w:pPr>
      <w:r w:rsidRPr="005A4698">
        <w:rPr>
          <w:i/>
          <w:spacing w:val="-4"/>
        </w:rPr>
        <w:t>«</w:t>
      </w:r>
      <w:r>
        <w:rPr>
          <w:i/>
          <w:spacing w:val="-4"/>
        </w:rPr>
        <w:t>Белгородоведение</w:t>
      </w:r>
      <w:r w:rsidRPr="005A4698">
        <w:rPr>
          <w:i/>
          <w:spacing w:val="-4"/>
        </w:rPr>
        <w:t xml:space="preserve">» </w:t>
      </w:r>
      <w:r>
        <w:rPr>
          <w:i/>
          <w:spacing w:val="-4"/>
        </w:rPr>
        <w:t>Н.Д. Епанчинцева, О.А. Брыткова, Я.Н. Колесникова, В.В. Лепетюха</w:t>
      </w:r>
      <w:r w:rsidRPr="00846896">
        <w:rPr>
          <w:i/>
          <w:spacing w:val="-4"/>
        </w:rPr>
        <w:t>.</w:t>
      </w:r>
    </w:p>
    <w:p w:rsidR="00F7331C" w:rsidRPr="005A4698" w:rsidRDefault="00F7331C" w:rsidP="00F7331C">
      <w:pPr>
        <w:spacing w:after="0" w:line="240" w:lineRule="auto"/>
        <w:jc w:val="both"/>
        <w:rPr>
          <w:rFonts w:ascii="Times New Roman" w:hAnsi="Times New Roman"/>
          <w:sz w:val="24"/>
          <w:szCs w:val="24"/>
        </w:rPr>
      </w:pPr>
      <w:r w:rsidRPr="005A4698">
        <w:rPr>
          <w:rFonts w:ascii="Times New Roman" w:hAnsi="Times New Roman"/>
          <w:sz w:val="24"/>
          <w:szCs w:val="24"/>
        </w:rPr>
        <w:t>Цель программы:</w:t>
      </w:r>
    </w:p>
    <w:p w:rsidR="00F7331C" w:rsidRPr="005A4698" w:rsidRDefault="00F7331C" w:rsidP="00F7331C">
      <w:pPr>
        <w:spacing w:after="0" w:line="240" w:lineRule="auto"/>
        <w:jc w:val="both"/>
        <w:rPr>
          <w:rFonts w:ascii="Times New Roman" w:hAnsi="Times New Roman"/>
          <w:sz w:val="24"/>
          <w:szCs w:val="24"/>
        </w:rPr>
      </w:pPr>
      <w:r w:rsidRPr="005A4698">
        <w:rPr>
          <w:rFonts w:ascii="Times New Roman" w:hAnsi="Times New Roman"/>
          <w:sz w:val="24"/>
          <w:szCs w:val="24"/>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7331C" w:rsidRPr="005A4698" w:rsidRDefault="00F7331C" w:rsidP="00F7331C">
      <w:pPr>
        <w:ind w:firstLine="708"/>
        <w:jc w:val="both"/>
        <w:rPr>
          <w:rFonts w:ascii="Times New Roman" w:hAnsi="Times New Roman"/>
          <w:b/>
          <w:sz w:val="24"/>
          <w:szCs w:val="24"/>
          <w:u w:val="single"/>
        </w:rPr>
      </w:pPr>
      <w:r w:rsidRPr="005A4698">
        <w:rPr>
          <w:rFonts w:ascii="Times New Roman" w:hAnsi="Times New Roman"/>
          <w:b/>
          <w:sz w:val="24"/>
          <w:szCs w:val="24"/>
          <w:u w:val="single"/>
        </w:rPr>
        <w:t>Задачи программы:</w:t>
      </w:r>
    </w:p>
    <w:p w:rsidR="00F7331C" w:rsidRPr="005A4698" w:rsidRDefault="00F7331C" w:rsidP="00F7331C">
      <w:pPr>
        <w:pStyle w:val="a7"/>
        <w:numPr>
          <w:ilvl w:val="0"/>
          <w:numId w:val="35"/>
        </w:numPr>
        <w:spacing w:before="0" w:beforeAutospacing="0" w:after="0" w:afterAutospacing="0"/>
        <w:ind w:left="0" w:firstLine="709"/>
        <w:contextualSpacing/>
        <w:jc w:val="both"/>
      </w:pPr>
      <w:r w:rsidRPr="005A4698">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7331C" w:rsidRPr="005A4698" w:rsidRDefault="00F7331C" w:rsidP="00F7331C">
      <w:pPr>
        <w:pStyle w:val="a7"/>
        <w:numPr>
          <w:ilvl w:val="0"/>
          <w:numId w:val="35"/>
        </w:numPr>
        <w:spacing w:before="0" w:beforeAutospacing="0" w:after="0" w:afterAutospacing="0"/>
        <w:ind w:left="0" w:firstLine="709"/>
        <w:contextualSpacing/>
        <w:jc w:val="both"/>
      </w:pPr>
      <w:r w:rsidRPr="005A4698">
        <w:t xml:space="preserve">формирование представлений о социокультурных ценностях и традициях России  и Белгородской области; </w:t>
      </w:r>
    </w:p>
    <w:p w:rsidR="00F7331C" w:rsidRPr="005A4698" w:rsidRDefault="00F7331C" w:rsidP="00F7331C">
      <w:pPr>
        <w:pStyle w:val="a7"/>
        <w:numPr>
          <w:ilvl w:val="0"/>
          <w:numId w:val="35"/>
        </w:numPr>
        <w:spacing w:before="0" w:beforeAutospacing="0" w:after="0" w:afterAutospacing="0"/>
        <w:ind w:left="0" w:firstLine="709"/>
        <w:contextualSpacing/>
        <w:jc w:val="both"/>
      </w:pPr>
      <w:r w:rsidRPr="005A4698">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7331C" w:rsidRPr="005A4698" w:rsidRDefault="00F7331C" w:rsidP="00F7331C">
      <w:pPr>
        <w:pStyle w:val="a7"/>
        <w:numPr>
          <w:ilvl w:val="0"/>
          <w:numId w:val="35"/>
        </w:numPr>
        <w:spacing w:before="0" w:beforeAutospacing="0" w:after="0" w:afterAutospacing="0"/>
        <w:ind w:left="0" w:firstLine="709"/>
        <w:contextualSpacing/>
        <w:jc w:val="both"/>
      </w:pPr>
      <w:r w:rsidRPr="005A4698">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7331C" w:rsidRDefault="00F7331C" w:rsidP="00F7331C">
      <w:pPr>
        <w:pStyle w:val="a7"/>
        <w:numPr>
          <w:ilvl w:val="0"/>
          <w:numId w:val="35"/>
        </w:numPr>
        <w:spacing w:before="0" w:beforeAutospacing="0" w:after="0" w:afterAutospacing="0"/>
        <w:ind w:left="0" w:firstLine="709"/>
        <w:contextualSpacing/>
        <w:jc w:val="both"/>
      </w:pPr>
      <w:r w:rsidRPr="005A4698">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7331C" w:rsidRDefault="00F7331C" w:rsidP="00F7331C">
      <w:pPr>
        <w:pStyle w:val="Default"/>
        <w:jc w:val="both"/>
        <w:rPr>
          <w:spacing w:val="-4"/>
        </w:rPr>
      </w:pPr>
    </w:p>
    <w:p w:rsidR="00F7331C" w:rsidRPr="00891F1E" w:rsidRDefault="00F7331C" w:rsidP="00F7331C">
      <w:pPr>
        <w:pStyle w:val="Default"/>
        <w:ind w:firstLine="708"/>
        <w:jc w:val="both"/>
      </w:pPr>
    </w:p>
    <w:p w:rsidR="00F7331C" w:rsidRPr="00891F1E" w:rsidRDefault="00F7331C" w:rsidP="00F7331C">
      <w:pPr>
        <w:spacing w:after="0" w:line="240" w:lineRule="auto"/>
        <w:rPr>
          <w:sz w:val="24"/>
          <w:szCs w:val="24"/>
        </w:rPr>
      </w:pPr>
      <w:r w:rsidRPr="00891F1E">
        <w:rPr>
          <w:rFonts w:ascii="Times New Roman" w:hAnsi="Times New Roman"/>
          <w:b/>
          <w:bCs/>
          <w:sz w:val="24"/>
          <w:szCs w:val="24"/>
        </w:rPr>
        <w:t xml:space="preserve">Планируемые результаты освоения </w:t>
      </w:r>
      <w:r w:rsidRPr="00891F1E">
        <w:rPr>
          <w:rFonts w:ascii="Times New Roman" w:hAnsi="Times New Roman"/>
          <w:b/>
          <w:sz w:val="24"/>
          <w:szCs w:val="24"/>
        </w:rPr>
        <w:t>парциальной программ «Безопасность» (</w:t>
      </w:r>
      <w:r w:rsidRPr="00891F1E">
        <w:rPr>
          <w:rFonts w:ascii="Times New Roman" w:hAnsi="Times New Roman" w:cs="Times New Roman"/>
          <w:i/>
          <w:sz w:val="24"/>
          <w:szCs w:val="24"/>
        </w:rPr>
        <w:t>Н.Н. Авдеева, О.Л. Князева, Р.Б.Стеркина).</w:t>
      </w:r>
    </w:p>
    <w:p w:rsidR="00F7331C" w:rsidRPr="00891F1E" w:rsidRDefault="00F7331C" w:rsidP="00F7331C">
      <w:pPr>
        <w:tabs>
          <w:tab w:val="left" w:pos="698"/>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проявляет инициативу и самостоятельность в определении безопасных видов деятельности;</w:t>
      </w:r>
    </w:p>
    <w:p w:rsidR="00F7331C" w:rsidRPr="00891F1E" w:rsidRDefault="00F7331C" w:rsidP="00F7331C">
      <w:pPr>
        <w:tabs>
          <w:tab w:val="left" w:pos="840"/>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способен выбирать себе безопасный род занятий;</w:t>
      </w:r>
    </w:p>
    <w:p w:rsidR="00F7331C" w:rsidRPr="00891F1E" w:rsidRDefault="00F7331C" w:rsidP="00F7331C">
      <w:pPr>
        <w:tabs>
          <w:tab w:val="left" w:pos="838"/>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обладает установкой положительного отношения к миру, бережного отношения к живой природе;</w:t>
      </w:r>
    </w:p>
    <w:p w:rsidR="00F7331C" w:rsidRPr="00891F1E" w:rsidRDefault="00F7331C" w:rsidP="00F7331C">
      <w:pPr>
        <w:tabs>
          <w:tab w:val="left" w:pos="840"/>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ребёнок владеет информацией о ядовитых растениях;</w:t>
      </w:r>
    </w:p>
    <w:p w:rsidR="00F7331C" w:rsidRPr="00891F1E" w:rsidRDefault="00F7331C" w:rsidP="00F7331C">
      <w:pPr>
        <w:tabs>
          <w:tab w:val="left" w:pos="838"/>
        </w:tabs>
        <w:spacing w:after="0" w:line="240" w:lineRule="auto"/>
        <w:ind w:right="20"/>
        <w:jc w:val="both"/>
        <w:rPr>
          <w:rFonts w:ascii="Symbol" w:eastAsia="Symbol" w:hAnsi="Symbol" w:cs="Symbol"/>
          <w:sz w:val="24"/>
          <w:szCs w:val="24"/>
        </w:rPr>
      </w:pPr>
      <w:r w:rsidRPr="00891F1E">
        <w:rPr>
          <w:rFonts w:ascii="Times New Roman" w:hAnsi="Times New Roman" w:cs="Times New Roman"/>
          <w:sz w:val="24"/>
          <w:szCs w:val="24"/>
        </w:rPr>
        <w:t>- знает прямые запреты и умения правильного обращения с некоторыми предметами;</w:t>
      </w:r>
    </w:p>
    <w:p w:rsidR="00F7331C" w:rsidRPr="00891F1E" w:rsidRDefault="00F7331C" w:rsidP="00F7331C">
      <w:pPr>
        <w:tabs>
          <w:tab w:val="left" w:pos="920"/>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способен прислушиваться к своему организму;</w:t>
      </w:r>
    </w:p>
    <w:p w:rsidR="00F7331C" w:rsidRPr="00891F1E" w:rsidRDefault="00F7331C" w:rsidP="00F7331C">
      <w:pPr>
        <w:tabs>
          <w:tab w:val="left" w:pos="840"/>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различает и называет обозначения некоторых дорожных знаков;</w:t>
      </w:r>
    </w:p>
    <w:p w:rsidR="00F7331C" w:rsidRPr="00891F1E" w:rsidRDefault="00F7331C" w:rsidP="00F7331C">
      <w:pPr>
        <w:tabs>
          <w:tab w:val="left" w:pos="838"/>
        </w:tabs>
        <w:spacing w:after="0" w:line="240" w:lineRule="auto"/>
        <w:jc w:val="both"/>
        <w:rPr>
          <w:rFonts w:ascii="Symbol" w:eastAsia="Symbol" w:hAnsi="Symbol" w:cs="Symbol"/>
          <w:sz w:val="24"/>
          <w:szCs w:val="24"/>
        </w:rPr>
      </w:pPr>
      <w:r w:rsidRPr="00891F1E">
        <w:rPr>
          <w:rFonts w:ascii="Times New Roman" w:hAnsi="Times New Roman" w:cs="Times New Roman"/>
          <w:sz w:val="24"/>
          <w:szCs w:val="24"/>
        </w:rPr>
        <w:t>- умение самостоятельно разрешать межличностные конфликты, учитывая при этом состояние и настроение другого человека, а так же нормами-регуляторами (уступить, договорится, соблюсти очередность, извиниться);</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b/>
          <w:bCs/>
          <w:sz w:val="24"/>
          <w:szCs w:val="24"/>
        </w:rPr>
        <w:lastRenderedPageBreak/>
        <w:t xml:space="preserve">Планируемые результаты освоения </w:t>
      </w:r>
      <w:r w:rsidRPr="00891F1E">
        <w:rPr>
          <w:rFonts w:ascii="Times New Roman" w:hAnsi="Times New Roman"/>
          <w:b/>
          <w:sz w:val="24"/>
          <w:szCs w:val="24"/>
        </w:rPr>
        <w:t>парциальной программы «</w:t>
      </w:r>
      <w:r>
        <w:rPr>
          <w:rFonts w:ascii="Times New Roman" w:hAnsi="Times New Roman"/>
          <w:b/>
          <w:sz w:val="24"/>
          <w:szCs w:val="24"/>
        </w:rPr>
        <w:t>Белгородоведение</w:t>
      </w:r>
      <w:r w:rsidRPr="00891F1E">
        <w:rPr>
          <w:rFonts w:ascii="Times New Roman" w:hAnsi="Times New Roman"/>
          <w:b/>
          <w:sz w:val="24"/>
          <w:szCs w:val="24"/>
        </w:rPr>
        <w:t xml:space="preserve">» </w:t>
      </w:r>
      <w:r>
        <w:rPr>
          <w:rFonts w:ascii="Times New Roman" w:hAnsi="Times New Roman"/>
          <w:b/>
          <w:sz w:val="24"/>
          <w:szCs w:val="24"/>
        </w:rPr>
        <w:t>(</w:t>
      </w:r>
      <w:r w:rsidRPr="001E55A1">
        <w:rPr>
          <w:rFonts w:ascii="Times New Roman" w:hAnsi="Times New Roman" w:cs="Times New Roman"/>
          <w:i/>
          <w:spacing w:val="-4"/>
        </w:rPr>
        <w:t>Н.Д. Епанчинцева, О.А. Брыткова, Я.Н. Колесникова, В.В. Лепетюха</w:t>
      </w:r>
      <w:r>
        <w:rPr>
          <w:rFonts w:ascii="Times New Roman" w:hAnsi="Times New Roman" w:cs="Times New Roman"/>
          <w:i/>
          <w:spacing w:val="-4"/>
        </w:rPr>
        <w:t>)</w:t>
      </w:r>
      <w:r w:rsidRPr="001E55A1">
        <w:rPr>
          <w:rFonts w:ascii="Times New Roman" w:hAnsi="Times New Roman" w:cs="Times New Roman"/>
          <w:i/>
          <w:spacing w:val="-4"/>
        </w:rPr>
        <w:t>.</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обладает начальными знаниями о родном городе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об истории города и выдающихся горожан, традициях городской жизни. Понимает важность труда родителей и взрослых для общества;</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обладает начальными знаниями о родной стране – её государственных символах, президенте, столице и крупных городах, особенностях природы, труда людей;</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социальных акциях страны и города;</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 выявление свойств и качеств объектов и материалов, определение признаков, наблюдение, сравнение и классификация объектов);</w:t>
      </w:r>
    </w:p>
    <w:p w:rsidR="00F7331C" w:rsidRPr="00891F1E" w:rsidRDefault="00F7331C" w:rsidP="00F7331C">
      <w:pPr>
        <w:spacing w:after="0" w:line="240" w:lineRule="auto"/>
        <w:ind w:firstLine="708"/>
        <w:jc w:val="both"/>
        <w:rPr>
          <w:rFonts w:ascii="Times New Roman" w:hAnsi="Times New Roman"/>
          <w:spacing w:val="-4"/>
          <w:sz w:val="24"/>
          <w:szCs w:val="24"/>
        </w:rPr>
      </w:pPr>
      <w:r w:rsidRPr="00891F1E">
        <w:rPr>
          <w:rFonts w:ascii="Times New Roman" w:hAnsi="Times New Roman"/>
          <w:spacing w:val="-4"/>
          <w:sz w:val="24"/>
          <w:szCs w:val="24"/>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F7331C" w:rsidRPr="00891F1E" w:rsidRDefault="00F7331C" w:rsidP="00F7331C">
      <w:pPr>
        <w:spacing w:after="0"/>
        <w:rPr>
          <w:rFonts w:ascii="Times New Roman" w:hAnsi="Times New Roman" w:cs="Times New Roman"/>
          <w:color w:val="FF0000"/>
          <w:sz w:val="24"/>
          <w:szCs w:val="24"/>
        </w:rPr>
      </w:pPr>
    </w:p>
    <w:p w:rsidR="00F7331C" w:rsidRPr="003B2740" w:rsidRDefault="00F7331C" w:rsidP="00F7331C">
      <w:pPr>
        <w:pStyle w:val="a5"/>
        <w:jc w:val="center"/>
        <w:rPr>
          <w:rFonts w:ascii="Times New Roman" w:hAnsi="Times New Roman"/>
          <w:b/>
          <w:sz w:val="24"/>
          <w:szCs w:val="24"/>
          <w:lang w:val="ru-RU"/>
        </w:rPr>
      </w:pPr>
      <w:r w:rsidRPr="003B2740">
        <w:rPr>
          <w:rFonts w:ascii="Times New Roman" w:hAnsi="Times New Roman"/>
          <w:b/>
          <w:sz w:val="24"/>
          <w:szCs w:val="24"/>
          <w:lang w:val="ru-RU"/>
        </w:rPr>
        <w:t>Примерное содержание образовательной деятельности по ознакомлению с родным краем (работа в мини</w:t>
      </w:r>
      <w:r>
        <w:rPr>
          <w:rFonts w:ascii="Times New Roman" w:hAnsi="Times New Roman"/>
          <w:b/>
          <w:sz w:val="24"/>
          <w:szCs w:val="24"/>
          <w:lang w:val="ru-RU"/>
        </w:rPr>
        <w:t>-</w:t>
      </w:r>
      <w:r w:rsidRPr="003B2740">
        <w:rPr>
          <w:rFonts w:ascii="Times New Roman" w:hAnsi="Times New Roman"/>
          <w:b/>
          <w:sz w:val="24"/>
          <w:szCs w:val="24"/>
          <w:lang w:val="ru-RU"/>
        </w:rPr>
        <w:t xml:space="preserve"> музеях «Краеведения», «Православия», «Народного быта».</w:t>
      </w:r>
    </w:p>
    <w:p w:rsidR="00F7331C" w:rsidRPr="003B2740" w:rsidRDefault="00F7331C" w:rsidP="00F7331C">
      <w:pPr>
        <w:pStyle w:val="a5"/>
        <w:jc w:val="center"/>
        <w:rPr>
          <w:rFonts w:ascii="Times New Roman" w:hAnsi="Times New Roman"/>
          <w:b/>
          <w:sz w:val="24"/>
          <w:szCs w:val="24"/>
          <w:lang w:val="ru-RU"/>
        </w:rPr>
      </w:pPr>
    </w:p>
    <w:tbl>
      <w:tblPr>
        <w:tblW w:w="954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tblPr>
      <w:tblGrid>
        <w:gridCol w:w="367"/>
        <w:gridCol w:w="1999"/>
        <w:gridCol w:w="7182"/>
      </w:tblGrid>
      <w:tr w:rsidR="00F7331C" w:rsidRPr="006D4567"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w:t>
            </w:r>
          </w:p>
        </w:tc>
        <w:tc>
          <w:tcPr>
            <w:tcW w:w="0" w:type="auto"/>
            <w:vAlign w:val="center"/>
          </w:tcPr>
          <w:p w:rsidR="00F7331C" w:rsidRPr="006D4567" w:rsidRDefault="00F7331C" w:rsidP="00EF396E">
            <w:pPr>
              <w:spacing w:after="0" w:line="240" w:lineRule="auto"/>
              <w:jc w:val="center"/>
              <w:rPr>
                <w:rFonts w:ascii="Times New Roman" w:hAnsi="Times New Roman"/>
                <w:b/>
                <w:sz w:val="24"/>
                <w:szCs w:val="24"/>
              </w:rPr>
            </w:pPr>
            <w:r w:rsidRPr="006D4567">
              <w:rPr>
                <w:rFonts w:ascii="Times New Roman" w:hAnsi="Times New Roman"/>
                <w:b/>
                <w:sz w:val="24"/>
                <w:szCs w:val="24"/>
              </w:rPr>
              <w:t>Тема</w:t>
            </w:r>
          </w:p>
        </w:tc>
        <w:tc>
          <w:tcPr>
            <w:tcW w:w="7137" w:type="dxa"/>
            <w:vAlign w:val="center"/>
          </w:tcPr>
          <w:p w:rsidR="00F7331C" w:rsidRPr="006D4567" w:rsidRDefault="00F7331C" w:rsidP="00EF396E">
            <w:pPr>
              <w:spacing w:after="0" w:line="240" w:lineRule="auto"/>
              <w:jc w:val="center"/>
              <w:rPr>
                <w:rFonts w:ascii="Times New Roman" w:hAnsi="Times New Roman"/>
                <w:b/>
                <w:sz w:val="24"/>
                <w:szCs w:val="24"/>
              </w:rPr>
            </w:pPr>
            <w:r w:rsidRPr="006D4567">
              <w:rPr>
                <w:rFonts w:ascii="Times New Roman" w:hAnsi="Times New Roman"/>
                <w:b/>
                <w:sz w:val="24"/>
                <w:szCs w:val="24"/>
              </w:rPr>
              <w:t>Подготовительная группа</w:t>
            </w:r>
          </w:p>
        </w:tc>
      </w:tr>
      <w:tr w:rsidR="00F7331C" w:rsidRPr="006D4567"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1</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Я, моя семья</w:t>
            </w:r>
          </w:p>
        </w:tc>
        <w:tc>
          <w:tcPr>
            <w:tcW w:w="7137" w:type="dxa"/>
            <w:vAlign w:val="center"/>
          </w:tcPr>
          <w:p w:rsidR="00F7331C" w:rsidRPr="006D4567"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 xml:space="preserve">Различные уклады семейного быта. Семейные традиции. Понятие «предки». Несколько поколений составляют «род». </w:t>
            </w:r>
            <w:r w:rsidRPr="006D4567">
              <w:rPr>
                <w:rFonts w:ascii="Times New Roman" w:hAnsi="Times New Roman"/>
                <w:sz w:val="24"/>
                <w:szCs w:val="24"/>
              </w:rPr>
              <w:t>Родословная. Генеалогическое древо.</w:t>
            </w:r>
          </w:p>
          <w:p w:rsidR="00F7331C" w:rsidRPr="006D4567" w:rsidRDefault="00F7331C" w:rsidP="00EF396E">
            <w:pPr>
              <w:spacing w:after="0" w:line="240" w:lineRule="auto"/>
              <w:jc w:val="both"/>
              <w:rPr>
                <w:rFonts w:ascii="Times New Roman" w:hAnsi="Times New Roman"/>
                <w:sz w:val="24"/>
                <w:szCs w:val="24"/>
              </w:rPr>
            </w:pPr>
          </w:p>
          <w:p w:rsidR="00F7331C" w:rsidRPr="006D4567" w:rsidRDefault="00F7331C" w:rsidP="00EF396E">
            <w:pPr>
              <w:spacing w:after="0" w:line="240" w:lineRule="auto"/>
              <w:jc w:val="both"/>
              <w:rPr>
                <w:rFonts w:ascii="Times New Roman" w:hAnsi="Times New Roman"/>
                <w:sz w:val="24"/>
                <w:szCs w:val="24"/>
              </w:rPr>
            </w:pPr>
          </w:p>
        </w:tc>
      </w:tr>
      <w:tr w:rsidR="00F7331C" w:rsidRPr="009C0DFB"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2</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 xml:space="preserve">Родной  </w:t>
            </w:r>
            <w:r>
              <w:rPr>
                <w:rFonts w:ascii="Times New Roman" w:hAnsi="Times New Roman"/>
                <w:b/>
                <w:sz w:val="24"/>
                <w:szCs w:val="24"/>
              </w:rPr>
              <w:t>село</w:t>
            </w:r>
            <w:r w:rsidRPr="006D4567">
              <w:rPr>
                <w:rFonts w:ascii="Times New Roman" w:hAnsi="Times New Roman"/>
                <w:b/>
                <w:sz w:val="24"/>
                <w:szCs w:val="24"/>
              </w:rPr>
              <w:t xml:space="preserve"> </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 xml:space="preserve">Культурно- историческое наследие Красной Яруги и Краснояружского района. Особенности городской и сельской местности. Производство. Знакомство с картой района. </w:t>
            </w:r>
            <w:r w:rsidRPr="006D4567">
              <w:rPr>
                <w:rFonts w:ascii="Times New Roman" w:hAnsi="Times New Roman"/>
                <w:sz w:val="24"/>
                <w:szCs w:val="24"/>
              </w:rPr>
              <w:t> </w:t>
            </w:r>
            <w:r w:rsidRPr="009C0DFB">
              <w:rPr>
                <w:rFonts w:ascii="Times New Roman" w:hAnsi="Times New Roman"/>
                <w:sz w:val="24"/>
                <w:szCs w:val="24"/>
              </w:rPr>
              <w:t>Названия близ лежащих сёл.</w:t>
            </w:r>
          </w:p>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 xml:space="preserve">Производство. Архитектура и функциональные особенности отдельных зданий. </w:t>
            </w:r>
          </w:p>
          <w:p w:rsidR="00F7331C" w:rsidRPr="006D4567" w:rsidRDefault="00F7331C" w:rsidP="00EF396E">
            <w:pPr>
              <w:spacing w:after="0" w:line="240" w:lineRule="auto"/>
              <w:jc w:val="both"/>
              <w:rPr>
                <w:rFonts w:ascii="Times New Roman" w:hAnsi="Times New Roman"/>
                <w:sz w:val="24"/>
                <w:szCs w:val="24"/>
              </w:rPr>
            </w:pPr>
            <w:r w:rsidRPr="006D4567">
              <w:rPr>
                <w:rFonts w:ascii="Times New Roman" w:hAnsi="Times New Roman"/>
                <w:sz w:val="24"/>
                <w:szCs w:val="24"/>
              </w:rPr>
              <w:t>Экскурсии  в краеведческий музей.</w:t>
            </w:r>
          </w:p>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Рассказ о работе ведущих предприятий района.</w:t>
            </w:r>
          </w:p>
        </w:tc>
      </w:tr>
      <w:tr w:rsidR="00F7331C" w:rsidRPr="009C0DFB"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3</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Природа родного края</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Pr>
                <w:rFonts w:ascii="Times New Roman" w:hAnsi="Times New Roman"/>
                <w:sz w:val="24"/>
                <w:szCs w:val="24"/>
              </w:rPr>
              <w:t>Изучение особенностей природы</w:t>
            </w:r>
          </w:p>
        </w:tc>
      </w:tr>
      <w:tr w:rsidR="00F7331C" w:rsidRPr="009C0DFB" w:rsidTr="00EF396E">
        <w:trPr>
          <w:trHeight w:val="1293"/>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lastRenderedPageBreak/>
              <w:t>5</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Быт, традиции</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Народный календарь. Традиционные обрядные праздники, особенности их празднования, традиционные праздничные блюда.</w:t>
            </w:r>
          </w:p>
          <w:p w:rsidR="00F7331C" w:rsidRPr="009C0DFB" w:rsidRDefault="00F7331C" w:rsidP="00EF396E">
            <w:pPr>
              <w:spacing w:after="0" w:line="240" w:lineRule="auto"/>
              <w:jc w:val="both"/>
              <w:rPr>
                <w:rFonts w:ascii="Times New Roman" w:hAnsi="Times New Roman"/>
                <w:sz w:val="24"/>
                <w:szCs w:val="24"/>
              </w:rPr>
            </w:pPr>
          </w:p>
          <w:p w:rsidR="00F7331C" w:rsidRPr="009C0DFB" w:rsidRDefault="00F7331C" w:rsidP="00EF396E">
            <w:pPr>
              <w:spacing w:after="0" w:line="240" w:lineRule="auto"/>
              <w:jc w:val="both"/>
              <w:rPr>
                <w:rFonts w:ascii="Times New Roman" w:hAnsi="Times New Roman"/>
                <w:sz w:val="24"/>
                <w:szCs w:val="24"/>
              </w:rPr>
            </w:pPr>
          </w:p>
          <w:p w:rsidR="00F7331C" w:rsidRPr="009C0DFB" w:rsidRDefault="00F7331C" w:rsidP="00EF396E">
            <w:pPr>
              <w:spacing w:after="0" w:line="240" w:lineRule="auto"/>
              <w:jc w:val="both"/>
              <w:rPr>
                <w:rFonts w:ascii="Times New Roman" w:hAnsi="Times New Roman"/>
                <w:sz w:val="24"/>
                <w:szCs w:val="24"/>
              </w:rPr>
            </w:pPr>
          </w:p>
          <w:p w:rsidR="00F7331C" w:rsidRPr="009C0DFB" w:rsidRDefault="00F7331C" w:rsidP="00EF396E">
            <w:pPr>
              <w:spacing w:after="0" w:line="240" w:lineRule="auto"/>
              <w:jc w:val="both"/>
              <w:rPr>
                <w:rFonts w:ascii="Times New Roman" w:hAnsi="Times New Roman"/>
                <w:sz w:val="24"/>
                <w:szCs w:val="24"/>
              </w:rPr>
            </w:pPr>
          </w:p>
        </w:tc>
      </w:tr>
      <w:tr w:rsidR="00F7331C" w:rsidRPr="009C0DFB"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6</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Русский народный костюм</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Особенности</w:t>
            </w:r>
            <w:r w:rsidRPr="006D4567">
              <w:rPr>
                <w:rFonts w:ascii="Times New Roman" w:hAnsi="Times New Roman"/>
                <w:sz w:val="24"/>
                <w:szCs w:val="24"/>
              </w:rPr>
              <w:t>  </w:t>
            </w:r>
            <w:r w:rsidRPr="009C0DFB">
              <w:rPr>
                <w:rFonts w:ascii="Times New Roman" w:hAnsi="Times New Roman"/>
                <w:sz w:val="24"/>
                <w:szCs w:val="24"/>
              </w:rPr>
              <w:t xml:space="preserve"> </w:t>
            </w:r>
            <w:r w:rsidRPr="006D4567">
              <w:rPr>
                <w:rFonts w:ascii="Times New Roman" w:hAnsi="Times New Roman"/>
                <w:sz w:val="24"/>
                <w:szCs w:val="24"/>
              </w:rPr>
              <w:t> </w:t>
            </w:r>
            <w:r w:rsidRPr="009C0DFB">
              <w:rPr>
                <w:rFonts w:ascii="Times New Roman" w:hAnsi="Times New Roman"/>
                <w:sz w:val="24"/>
                <w:szCs w:val="24"/>
              </w:rPr>
              <w:t>народного костюма. Женский и мужской костюмы. Современный костюм.</w:t>
            </w:r>
          </w:p>
          <w:p w:rsidR="00F7331C" w:rsidRPr="009C0DFB" w:rsidRDefault="00F7331C" w:rsidP="00EF396E">
            <w:pPr>
              <w:spacing w:after="0" w:line="240" w:lineRule="auto"/>
              <w:jc w:val="both"/>
              <w:rPr>
                <w:rFonts w:ascii="Times New Roman" w:hAnsi="Times New Roman"/>
                <w:sz w:val="24"/>
                <w:szCs w:val="24"/>
              </w:rPr>
            </w:pPr>
          </w:p>
        </w:tc>
      </w:tr>
      <w:tr w:rsidR="00F7331C" w:rsidRPr="00877720" w:rsidTr="00EF396E">
        <w:trPr>
          <w:trHeight w:val="964"/>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7</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Народная игрушка</w:t>
            </w:r>
          </w:p>
        </w:tc>
        <w:tc>
          <w:tcPr>
            <w:tcW w:w="7137" w:type="dxa"/>
            <w:vAlign w:val="center"/>
          </w:tcPr>
          <w:p w:rsidR="00F7331C" w:rsidRPr="00877720"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Игрушка: от истории возникновения до наших дней.</w:t>
            </w:r>
            <w:r w:rsidRPr="006D4567">
              <w:rPr>
                <w:rFonts w:ascii="Times New Roman" w:hAnsi="Times New Roman"/>
                <w:sz w:val="24"/>
                <w:szCs w:val="24"/>
              </w:rPr>
              <w:t> </w:t>
            </w:r>
            <w:r w:rsidRPr="009C0DFB">
              <w:rPr>
                <w:rFonts w:ascii="Times New Roman" w:hAnsi="Times New Roman"/>
                <w:sz w:val="24"/>
                <w:szCs w:val="24"/>
              </w:rPr>
              <w:t xml:space="preserve"> </w:t>
            </w:r>
            <w:r w:rsidRPr="00877720">
              <w:rPr>
                <w:rFonts w:ascii="Times New Roman" w:hAnsi="Times New Roman"/>
                <w:sz w:val="24"/>
                <w:szCs w:val="24"/>
              </w:rPr>
              <w:t>Матрешка .</w:t>
            </w:r>
          </w:p>
          <w:p w:rsidR="00F7331C" w:rsidRPr="00877720" w:rsidRDefault="00F7331C" w:rsidP="00EF396E">
            <w:pPr>
              <w:spacing w:after="0" w:line="240" w:lineRule="auto"/>
              <w:jc w:val="both"/>
              <w:rPr>
                <w:rFonts w:ascii="Times New Roman" w:hAnsi="Times New Roman"/>
                <w:sz w:val="24"/>
                <w:szCs w:val="24"/>
              </w:rPr>
            </w:pPr>
          </w:p>
        </w:tc>
      </w:tr>
      <w:tr w:rsidR="00F7331C" w:rsidRPr="009C0DFB"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8</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Народные игры</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Старинные и современные народные игры, традиционные в области.</w:t>
            </w:r>
          </w:p>
          <w:p w:rsidR="00F7331C" w:rsidRPr="009C0DFB" w:rsidRDefault="00F7331C" w:rsidP="00EF396E">
            <w:pPr>
              <w:spacing w:after="0" w:line="240" w:lineRule="auto"/>
              <w:jc w:val="both"/>
              <w:rPr>
                <w:rFonts w:ascii="Times New Roman" w:hAnsi="Times New Roman"/>
                <w:sz w:val="24"/>
                <w:szCs w:val="24"/>
              </w:rPr>
            </w:pPr>
          </w:p>
          <w:p w:rsidR="00F7331C" w:rsidRPr="009C0DFB" w:rsidRDefault="00F7331C" w:rsidP="00EF396E">
            <w:pPr>
              <w:spacing w:after="0" w:line="240" w:lineRule="auto"/>
              <w:jc w:val="both"/>
              <w:rPr>
                <w:rFonts w:ascii="Times New Roman" w:hAnsi="Times New Roman"/>
                <w:sz w:val="24"/>
                <w:szCs w:val="24"/>
              </w:rPr>
            </w:pPr>
          </w:p>
        </w:tc>
      </w:tr>
      <w:tr w:rsidR="00F7331C" w:rsidRPr="009C0DFB" w:rsidTr="00EF396E">
        <w:trPr>
          <w:tblCellSpacing w:w="15" w:type="dxa"/>
        </w:trPr>
        <w:tc>
          <w:tcPr>
            <w:tcW w:w="0" w:type="auto"/>
            <w:vAlign w:val="center"/>
          </w:tcPr>
          <w:p w:rsidR="00F7331C" w:rsidRPr="006D4567" w:rsidRDefault="00F7331C" w:rsidP="00EF396E">
            <w:pPr>
              <w:spacing w:after="0" w:line="240" w:lineRule="auto"/>
              <w:rPr>
                <w:rFonts w:ascii="Times New Roman" w:hAnsi="Times New Roman"/>
                <w:b/>
                <w:sz w:val="28"/>
                <w:szCs w:val="28"/>
              </w:rPr>
            </w:pPr>
            <w:r w:rsidRPr="006D4567">
              <w:rPr>
                <w:rFonts w:ascii="Times New Roman" w:hAnsi="Times New Roman"/>
                <w:b/>
                <w:sz w:val="28"/>
                <w:szCs w:val="28"/>
              </w:rPr>
              <w:t>9</w:t>
            </w:r>
          </w:p>
        </w:tc>
        <w:tc>
          <w:tcPr>
            <w:tcW w:w="0" w:type="auto"/>
            <w:vAlign w:val="center"/>
          </w:tcPr>
          <w:p w:rsidR="00F7331C" w:rsidRPr="006D4567" w:rsidRDefault="00F7331C" w:rsidP="00EF396E">
            <w:pPr>
              <w:spacing w:after="0" w:line="240" w:lineRule="auto"/>
              <w:rPr>
                <w:rFonts w:ascii="Times New Roman" w:hAnsi="Times New Roman"/>
                <w:b/>
                <w:sz w:val="24"/>
                <w:szCs w:val="24"/>
              </w:rPr>
            </w:pPr>
            <w:r w:rsidRPr="006D4567">
              <w:rPr>
                <w:rFonts w:ascii="Times New Roman" w:hAnsi="Times New Roman"/>
                <w:b/>
                <w:sz w:val="24"/>
                <w:szCs w:val="24"/>
              </w:rPr>
              <w:t>Земляки, прославившие наш край.</w:t>
            </w:r>
          </w:p>
        </w:tc>
        <w:tc>
          <w:tcPr>
            <w:tcW w:w="7137" w:type="dxa"/>
            <w:vAlign w:val="center"/>
          </w:tcPr>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Понятие «земляки».</w:t>
            </w:r>
          </w:p>
          <w:p w:rsidR="00F7331C" w:rsidRPr="009C0DFB" w:rsidRDefault="00F7331C" w:rsidP="00EF396E">
            <w:pPr>
              <w:spacing w:after="0" w:line="240" w:lineRule="auto"/>
              <w:jc w:val="both"/>
              <w:rPr>
                <w:rFonts w:ascii="Times New Roman" w:hAnsi="Times New Roman"/>
                <w:sz w:val="24"/>
                <w:szCs w:val="24"/>
              </w:rPr>
            </w:pPr>
            <w:r w:rsidRPr="009C0DFB">
              <w:rPr>
                <w:rFonts w:ascii="Times New Roman" w:hAnsi="Times New Roman"/>
                <w:sz w:val="24"/>
                <w:szCs w:val="24"/>
              </w:rPr>
              <w:t xml:space="preserve"> Герои Великой отечественной войны.</w:t>
            </w:r>
            <w:r w:rsidRPr="006D4567">
              <w:rPr>
                <w:rFonts w:ascii="Times New Roman" w:hAnsi="Times New Roman"/>
                <w:sz w:val="24"/>
                <w:szCs w:val="24"/>
              </w:rPr>
              <w:t> </w:t>
            </w:r>
          </w:p>
        </w:tc>
      </w:tr>
    </w:tbl>
    <w:p w:rsidR="00F7331C" w:rsidRDefault="00F7331C" w:rsidP="00F7331C">
      <w:pPr>
        <w:shd w:val="clear" w:color="auto" w:fill="FFFFFF"/>
        <w:spacing w:after="0" w:line="240" w:lineRule="auto"/>
        <w:jc w:val="both"/>
        <w:rPr>
          <w:rFonts w:ascii="Times New Roman" w:hAnsi="Times New Roman" w:cs="Times New Roman"/>
          <w:sz w:val="24"/>
          <w:szCs w:val="24"/>
          <w:u w:val="single"/>
        </w:rPr>
      </w:pPr>
    </w:p>
    <w:p w:rsidR="00F7331C" w:rsidRPr="009C0DFB" w:rsidRDefault="00F7331C" w:rsidP="00F7331C">
      <w:pPr>
        <w:shd w:val="clear" w:color="auto" w:fill="FFFFFF"/>
        <w:spacing w:after="0" w:line="240" w:lineRule="auto"/>
        <w:jc w:val="both"/>
        <w:rPr>
          <w:rFonts w:ascii="Times New Roman" w:hAnsi="Times New Roman" w:cs="Times New Roman"/>
          <w:sz w:val="24"/>
          <w:szCs w:val="24"/>
          <w:u w:val="single"/>
        </w:rPr>
      </w:pPr>
      <w:r w:rsidRPr="009C0DFB">
        <w:rPr>
          <w:rFonts w:ascii="Times New Roman" w:hAnsi="Times New Roman" w:cs="Times New Roman"/>
          <w:sz w:val="24"/>
          <w:szCs w:val="24"/>
          <w:u w:val="single"/>
        </w:rPr>
        <w:t>Планируемые  результаты</w:t>
      </w:r>
      <w:r w:rsidRPr="009C0DFB">
        <w:rPr>
          <w:sz w:val="24"/>
          <w:szCs w:val="24"/>
          <w:u w:val="single"/>
        </w:rPr>
        <w:t xml:space="preserve"> </w:t>
      </w:r>
      <w:r w:rsidRPr="009C0DFB">
        <w:rPr>
          <w:rFonts w:ascii="Times New Roman" w:hAnsi="Times New Roman" w:cs="Times New Roman"/>
          <w:sz w:val="24"/>
          <w:szCs w:val="24"/>
          <w:u w:val="single"/>
        </w:rPr>
        <w:t xml:space="preserve">при реализации задач </w:t>
      </w:r>
      <w:r w:rsidRPr="009C0DFB">
        <w:rPr>
          <w:rFonts w:ascii="Times New Roman" w:hAnsi="Times New Roman" w:cs="Times New Roman"/>
          <w:b/>
          <w:sz w:val="24"/>
          <w:szCs w:val="24"/>
          <w:u w:val="single"/>
        </w:rPr>
        <w:t>р</w:t>
      </w:r>
      <w:r w:rsidRPr="009C0DFB">
        <w:rPr>
          <w:rFonts w:ascii="Times New Roman" w:hAnsi="Times New Roman" w:cs="Times New Roman"/>
          <w:b/>
          <w:bCs/>
          <w:sz w:val="24"/>
          <w:szCs w:val="24"/>
        </w:rPr>
        <w:t>егионального компонента</w:t>
      </w:r>
      <w:r w:rsidRPr="009C0DFB">
        <w:rPr>
          <w:rFonts w:ascii="Times New Roman" w:hAnsi="Times New Roman" w:cs="Times New Roman"/>
          <w:sz w:val="24"/>
          <w:szCs w:val="24"/>
        </w:rPr>
        <w:t>:</w:t>
      </w:r>
    </w:p>
    <w:p w:rsidR="00F7331C" w:rsidRPr="009C0DFB"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имеет первичные представления об истории родного края; достопримечательностях города Белгорода; о людях, прославивших Белгородскую область;</w:t>
      </w:r>
    </w:p>
    <w:p w:rsidR="00F7331C" w:rsidRPr="009C0DFB"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знает государственную символику родного города;</w:t>
      </w:r>
    </w:p>
    <w:p w:rsidR="00F7331C" w:rsidRPr="009C0DFB"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проявляет заботу о своей семье, знает и поддерживает семейные традиции;</w:t>
      </w:r>
    </w:p>
    <w:p w:rsidR="00F7331C" w:rsidRPr="009C0DFB"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знает культурные традиции русского народа;</w:t>
      </w:r>
    </w:p>
    <w:p w:rsidR="00F7331C" w:rsidRPr="009C0DFB"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проявляет интерес к народному творчеству, народным промыслам, узнает и называет изделия народного промысла Белгородской области (народная глиняная  игрушка и др.), предметы русского быта, элементы народного костюма;</w:t>
      </w:r>
    </w:p>
    <w:p w:rsidR="00F7331C" w:rsidRDefault="00F7331C" w:rsidP="00F7331C">
      <w:pPr>
        <w:shd w:val="clear" w:color="auto" w:fill="FFFFFF"/>
        <w:spacing w:after="0" w:line="240" w:lineRule="auto"/>
        <w:jc w:val="both"/>
        <w:rPr>
          <w:rFonts w:ascii="Times New Roman" w:hAnsi="Times New Roman" w:cs="Times New Roman"/>
          <w:sz w:val="24"/>
          <w:szCs w:val="24"/>
        </w:rPr>
      </w:pPr>
      <w:r w:rsidRPr="009C0DFB">
        <w:rPr>
          <w:rFonts w:ascii="Times New Roman" w:hAnsi="Times New Roman" w:cs="Times New Roman"/>
          <w:sz w:val="24"/>
          <w:szCs w:val="24"/>
        </w:rPr>
        <w:t>-  знает представителей растительного и животного мира Белгородской  области.</w:t>
      </w:r>
    </w:p>
    <w:p w:rsidR="00F7331C" w:rsidRPr="009C0DFB" w:rsidRDefault="00F7331C" w:rsidP="00F7331C">
      <w:pPr>
        <w:shd w:val="clear" w:color="auto" w:fill="FFFFFF"/>
        <w:spacing w:after="0" w:line="240" w:lineRule="auto"/>
        <w:jc w:val="both"/>
        <w:rPr>
          <w:rFonts w:ascii="Times New Roman" w:hAnsi="Times New Roman" w:cs="Times New Roman"/>
          <w:b/>
          <w:bCs/>
          <w:sz w:val="24"/>
          <w:szCs w:val="24"/>
        </w:rPr>
      </w:pPr>
    </w:p>
    <w:p w:rsidR="00F7331C" w:rsidRPr="00C06D7C" w:rsidRDefault="00F7331C" w:rsidP="00F7331C">
      <w:pPr>
        <w:jc w:val="both"/>
        <w:rPr>
          <w:rFonts w:ascii="Times New Roman" w:hAnsi="Times New Roman"/>
          <w:b/>
          <w:i/>
          <w:sz w:val="28"/>
          <w:szCs w:val="28"/>
        </w:rPr>
      </w:pPr>
      <w:r w:rsidRPr="00C06D7C">
        <w:rPr>
          <w:rFonts w:ascii="Times New Roman" w:hAnsi="Times New Roman"/>
          <w:b/>
          <w:i/>
          <w:sz w:val="28"/>
          <w:szCs w:val="28"/>
        </w:rPr>
        <w:t>Сетевое взаимодействие</w:t>
      </w:r>
    </w:p>
    <w:p w:rsidR="00F7331C" w:rsidRDefault="00F7331C" w:rsidP="00F7331C">
      <w:pPr>
        <w:tabs>
          <w:tab w:val="left" w:pos="9356"/>
        </w:tabs>
        <w:rPr>
          <w:rFonts w:ascii="Times New Roman" w:hAnsi="Times New Roman" w:cs="Times New Roman"/>
          <w:b/>
          <w:sz w:val="28"/>
          <w:szCs w:val="28"/>
        </w:rPr>
      </w:pPr>
      <w:r w:rsidRPr="00047BA1">
        <w:rPr>
          <w:rFonts w:ascii="Times New Roman" w:hAnsi="Times New Roman" w:cs="Times New Roman"/>
          <w:b/>
          <w:sz w:val="28"/>
          <w:szCs w:val="28"/>
        </w:rPr>
        <w:t xml:space="preserve">     </w:t>
      </w:r>
      <w:r w:rsidRPr="00C06D7C">
        <w:rPr>
          <w:rFonts w:ascii="Times New Roman" w:hAnsi="Times New Roman" w:cs="Times New Roman"/>
          <w:b/>
          <w:sz w:val="28"/>
          <w:szCs w:val="28"/>
        </w:rPr>
        <w:t>В дошкольном учреждении не используется сетевая форма взаимодействия по реализации программ.</w:t>
      </w:r>
    </w:p>
    <w:p w:rsidR="00F7331C" w:rsidRPr="00047BA1" w:rsidRDefault="00F7331C" w:rsidP="00F7331C">
      <w:pPr>
        <w:tabs>
          <w:tab w:val="left" w:pos="9356"/>
        </w:tabs>
        <w:rPr>
          <w:rFonts w:ascii="Times New Roman" w:hAnsi="Times New Roman" w:cs="Times New Roman"/>
          <w:b/>
          <w:sz w:val="28"/>
          <w:szCs w:val="28"/>
        </w:rPr>
      </w:pPr>
    </w:p>
    <w:p w:rsidR="00F7331C" w:rsidRDefault="00F7331C" w:rsidP="00F7331C">
      <w:pPr>
        <w:spacing w:after="0" w:line="240" w:lineRule="auto"/>
        <w:jc w:val="center"/>
        <w:rPr>
          <w:rFonts w:ascii="Times New Roman" w:hAnsi="Times New Roman" w:cs="Times New Roman"/>
          <w:b/>
          <w:bCs/>
          <w:sz w:val="24"/>
          <w:szCs w:val="24"/>
        </w:rPr>
      </w:pPr>
      <w:r w:rsidRPr="009364A4">
        <w:rPr>
          <w:rFonts w:ascii="Times New Roman" w:hAnsi="Times New Roman" w:cs="Times New Roman"/>
          <w:b/>
          <w:bCs/>
          <w:sz w:val="24"/>
          <w:szCs w:val="24"/>
        </w:rPr>
        <w:t xml:space="preserve">II. </w:t>
      </w:r>
      <w:r>
        <w:rPr>
          <w:rFonts w:ascii="Times New Roman" w:hAnsi="Times New Roman" w:cs="Times New Roman"/>
          <w:b/>
          <w:bCs/>
          <w:sz w:val="24"/>
          <w:szCs w:val="24"/>
        </w:rPr>
        <w:t>СОДЕРЖАТЕЛЬНЫЙ РАЗДЕЛ</w:t>
      </w:r>
    </w:p>
    <w:p w:rsidR="00F7331C" w:rsidRPr="006862CC" w:rsidRDefault="00F7331C" w:rsidP="00F7331C">
      <w:pPr>
        <w:spacing w:after="0"/>
        <w:jc w:val="both"/>
        <w:rPr>
          <w:rFonts w:ascii="Times New Roman" w:hAnsi="Times New Roman"/>
          <w:b/>
          <w:sz w:val="24"/>
          <w:szCs w:val="24"/>
        </w:rPr>
      </w:pPr>
      <w:r w:rsidRPr="006862CC">
        <w:rPr>
          <w:rFonts w:ascii="Times New Roman" w:hAnsi="Times New Roman"/>
          <w:b/>
          <w:sz w:val="24"/>
          <w:szCs w:val="24"/>
        </w:rPr>
        <w:t>2.1. Общее положение</w:t>
      </w:r>
    </w:p>
    <w:p w:rsidR="00F7331C" w:rsidRPr="006862CC" w:rsidRDefault="00F7331C" w:rsidP="00F7331C">
      <w:pPr>
        <w:spacing w:after="0"/>
        <w:jc w:val="both"/>
        <w:rPr>
          <w:rFonts w:ascii="Times New Roman" w:hAnsi="Times New Roman"/>
          <w:sz w:val="24"/>
          <w:szCs w:val="24"/>
        </w:rPr>
      </w:pPr>
      <w:r w:rsidRPr="006862CC">
        <w:rPr>
          <w:rFonts w:ascii="Times New Roman" w:hAnsi="Times New Roman"/>
          <w:sz w:val="24"/>
          <w:szCs w:val="24"/>
        </w:rPr>
        <w:t xml:space="preserve">В содержательном разделе представлены: описание образовательной деятельности в соответствии с направлениями развития ребенка в пяти образовательных областях: </w:t>
      </w:r>
    </w:p>
    <w:p w:rsidR="00F7331C" w:rsidRPr="002375AC" w:rsidRDefault="00F7331C" w:rsidP="00F7331C">
      <w:pPr>
        <w:numPr>
          <w:ilvl w:val="0"/>
          <w:numId w:val="51"/>
        </w:numPr>
        <w:suppressAutoHyphens/>
        <w:spacing w:after="0"/>
        <w:jc w:val="both"/>
        <w:rPr>
          <w:rFonts w:ascii="Times New Roman" w:hAnsi="Times New Roman"/>
          <w:sz w:val="24"/>
          <w:szCs w:val="24"/>
        </w:rPr>
      </w:pPr>
      <w:r w:rsidRPr="002375AC">
        <w:rPr>
          <w:rFonts w:ascii="Times New Roman" w:hAnsi="Times New Roman"/>
          <w:sz w:val="24"/>
          <w:szCs w:val="24"/>
        </w:rPr>
        <w:t xml:space="preserve">социально-коммуникативной, </w:t>
      </w:r>
    </w:p>
    <w:p w:rsidR="00F7331C" w:rsidRPr="002375AC" w:rsidRDefault="00F7331C" w:rsidP="00F7331C">
      <w:pPr>
        <w:numPr>
          <w:ilvl w:val="0"/>
          <w:numId w:val="51"/>
        </w:numPr>
        <w:suppressAutoHyphens/>
        <w:spacing w:after="0"/>
        <w:jc w:val="both"/>
        <w:rPr>
          <w:rFonts w:ascii="Times New Roman" w:hAnsi="Times New Roman"/>
          <w:sz w:val="24"/>
          <w:szCs w:val="24"/>
        </w:rPr>
      </w:pPr>
      <w:r w:rsidRPr="002375AC">
        <w:rPr>
          <w:rFonts w:ascii="Times New Roman" w:hAnsi="Times New Roman"/>
          <w:sz w:val="24"/>
          <w:szCs w:val="24"/>
        </w:rPr>
        <w:t xml:space="preserve">познавательной, </w:t>
      </w:r>
    </w:p>
    <w:p w:rsidR="00F7331C" w:rsidRPr="002375AC" w:rsidRDefault="00F7331C" w:rsidP="00F7331C">
      <w:pPr>
        <w:numPr>
          <w:ilvl w:val="0"/>
          <w:numId w:val="51"/>
        </w:numPr>
        <w:suppressAutoHyphens/>
        <w:spacing w:after="0"/>
        <w:jc w:val="both"/>
        <w:rPr>
          <w:rFonts w:ascii="Times New Roman" w:hAnsi="Times New Roman"/>
          <w:sz w:val="24"/>
          <w:szCs w:val="24"/>
        </w:rPr>
      </w:pPr>
      <w:r w:rsidRPr="002375AC">
        <w:rPr>
          <w:rFonts w:ascii="Times New Roman" w:hAnsi="Times New Roman"/>
          <w:sz w:val="24"/>
          <w:szCs w:val="24"/>
        </w:rPr>
        <w:t xml:space="preserve">речевой, </w:t>
      </w:r>
    </w:p>
    <w:p w:rsidR="00F7331C" w:rsidRPr="006862CC" w:rsidRDefault="00F7331C" w:rsidP="00F7331C">
      <w:pPr>
        <w:numPr>
          <w:ilvl w:val="0"/>
          <w:numId w:val="51"/>
        </w:numPr>
        <w:suppressAutoHyphens/>
        <w:spacing w:after="0"/>
        <w:ind w:left="284" w:firstLine="0"/>
        <w:jc w:val="both"/>
        <w:rPr>
          <w:rFonts w:ascii="Times New Roman" w:hAnsi="Times New Roman"/>
          <w:sz w:val="24"/>
          <w:szCs w:val="24"/>
        </w:rPr>
      </w:pPr>
      <w:r w:rsidRPr="006862CC">
        <w:rPr>
          <w:rFonts w:ascii="Times New Roman" w:hAnsi="Times New Roman"/>
          <w:sz w:val="24"/>
          <w:szCs w:val="24"/>
        </w:rPr>
        <w:t>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F7331C" w:rsidRPr="006862CC" w:rsidRDefault="00F7331C" w:rsidP="00F7331C">
      <w:pPr>
        <w:spacing w:after="0"/>
        <w:jc w:val="both"/>
        <w:rPr>
          <w:rFonts w:ascii="Times New Roman" w:hAnsi="Times New Roman"/>
          <w:sz w:val="24"/>
          <w:szCs w:val="24"/>
        </w:rPr>
      </w:pPr>
      <w:r w:rsidRPr="006862CC">
        <w:rPr>
          <w:rFonts w:ascii="Times New Roman" w:hAnsi="Times New Roman"/>
          <w:sz w:val="24"/>
          <w:szCs w:val="24"/>
        </w:rPr>
        <w:lastRenderedPageBreak/>
        <w:t xml:space="preserve">–описание вариативных форм, способов, методов и средств реализации Программы с учетом возрастных и индивидуально психологических особенностей воспитанников,  специфики их образовательных потребностей, мотивов и интересов; </w:t>
      </w:r>
    </w:p>
    <w:p w:rsidR="00F7331C" w:rsidRPr="006862CC" w:rsidRDefault="00F7331C" w:rsidP="00F7331C">
      <w:pPr>
        <w:spacing w:after="0"/>
        <w:jc w:val="both"/>
        <w:rPr>
          <w:rFonts w:ascii="Times New Roman" w:hAnsi="Times New Roman"/>
          <w:sz w:val="24"/>
          <w:szCs w:val="24"/>
        </w:rPr>
      </w:pPr>
    </w:p>
    <w:p w:rsidR="00F7331C" w:rsidRPr="006862CC" w:rsidRDefault="00F7331C" w:rsidP="00F7331C">
      <w:pPr>
        <w:spacing w:after="0"/>
        <w:jc w:val="both"/>
        <w:rPr>
          <w:rFonts w:ascii="Times New Roman" w:hAnsi="Times New Roman"/>
          <w:sz w:val="24"/>
          <w:szCs w:val="24"/>
        </w:rPr>
      </w:pPr>
      <w:r w:rsidRPr="006862CC">
        <w:rPr>
          <w:rFonts w:ascii="Times New Roman" w:hAnsi="Times New Roman"/>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w:t>
      </w:r>
    </w:p>
    <w:p w:rsidR="00F7331C" w:rsidRPr="006862CC" w:rsidRDefault="00F7331C" w:rsidP="00F7331C">
      <w:pPr>
        <w:spacing w:after="0"/>
        <w:jc w:val="both"/>
        <w:rPr>
          <w:rFonts w:ascii="Times New Roman" w:hAnsi="Times New Roman"/>
          <w:sz w:val="24"/>
          <w:szCs w:val="24"/>
        </w:rPr>
      </w:pPr>
      <w:r w:rsidRPr="006862CC">
        <w:rPr>
          <w:rFonts w:ascii="Times New Roman" w:hAnsi="Times New Roman"/>
          <w:sz w:val="24"/>
          <w:szCs w:val="24"/>
        </w:rPr>
        <w:t>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F7331C" w:rsidRPr="009364A4" w:rsidRDefault="00F7331C" w:rsidP="00F7331C">
      <w:pPr>
        <w:spacing w:after="0" w:line="240" w:lineRule="auto"/>
        <w:jc w:val="center"/>
        <w:rPr>
          <w:rFonts w:ascii="Times New Roman" w:hAnsi="Times New Roman" w:cs="Times New Roman"/>
          <w:b/>
          <w:bCs/>
          <w:sz w:val="24"/>
          <w:szCs w:val="24"/>
        </w:rPr>
      </w:pPr>
    </w:p>
    <w:p w:rsidR="00F7331C" w:rsidRPr="009364A4" w:rsidRDefault="00F7331C" w:rsidP="00F733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Pr="009364A4">
        <w:rPr>
          <w:rFonts w:ascii="Times New Roman" w:hAnsi="Times New Roman" w:cs="Times New Roman"/>
          <w:b/>
          <w:bCs/>
          <w:sz w:val="24"/>
          <w:szCs w:val="24"/>
        </w:rPr>
        <w:t xml:space="preserve"> </w:t>
      </w:r>
      <w:r>
        <w:rPr>
          <w:rFonts w:ascii="Times New Roman" w:hAnsi="Times New Roman" w:cs="Times New Roman"/>
          <w:b/>
          <w:bCs/>
          <w:sz w:val="24"/>
          <w:szCs w:val="24"/>
        </w:rPr>
        <w:t>О</w:t>
      </w:r>
      <w:r w:rsidRPr="009364A4">
        <w:rPr>
          <w:rFonts w:ascii="Times New Roman" w:hAnsi="Times New Roman" w:cs="Times New Roman"/>
          <w:b/>
          <w:bCs/>
          <w:sz w:val="24"/>
          <w:szCs w:val="24"/>
        </w:rPr>
        <w:t>бразовательн</w:t>
      </w:r>
      <w:r>
        <w:rPr>
          <w:rFonts w:ascii="Times New Roman" w:hAnsi="Times New Roman" w:cs="Times New Roman"/>
          <w:b/>
          <w:bCs/>
          <w:sz w:val="24"/>
          <w:szCs w:val="24"/>
        </w:rPr>
        <w:t xml:space="preserve">ая </w:t>
      </w:r>
      <w:r w:rsidRPr="009364A4">
        <w:rPr>
          <w:rFonts w:ascii="Times New Roman" w:hAnsi="Times New Roman" w:cs="Times New Roman"/>
          <w:b/>
          <w:bCs/>
          <w:sz w:val="24"/>
          <w:szCs w:val="24"/>
        </w:rPr>
        <w:t>деятельност</w:t>
      </w:r>
      <w:r>
        <w:rPr>
          <w:rFonts w:ascii="Times New Roman" w:hAnsi="Times New Roman" w:cs="Times New Roman"/>
          <w:b/>
          <w:bCs/>
          <w:sz w:val="24"/>
          <w:szCs w:val="24"/>
        </w:rPr>
        <w:t xml:space="preserve">ь </w:t>
      </w:r>
      <w:r w:rsidRPr="009364A4">
        <w:rPr>
          <w:rFonts w:ascii="Times New Roman" w:hAnsi="Times New Roman" w:cs="Times New Roman"/>
          <w:b/>
          <w:bCs/>
          <w:sz w:val="24"/>
          <w:szCs w:val="24"/>
        </w:rPr>
        <w:t xml:space="preserve"> в соответствии с направлениями развития ребёнка</w:t>
      </w:r>
      <w:r>
        <w:rPr>
          <w:rFonts w:ascii="Times New Roman" w:hAnsi="Times New Roman" w:cs="Times New Roman"/>
          <w:b/>
          <w:bCs/>
          <w:sz w:val="24"/>
          <w:szCs w:val="24"/>
        </w:rPr>
        <w:t xml:space="preserve"> в пяти образовательных областях</w:t>
      </w:r>
      <w:r w:rsidRPr="009364A4">
        <w:rPr>
          <w:rFonts w:ascii="Times New Roman" w:hAnsi="Times New Roman" w:cs="Times New Roman"/>
          <w:b/>
          <w:bCs/>
          <w:sz w:val="24"/>
          <w:szCs w:val="24"/>
        </w:rPr>
        <w:t>.</w:t>
      </w:r>
    </w:p>
    <w:p w:rsidR="00F7331C" w:rsidRDefault="00F7331C" w:rsidP="00F7331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010C6">
        <w:rPr>
          <w:rFonts w:ascii="Times New Roman" w:hAnsi="Times New Roman" w:cs="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7331C" w:rsidRPr="00C06D7C" w:rsidRDefault="00F7331C" w:rsidP="00F7331C">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color w:val="000000"/>
          <w:sz w:val="24"/>
          <w:szCs w:val="24"/>
        </w:rPr>
        <w:t xml:space="preserve">2.1.1. </w:t>
      </w:r>
      <w:r w:rsidRPr="00C06D7C">
        <w:rPr>
          <w:rFonts w:ascii="Times New Roman" w:hAnsi="Times New Roman" w:cs="Times New Roman"/>
          <w:b/>
          <w:i/>
          <w:sz w:val="24"/>
          <w:szCs w:val="24"/>
        </w:rPr>
        <w:t xml:space="preserve">Содержание психолого-педагогической работы с детьми от </w:t>
      </w:r>
    </w:p>
    <w:p w:rsidR="00F7331C" w:rsidRPr="00C06D7C" w:rsidRDefault="00F7331C" w:rsidP="00F7331C">
      <w:pPr>
        <w:spacing w:after="0" w:line="240" w:lineRule="auto"/>
        <w:jc w:val="center"/>
        <w:rPr>
          <w:rFonts w:ascii="Times New Roman" w:hAnsi="Times New Roman" w:cs="Times New Roman"/>
          <w:b/>
          <w:i/>
          <w:sz w:val="24"/>
          <w:szCs w:val="24"/>
        </w:rPr>
      </w:pPr>
      <w:r w:rsidRPr="00C06D7C">
        <w:rPr>
          <w:rFonts w:ascii="Times New Roman" w:hAnsi="Times New Roman" w:cs="Times New Roman"/>
          <w:b/>
          <w:i/>
          <w:sz w:val="24"/>
          <w:szCs w:val="24"/>
        </w:rPr>
        <w:t xml:space="preserve">2 месяцев до 1 года </w:t>
      </w:r>
    </w:p>
    <w:p w:rsidR="00F7331C" w:rsidRPr="00C06D7C" w:rsidRDefault="00F7331C" w:rsidP="00F7331C">
      <w:pPr>
        <w:spacing w:after="0"/>
        <w:rPr>
          <w:rFonts w:ascii="Times New Roman" w:hAnsi="Times New Roman" w:cs="Times New Roman"/>
          <w:sz w:val="24"/>
          <w:szCs w:val="24"/>
        </w:rPr>
      </w:pPr>
      <w:r w:rsidRPr="00C06D7C">
        <w:rPr>
          <w:rFonts w:ascii="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В ходе эмоционального общения на данном возрастном этапе закладываются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7331C" w:rsidRPr="00C06D7C" w:rsidRDefault="00F7331C" w:rsidP="00F7331C">
      <w:pPr>
        <w:spacing w:after="0"/>
        <w:jc w:val="both"/>
        <w:rPr>
          <w:rFonts w:ascii="Times New Roman" w:hAnsi="Times New Roman" w:cs="Times New Roman"/>
          <w:b/>
          <w:i/>
          <w:sz w:val="24"/>
          <w:szCs w:val="24"/>
        </w:rPr>
      </w:pPr>
      <w:r w:rsidRPr="00C06D7C">
        <w:rPr>
          <w:rFonts w:ascii="Times New Roman" w:hAnsi="Times New Roman" w:cs="Times New Roman"/>
          <w:b/>
          <w:i/>
          <w:sz w:val="24"/>
          <w:szCs w:val="24"/>
        </w:rPr>
        <w:t>Первое полугодие:</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b/>
          <w:i/>
          <w:sz w:val="24"/>
          <w:szCs w:val="24"/>
        </w:rPr>
        <w:t>В области социально-коммуникативного развития</w:t>
      </w:r>
      <w:r w:rsidRPr="00C06D7C">
        <w:rPr>
          <w:rFonts w:ascii="Times New Roman" w:hAnsi="Times New Roman" w:cs="Times New Roman"/>
          <w:sz w:val="24"/>
          <w:szCs w:val="24"/>
        </w:rPr>
        <w:t xml:space="preserve">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Взрослый удовлетворяет потребность ребенка в общении и социальном взаимодействии: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имени, хвалит, реагирует на проявления недовольства ребенка, устраняет его причину (пеленает, переодевает, кормит и др.), успокаивает.</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lastRenderedPageBreak/>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игры, напевает песенки.</w:t>
      </w:r>
    </w:p>
    <w:p w:rsidR="00F7331C" w:rsidRPr="00C06D7C" w:rsidRDefault="00F7331C" w:rsidP="00F7331C">
      <w:pPr>
        <w:spacing w:after="0"/>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познавательного развития</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F7331C" w:rsidRPr="00C06D7C" w:rsidRDefault="00F7331C" w:rsidP="00F7331C">
      <w:pPr>
        <w:spacing w:after="0"/>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физического развития</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b/>
          <w:i/>
          <w:sz w:val="24"/>
          <w:szCs w:val="24"/>
        </w:rPr>
        <w:t xml:space="preserve"> Второе полугодие: </w:t>
      </w:r>
    </w:p>
    <w:p w:rsidR="00F7331C" w:rsidRPr="00C06D7C" w:rsidRDefault="00F7331C" w:rsidP="00F7331C">
      <w:pPr>
        <w:spacing w:after="0"/>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социально-коммуникативного развития</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 xml:space="preserve">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–предотвращать возможные конфликты, отвлекая детей, переключая внимание конфликтующих на более интересные объекты или занятия.</w:t>
      </w:r>
    </w:p>
    <w:p w:rsidR="00F7331C" w:rsidRPr="00C06D7C" w:rsidRDefault="00F7331C" w:rsidP="00F7331C">
      <w:pPr>
        <w:spacing w:after="0"/>
        <w:jc w:val="both"/>
        <w:rPr>
          <w:rFonts w:ascii="Times New Roman" w:hAnsi="Times New Roman" w:cs="Times New Roman"/>
          <w:sz w:val="24"/>
          <w:szCs w:val="24"/>
        </w:rPr>
      </w:pPr>
      <w:r w:rsidRPr="00C06D7C">
        <w:rPr>
          <w:rFonts w:ascii="Times New Roman" w:hAnsi="Times New Roman" w:cs="Times New Roman"/>
          <w:sz w:val="24"/>
          <w:szCs w:val="24"/>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т.п.</w:t>
      </w:r>
    </w:p>
    <w:p w:rsidR="00F7331C" w:rsidRDefault="00F7331C" w:rsidP="00F7331C">
      <w:pPr>
        <w:spacing w:after="0"/>
        <w:jc w:val="both"/>
        <w:rPr>
          <w:rFonts w:ascii="Times New Roman" w:hAnsi="Times New Roman" w:cs="Times New Roman"/>
          <w:b/>
          <w:i/>
          <w:sz w:val="24"/>
          <w:szCs w:val="24"/>
        </w:rPr>
      </w:pPr>
    </w:p>
    <w:p w:rsidR="00F7331C" w:rsidRPr="00C06D7C" w:rsidRDefault="00F7331C" w:rsidP="00F7331C">
      <w:pPr>
        <w:spacing w:after="0"/>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познавательное развитие</w:t>
      </w:r>
    </w:p>
    <w:p w:rsidR="00F7331C" w:rsidRPr="00C06D7C" w:rsidRDefault="00F7331C" w:rsidP="00F7331C">
      <w:pPr>
        <w:spacing w:after="0"/>
        <w:ind w:firstLine="426"/>
        <w:jc w:val="both"/>
        <w:rPr>
          <w:rFonts w:ascii="Times New Roman" w:hAnsi="Times New Roman" w:cs="Times New Roman"/>
          <w:sz w:val="24"/>
          <w:szCs w:val="24"/>
        </w:rPr>
      </w:pPr>
      <w:r w:rsidRPr="00C06D7C">
        <w:rPr>
          <w:rFonts w:ascii="Times New Roman" w:hAnsi="Times New Roman" w:cs="Times New Roman"/>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w:t>
      </w:r>
    </w:p>
    <w:p w:rsidR="00F7331C" w:rsidRPr="00C06D7C" w:rsidRDefault="00F7331C" w:rsidP="00F7331C">
      <w:pPr>
        <w:spacing w:after="0"/>
        <w:ind w:firstLine="426"/>
        <w:jc w:val="both"/>
        <w:rPr>
          <w:rFonts w:ascii="Times New Roman" w:hAnsi="Times New Roman" w:cs="Times New Roman"/>
          <w:sz w:val="24"/>
          <w:szCs w:val="24"/>
        </w:rPr>
      </w:pPr>
      <w:r w:rsidRPr="00C06D7C">
        <w:rPr>
          <w:rFonts w:ascii="Times New Roman" w:hAnsi="Times New Roman" w:cs="Times New Roman"/>
          <w:sz w:val="24"/>
          <w:szCs w:val="24"/>
        </w:rPr>
        <w:lastRenderedPageBreak/>
        <w:t xml:space="preserve">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w:t>
      </w:r>
    </w:p>
    <w:p w:rsidR="00F7331C" w:rsidRPr="00C06D7C" w:rsidRDefault="00F7331C" w:rsidP="00F7331C">
      <w:pPr>
        <w:spacing w:after="0"/>
        <w:ind w:firstLine="426"/>
        <w:jc w:val="both"/>
        <w:rPr>
          <w:rFonts w:ascii="Times New Roman" w:hAnsi="Times New Roman" w:cs="Times New Roman"/>
          <w:sz w:val="24"/>
          <w:szCs w:val="24"/>
        </w:rPr>
      </w:pPr>
      <w:r w:rsidRPr="00C06D7C">
        <w:rPr>
          <w:rFonts w:ascii="Times New Roman" w:hAnsi="Times New Roman" w:cs="Times New Roman"/>
          <w:sz w:val="24"/>
          <w:szCs w:val="24"/>
        </w:rPr>
        <w:t xml:space="preserve">(погремушки, колокольчики и т. п.). </w:t>
      </w:r>
    </w:p>
    <w:p w:rsidR="00F7331C" w:rsidRPr="00C06D7C" w:rsidRDefault="00F7331C" w:rsidP="00F7331C">
      <w:pPr>
        <w:spacing w:after="0"/>
        <w:ind w:firstLine="426"/>
        <w:jc w:val="both"/>
        <w:rPr>
          <w:rFonts w:ascii="Times New Roman" w:hAnsi="Times New Roman" w:cs="Times New Roman"/>
          <w:sz w:val="24"/>
          <w:szCs w:val="24"/>
        </w:rPr>
      </w:pPr>
      <w:r w:rsidRPr="00C06D7C">
        <w:rPr>
          <w:rFonts w:ascii="Times New Roman" w:hAnsi="Times New Roman" w:cs="Times New Roman"/>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w:t>
      </w:r>
    </w:p>
    <w:p w:rsidR="00F7331C" w:rsidRPr="00C06D7C" w:rsidRDefault="00F7331C" w:rsidP="00F7331C">
      <w:pPr>
        <w:spacing w:after="0"/>
        <w:ind w:firstLine="426"/>
        <w:jc w:val="both"/>
        <w:rPr>
          <w:rFonts w:ascii="Times New Roman" w:hAnsi="Times New Roman" w:cs="Times New Roman"/>
          <w:sz w:val="24"/>
          <w:szCs w:val="24"/>
        </w:rPr>
      </w:pPr>
      <w:r w:rsidRPr="00C06D7C">
        <w:rPr>
          <w:rFonts w:ascii="Times New Roman" w:hAnsi="Times New Roman" w:cs="Times New Roman"/>
          <w:sz w:val="24"/>
          <w:szCs w:val="24"/>
        </w:rPr>
        <w:t xml:space="preserve">и т. п. </w:t>
      </w:r>
    </w:p>
    <w:p w:rsidR="00F7331C" w:rsidRPr="00C06D7C" w:rsidRDefault="00F7331C" w:rsidP="00F7331C">
      <w:pPr>
        <w:spacing w:after="0" w:line="240" w:lineRule="auto"/>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речевого развития</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Организует игры, включающие ритмические стихи и движения.</w:t>
      </w:r>
    </w:p>
    <w:p w:rsidR="00F7331C" w:rsidRPr="00C06D7C" w:rsidRDefault="00F7331C" w:rsidP="00F7331C">
      <w:pPr>
        <w:spacing w:after="0" w:line="240" w:lineRule="auto"/>
        <w:jc w:val="both"/>
        <w:rPr>
          <w:rFonts w:ascii="Times New Roman" w:hAnsi="Times New Roman" w:cs="Times New Roman"/>
          <w:b/>
          <w:i/>
          <w:sz w:val="24"/>
          <w:szCs w:val="24"/>
        </w:rPr>
      </w:pPr>
      <w:r w:rsidRPr="00C06D7C">
        <w:rPr>
          <w:rFonts w:ascii="Times New Roman" w:hAnsi="Times New Roman" w:cs="Times New Roman"/>
          <w:b/>
          <w:i/>
          <w:sz w:val="24"/>
          <w:szCs w:val="24"/>
        </w:rPr>
        <w:t xml:space="preserve">В области художественно-эстетического развития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Взрослый организует предметно-пространственную среду, заполняя ее необходимыми оборудованием, предметами и материалами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с куклами, пальчиковыми игрушками; рисует в присутствии детей,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F7331C" w:rsidRPr="00C06D7C" w:rsidRDefault="00F7331C" w:rsidP="00F7331C">
      <w:pPr>
        <w:spacing w:after="0" w:line="240" w:lineRule="auto"/>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физического развития</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Взрослый способствует прежде всего двигательному развитию, организует полноценное питание, режим дня, включающий</w:t>
      </w:r>
      <w:r>
        <w:rPr>
          <w:rFonts w:ascii="Times New Roman" w:hAnsi="Times New Roman" w:cs="Times New Roman"/>
          <w:sz w:val="24"/>
          <w:szCs w:val="24"/>
        </w:rPr>
        <w:t xml:space="preserve"> </w:t>
      </w:r>
      <w:r w:rsidRPr="00C06D7C">
        <w:rPr>
          <w:rFonts w:ascii="Times New Roman" w:hAnsi="Times New Roman" w:cs="Times New Roman"/>
          <w:sz w:val="24"/>
          <w:szCs w:val="24"/>
        </w:rPr>
        <w:t>сон и регулярное пребывание на свежем воздухе, время от времени проводит массаж.</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Развитию крупной и мелкой моторики на данном этапе следует придавать особое значение.</w:t>
      </w:r>
    </w:p>
    <w:p w:rsidR="00F7331C" w:rsidRPr="00C06D7C" w:rsidRDefault="00F7331C" w:rsidP="00F7331C">
      <w:pPr>
        <w:spacing w:after="0" w:line="240" w:lineRule="auto"/>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крупной моторики</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lastRenderedPageBreak/>
        <w:t xml:space="preserve">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(законных представителей) и неадекватные требования могут нанести ребенку вред.</w:t>
      </w:r>
    </w:p>
    <w:p w:rsidR="00F7331C" w:rsidRPr="00C06D7C" w:rsidRDefault="00F7331C" w:rsidP="00F7331C">
      <w:pPr>
        <w:spacing w:after="0" w:line="240" w:lineRule="auto"/>
        <w:jc w:val="both"/>
        <w:rPr>
          <w:rFonts w:ascii="Times New Roman" w:hAnsi="Times New Roman" w:cs="Times New Roman"/>
          <w:b/>
          <w:i/>
          <w:sz w:val="24"/>
          <w:szCs w:val="24"/>
        </w:rPr>
      </w:pPr>
      <w:r w:rsidRPr="00C06D7C">
        <w:rPr>
          <w:rFonts w:ascii="Times New Roman" w:hAnsi="Times New Roman" w:cs="Times New Roman"/>
          <w:b/>
          <w:i/>
          <w:sz w:val="24"/>
          <w:szCs w:val="24"/>
        </w:rPr>
        <w:t>В области мелкой моторики</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Взрослый насыщает среду предметами из разнообразных материалов (дерева, пластмассы, материи, шерсти и т. п.) различной величины и</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формы, ощупывание которых способствует развитию мелкой моторики</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ребенка, учитывая требования по обеспечению безопасности жизни и здоровья детей</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 xml:space="preserve">Развитию мелкой моторики способствует также экспериментирование с </w:t>
      </w:r>
    </w:p>
    <w:p w:rsidR="00F7331C" w:rsidRPr="00C06D7C" w:rsidRDefault="00F7331C" w:rsidP="00F7331C">
      <w:pPr>
        <w:spacing w:after="0" w:line="240" w:lineRule="auto"/>
        <w:jc w:val="both"/>
        <w:rPr>
          <w:rFonts w:ascii="Times New Roman" w:hAnsi="Times New Roman" w:cs="Times New Roman"/>
          <w:sz w:val="24"/>
          <w:szCs w:val="24"/>
        </w:rPr>
      </w:pPr>
      <w:r w:rsidRPr="00C06D7C">
        <w:rPr>
          <w:rFonts w:ascii="Times New Roman" w:hAnsi="Times New Roman" w:cs="Times New Roman"/>
          <w:sz w:val="24"/>
          <w:szCs w:val="24"/>
        </w:rPr>
        <w:t>карандашами, мелками и т. п.</w:t>
      </w:r>
    </w:p>
    <w:p w:rsidR="00F7331C" w:rsidRDefault="00F7331C" w:rsidP="00F7331C">
      <w:pPr>
        <w:spacing w:after="0" w:line="240" w:lineRule="auto"/>
        <w:rPr>
          <w:rFonts w:ascii="Times New Roman" w:hAnsi="Times New Roman"/>
          <w:b/>
          <w:i/>
          <w:sz w:val="28"/>
          <w:szCs w:val="28"/>
        </w:rPr>
      </w:pPr>
    </w:p>
    <w:p w:rsidR="00F7331C" w:rsidRPr="00907037" w:rsidRDefault="00F7331C" w:rsidP="00F7331C">
      <w:pPr>
        <w:spacing w:after="0" w:line="240" w:lineRule="auto"/>
        <w:rPr>
          <w:rFonts w:ascii="Times New Roman" w:hAnsi="Times New Roman"/>
          <w:b/>
          <w:i/>
          <w:sz w:val="28"/>
          <w:szCs w:val="28"/>
        </w:rPr>
      </w:pPr>
      <w:r>
        <w:rPr>
          <w:rFonts w:ascii="Times New Roman" w:hAnsi="Times New Roman"/>
          <w:b/>
          <w:i/>
          <w:sz w:val="28"/>
          <w:szCs w:val="28"/>
        </w:rPr>
        <w:t xml:space="preserve">2.1.2. </w:t>
      </w:r>
      <w:r w:rsidRPr="00907037">
        <w:rPr>
          <w:rFonts w:ascii="Times New Roman" w:hAnsi="Times New Roman"/>
          <w:b/>
          <w:i/>
          <w:sz w:val="28"/>
          <w:szCs w:val="28"/>
        </w:rPr>
        <w:t xml:space="preserve">Содержание психолого-педагогической работы с детьми </w:t>
      </w:r>
    </w:p>
    <w:p w:rsidR="00F7331C" w:rsidRPr="00907037" w:rsidRDefault="00F7331C" w:rsidP="00F7331C">
      <w:pPr>
        <w:spacing w:after="0"/>
        <w:jc w:val="center"/>
        <w:rPr>
          <w:rFonts w:ascii="Times New Roman" w:hAnsi="Times New Roman" w:cs="Times New Roman"/>
          <w:b/>
          <w:i/>
          <w:sz w:val="24"/>
          <w:szCs w:val="24"/>
        </w:rPr>
      </w:pPr>
      <w:r w:rsidRPr="00907037">
        <w:rPr>
          <w:rFonts w:ascii="Times New Roman" w:hAnsi="Times New Roman" w:cs="Times New Roman"/>
          <w:b/>
          <w:i/>
          <w:sz w:val="24"/>
          <w:szCs w:val="24"/>
        </w:rPr>
        <w:t>Ранний возраст</w:t>
      </w:r>
    </w:p>
    <w:p w:rsidR="00F7331C" w:rsidRPr="00907037" w:rsidRDefault="00F7331C" w:rsidP="00F7331C">
      <w:pPr>
        <w:spacing w:after="0"/>
        <w:jc w:val="both"/>
        <w:rPr>
          <w:rFonts w:ascii="Times New Roman" w:hAnsi="Times New Roman" w:cs="Times New Roman"/>
          <w:b/>
          <w:i/>
          <w:sz w:val="24"/>
          <w:szCs w:val="24"/>
        </w:rPr>
      </w:pPr>
      <w:r w:rsidRPr="00907037">
        <w:rPr>
          <w:rFonts w:ascii="Times New Roman" w:hAnsi="Times New Roman" w:cs="Times New Roman"/>
          <w:b/>
          <w:i/>
          <w:sz w:val="24"/>
          <w:szCs w:val="24"/>
        </w:rPr>
        <w:t>Социально-коммуникативное развитие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w:t>
      </w:r>
      <w:r>
        <w:rPr>
          <w:rFonts w:ascii="Times New Roman" w:hAnsi="Times New Roman" w:cs="Times New Roman"/>
          <w:sz w:val="24"/>
          <w:szCs w:val="24"/>
        </w:rPr>
        <w:t xml:space="preserve"> </w:t>
      </w:r>
      <w:r w:rsidRPr="00907037">
        <w:rPr>
          <w:rFonts w:ascii="Times New Roman" w:hAnsi="Times New Roman" w:cs="Times New Roman"/>
          <w:sz w:val="24"/>
          <w:szCs w:val="24"/>
        </w:rPr>
        <w:t xml:space="preserve">являются создание условий для: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–дальнейшего развития общения ребенка со взрослыми;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–дальнейшего развития общения ребенка с другими детьми;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–дальнейшего развития игры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–дальнейшего развития навыков самообслуживания.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 сфере развития общения со взрослым взрослый удовлетворяет потребность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действия ребенка и взрослого чередуются; показывает образцы действий с предметами; создает предметно-развивающую среду для самостоятельной игры</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-исследования; поддерживает инициативу ребенка в общении и предметно</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-манипулятивной активности, поощряет его действия.</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ребенка на детали его внешнего облика, одежды; учитывает возможности ребенка, поощряет достижения ребенка, поддерживает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инициативность и настойчивость в</w:t>
      </w:r>
      <w:r>
        <w:rPr>
          <w:rFonts w:ascii="Times New Roman" w:hAnsi="Times New Roman" w:cs="Times New Roman"/>
          <w:sz w:val="24"/>
          <w:szCs w:val="24"/>
        </w:rPr>
        <w:t xml:space="preserve"> </w:t>
      </w:r>
      <w:r w:rsidRPr="00907037">
        <w:rPr>
          <w:rFonts w:ascii="Times New Roman" w:hAnsi="Times New Roman" w:cs="Times New Roman"/>
          <w:sz w:val="24"/>
          <w:szCs w:val="24"/>
        </w:rPr>
        <w:t>разных видах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i/>
          <w:sz w:val="24"/>
          <w:szCs w:val="24"/>
        </w:rPr>
        <w:t>В сфере развития социальных отношений и общения со сверстниками</w:t>
      </w:r>
      <w:r w:rsidRPr="00907037">
        <w:rPr>
          <w:rFonts w:ascii="Times New Roman" w:hAnsi="Times New Roman" w:cs="Times New Roman"/>
          <w:sz w:val="24"/>
          <w:szCs w:val="24"/>
        </w:rPr>
        <w:t xml:space="preserve"> взрослый наблюдает за спонтанно складывающимся</w:t>
      </w:r>
      <w:r>
        <w:rPr>
          <w:rFonts w:ascii="Times New Roman" w:hAnsi="Times New Roman" w:cs="Times New Roman"/>
          <w:sz w:val="24"/>
          <w:szCs w:val="24"/>
        </w:rPr>
        <w:t xml:space="preserve"> </w:t>
      </w:r>
      <w:r w:rsidRPr="00907037">
        <w:rPr>
          <w:rFonts w:ascii="Times New Roman" w:hAnsi="Times New Roman" w:cs="Times New Roman"/>
          <w:sz w:val="24"/>
          <w:szCs w:val="24"/>
        </w:rPr>
        <w:t xml:space="preserve">взаимодействием детей между собой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lastRenderedPageBreak/>
        <w:t>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w:t>
      </w:r>
      <w:r>
        <w:rPr>
          <w:rFonts w:ascii="Times New Roman" w:hAnsi="Times New Roman" w:cs="Times New Roman"/>
          <w:sz w:val="24"/>
          <w:szCs w:val="24"/>
        </w:rPr>
        <w:t xml:space="preserve"> </w:t>
      </w:r>
      <w:r w:rsidRPr="00907037">
        <w:rPr>
          <w:rFonts w:ascii="Times New Roman" w:hAnsi="Times New Roman" w:cs="Times New Roman"/>
          <w:sz w:val="24"/>
          <w:szCs w:val="24"/>
        </w:rPr>
        <w:t xml:space="preserve">у них в процессе социального взаимодействия; утешает детей в случае обиды и обращает внимание на то, что определенные действия могут вызывать обиду. </w:t>
      </w:r>
      <w:bookmarkStart w:id="4" w:name="28"/>
      <w:bookmarkEnd w:id="4"/>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w:t>
      </w:r>
      <w:r>
        <w:rPr>
          <w:rFonts w:ascii="Times New Roman" w:hAnsi="Times New Roman" w:cs="Times New Roman"/>
          <w:sz w:val="24"/>
          <w:szCs w:val="24"/>
        </w:rPr>
        <w:t xml:space="preserve"> </w:t>
      </w:r>
      <w:r w:rsidRPr="00907037">
        <w:rPr>
          <w:rFonts w:ascii="Times New Roman" w:hAnsi="Times New Roman" w:cs="Times New Roman"/>
          <w:sz w:val="24"/>
          <w:szCs w:val="24"/>
        </w:rPr>
        <w:t>социальными компетентностями.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i/>
          <w:sz w:val="24"/>
          <w:szCs w:val="24"/>
        </w:rPr>
        <w:t>В сфере развития игры</w:t>
      </w:r>
      <w:r w:rsidRPr="00907037">
        <w:rPr>
          <w:rFonts w:ascii="Times New Roman" w:hAnsi="Times New Roman" w:cs="Times New Roman"/>
          <w:sz w:val="24"/>
          <w:szCs w:val="24"/>
        </w:rPr>
        <w:t xml:space="preserve">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 xml:space="preserve">В сфере социального и эмоционального развития </w:t>
      </w:r>
      <w:r w:rsidRPr="00907037">
        <w:rPr>
          <w:rFonts w:ascii="Times New Roman" w:hAnsi="Times New Roman" w:cs="Times New Roman"/>
          <w:sz w:val="24"/>
          <w:szCs w:val="24"/>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i/>
          <w:sz w:val="24"/>
          <w:szCs w:val="24"/>
        </w:rPr>
        <w:t>Ребенок знакомится с другими детьми</w:t>
      </w:r>
      <w:r w:rsidRPr="00907037">
        <w:rPr>
          <w:rFonts w:ascii="Times New Roman" w:hAnsi="Times New Roman" w:cs="Times New Roman"/>
          <w:sz w:val="24"/>
          <w:szCs w:val="24"/>
        </w:rPr>
        <w:t>. Взрослый же при необходимости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оказывает ему в этом поддержку, представляя нового ребенка другим детям, называя ребенка по имени, усаживая его на первых порах рядом с собой.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Познавательное развитие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 сфере познавательного развития основными задачами образовательной деятельности являются создание условий для:</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–ознакомления детей с явлениями и предметами окружающего мира, овладения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предметными действиями;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–развития познавательно-исследовательской активности и познавательных способностей. </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В сфере ознакомления с окружающим миром</w:t>
      </w:r>
      <w:bookmarkStart w:id="5" w:name="29"/>
      <w:bookmarkEnd w:id="5"/>
      <w:r w:rsidRPr="00907037">
        <w:rPr>
          <w:rFonts w:ascii="Times New Roman" w:hAnsi="Times New Roman" w:cs="Times New Roman"/>
          <w:i/>
          <w:sz w:val="24"/>
          <w:szCs w:val="24"/>
        </w:rPr>
        <w:t xml:space="preserve"> </w:t>
      </w:r>
      <w:r w:rsidRPr="00907037">
        <w:rPr>
          <w:rFonts w:ascii="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i/>
          <w:sz w:val="24"/>
          <w:szCs w:val="24"/>
        </w:rPr>
        <w:t>В сфере развития познавательно-исследовательской активности</w:t>
      </w:r>
      <w:r w:rsidRPr="00907037">
        <w:rPr>
          <w:rFonts w:ascii="Times New Roman" w:hAnsi="Times New Roman" w:cs="Times New Roman"/>
          <w:sz w:val="24"/>
          <w:szCs w:val="24"/>
        </w:rPr>
        <w:t xml:space="preserve"> и познавательных способностей взрослый поощряет любознательность и исследовательскую деятельность </w:t>
      </w:r>
      <w:r w:rsidRPr="00907037">
        <w:rPr>
          <w:rFonts w:ascii="Times New Roman" w:hAnsi="Times New Roman" w:cs="Times New Roman"/>
          <w:sz w:val="24"/>
          <w:szCs w:val="24"/>
        </w:rPr>
        <w:lastRenderedPageBreak/>
        <w:t xml:space="preserve">детей, создавая для этого насыщенную предметно-развивающую среду, наполняя ее соответствующими предметами. Для этого можно использовать предметы быта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Речевое развитие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 области речевого развития основными задачами образовательной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являются создание условий для: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–развития речи у детей в повседневной жизни;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–развития разных сторон речи в специально организованных играх и занятиях.</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ребенка, но повторяет за ним слова правильно.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 xml:space="preserve">В сфере развития разных сторон речи </w:t>
      </w:r>
      <w:r w:rsidRPr="00907037">
        <w:rPr>
          <w:rFonts w:ascii="Times New Roman" w:hAnsi="Times New Roman" w:cs="Times New Roman"/>
          <w:sz w:val="24"/>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планирующей и регулирующей функций речи.</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 xml:space="preserve">Художественно-эстетическое развитие. </w:t>
      </w:r>
      <w:r w:rsidRPr="00907037">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являются создание условий для: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–развития у детей эстетического отношения к окружающему миру;</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–приобщения к изобразительным видам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–приобщения к музыкальной культуре;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–приобщения к театрализованной деятельности.</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В сфере развития у детей эстетического отношения к окружающему миру</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взрослые привлекают внимание детей к красивым вещам, красоте природы,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В сфере приобщения к изобразительным видам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взрослые предоставляют детям широкие возможности для экспериментирования с материалами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–красками, карандашами, мелками, пластилином, глиной,</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бумагой и др.; знакомят с разнообразными простыми приемами изобразительной деятельности; поощряют воображение и творчество детей.</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 xml:space="preserve">В сфере приобщения к музыкальной культуре </w:t>
      </w:r>
      <w:r w:rsidRPr="00907037">
        <w:rPr>
          <w:rFonts w:ascii="Times New Roman" w:hAnsi="Times New Roman" w:cs="Times New Roman"/>
          <w:sz w:val="24"/>
          <w:szCs w:val="24"/>
        </w:rPr>
        <w:t xml:space="preserve">взрослые создают в Организации и в групповых помещениях музыкальную среду, органично включая музыку в повседневную </w:t>
      </w:r>
      <w:r w:rsidRPr="00907037">
        <w:rPr>
          <w:rFonts w:ascii="Times New Roman" w:hAnsi="Times New Roman" w:cs="Times New Roman"/>
          <w:sz w:val="24"/>
          <w:szCs w:val="24"/>
        </w:rPr>
        <w:lastRenderedPageBreak/>
        <w:t>жизнь. Предоставляют детям возможность прослушивать фрагменты музыкальных произведений, звучание различных, в том числе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r w:rsidRPr="00907037">
        <w:rPr>
          <w:rFonts w:ascii="Times New Roman" w:hAnsi="Times New Roman" w:cs="Times New Roman"/>
          <w:i/>
          <w:sz w:val="24"/>
          <w:szCs w:val="24"/>
        </w:rPr>
        <w:t>В сфере приобщения детей к театрализованной деятельности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взрослые знакомят детей с театрализованными действиями в ходе разнообразных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Физическое развитие</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 xml:space="preserve">В области физического развития основными задачами образовательной деятельности являются создание условий для: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–укрепления здоровья детей, становления ценностей здорового образа жизни;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–развития различных видов двигательной активности;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–формирования навыков безопасного поведения.</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В сфере развития различных видов двигательной активности</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взрослые организую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F7331C" w:rsidRPr="00907037" w:rsidRDefault="00F7331C" w:rsidP="00F7331C">
      <w:pPr>
        <w:spacing w:after="0"/>
        <w:jc w:val="both"/>
        <w:rPr>
          <w:rFonts w:ascii="Times New Roman" w:hAnsi="Times New Roman" w:cs="Times New Roman"/>
          <w:i/>
          <w:sz w:val="24"/>
          <w:szCs w:val="24"/>
        </w:rPr>
      </w:pPr>
      <w:r w:rsidRPr="00907037">
        <w:rPr>
          <w:rFonts w:ascii="Times New Roman" w:hAnsi="Times New Roman" w:cs="Times New Roman"/>
          <w:i/>
          <w:sz w:val="24"/>
          <w:szCs w:val="24"/>
        </w:rPr>
        <w:t xml:space="preserve">В сфере формирования навыков безопасного поведения </w:t>
      </w:r>
      <w:r w:rsidRPr="00907037">
        <w:rPr>
          <w:rFonts w:ascii="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w:t>
      </w:r>
    </w:p>
    <w:p w:rsidR="00F7331C" w:rsidRPr="00907037" w:rsidRDefault="00F7331C" w:rsidP="00F7331C">
      <w:pPr>
        <w:spacing w:after="0"/>
        <w:jc w:val="both"/>
        <w:rPr>
          <w:rFonts w:ascii="Times New Roman" w:hAnsi="Times New Roman" w:cs="Times New Roman"/>
          <w:sz w:val="24"/>
          <w:szCs w:val="24"/>
        </w:rPr>
      </w:pPr>
      <w:r w:rsidRPr="00907037">
        <w:rPr>
          <w:rFonts w:ascii="Times New Roman" w:hAnsi="Times New Roman" w:cs="Times New Roman"/>
          <w:sz w:val="24"/>
          <w:szCs w:val="24"/>
        </w:rPr>
        <w:t>деятельному исследованию мира.</w:t>
      </w:r>
    </w:p>
    <w:p w:rsidR="00F7331C" w:rsidRPr="006638CF" w:rsidRDefault="00F7331C" w:rsidP="00F7331C">
      <w:pPr>
        <w:spacing w:after="0" w:line="240" w:lineRule="auto"/>
        <w:jc w:val="both"/>
        <w:rPr>
          <w:rFonts w:ascii="Times New Roman" w:hAnsi="Times New Roman"/>
          <w:b/>
          <w:i/>
          <w:sz w:val="24"/>
          <w:szCs w:val="24"/>
        </w:rPr>
      </w:pPr>
      <w:r w:rsidRPr="006638CF">
        <w:rPr>
          <w:rFonts w:ascii="Times New Roman" w:hAnsi="Times New Roman"/>
          <w:b/>
          <w:i/>
          <w:sz w:val="24"/>
          <w:szCs w:val="24"/>
        </w:rPr>
        <w:t xml:space="preserve">2.1.3. Содержание психолого-педагогической работы с детьми </w:t>
      </w:r>
      <w:r>
        <w:rPr>
          <w:rFonts w:ascii="Times New Roman" w:hAnsi="Times New Roman"/>
          <w:b/>
          <w:i/>
          <w:sz w:val="24"/>
          <w:szCs w:val="24"/>
        </w:rPr>
        <w:t xml:space="preserve">- </w:t>
      </w:r>
    </w:p>
    <w:p w:rsidR="00F7331C" w:rsidRPr="006638CF" w:rsidRDefault="00F7331C" w:rsidP="00F7331C">
      <w:pPr>
        <w:autoSpaceDE w:val="0"/>
        <w:autoSpaceDN w:val="0"/>
        <w:adjustRightInd w:val="0"/>
        <w:spacing w:after="0" w:line="240" w:lineRule="auto"/>
        <w:ind w:firstLine="709"/>
        <w:jc w:val="center"/>
        <w:rPr>
          <w:rFonts w:ascii="Times New Roman" w:hAnsi="Times New Roman" w:cs="Times New Roman"/>
          <w:b/>
          <w:i/>
          <w:color w:val="000000"/>
          <w:sz w:val="24"/>
          <w:szCs w:val="24"/>
        </w:rPr>
      </w:pPr>
      <w:r w:rsidRPr="006638CF">
        <w:rPr>
          <w:rFonts w:ascii="Times New Roman" w:hAnsi="Times New Roman" w:cs="Times New Roman"/>
          <w:b/>
          <w:i/>
          <w:color w:val="000000"/>
          <w:sz w:val="24"/>
          <w:szCs w:val="24"/>
        </w:rPr>
        <w:t>дошкольный возраст</w:t>
      </w:r>
    </w:p>
    <w:p w:rsidR="00F7331C" w:rsidRPr="00907037" w:rsidRDefault="00F7331C" w:rsidP="00F7331C">
      <w:pPr>
        <w:autoSpaceDE w:val="0"/>
        <w:autoSpaceDN w:val="0"/>
        <w:adjustRightInd w:val="0"/>
        <w:spacing w:after="0" w:line="240" w:lineRule="auto"/>
        <w:jc w:val="both"/>
        <w:rPr>
          <w:rFonts w:ascii="Times New Roman" w:hAnsi="Times New Roman" w:cs="Times New Roman"/>
          <w:b/>
          <w:bCs/>
          <w:sz w:val="24"/>
          <w:szCs w:val="24"/>
          <w:bdr w:val="none" w:sz="0" w:space="0" w:color="auto" w:frame="1"/>
        </w:rPr>
      </w:pPr>
      <w:r w:rsidRPr="00907037">
        <w:rPr>
          <w:rFonts w:ascii="Times New Roman" w:hAnsi="Times New Roman" w:cs="Times New Roman"/>
          <w:b/>
          <w:bCs/>
          <w:i/>
          <w:sz w:val="24"/>
          <w:szCs w:val="24"/>
          <w:bdr w:val="none" w:sz="0" w:space="0" w:color="auto" w:frame="1"/>
        </w:rPr>
        <w:t xml:space="preserve">Образовательная область </w:t>
      </w:r>
      <w:r w:rsidRPr="00907037">
        <w:rPr>
          <w:rFonts w:ascii="Times New Roman" w:hAnsi="Times New Roman" w:cs="Times New Roman"/>
          <w:b/>
          <w:bCs/>
          <w:sz w:val="24"/>
          <w:szCs w:val="24"/>
          <w:bdr w:val="none" w:sz="0" w:space="0" w:color="auto" w:frame="1"/>
        </w:rPr>
        <w:t>Социально – коммуникативное развитие</w:t>
      </w:r>
    </w:p>
    <w:p w:rsidR="00F7331C" w:rsidRDefault="00F7331C" w:rsidP="00F7331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010C6">
        <w:rPr>
          <w:rFonts w:ascii="Times New Roman" w:hAnsi="Times New Roman" w:cs="Times New Roman"/>
          <w:color w:val="000000"/>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7331C" w:rsidRDefault="00F7331C" w:rsidP="00F7331C">
      <w:pPr>
        <w:autoSpaceDE w:val="0"/>
        <w:autoSpaceDN w:val="0"/>
        <w:adjustRightInd w:val="0"/>
        <w:spacing w:after="0" w:line="240" w:lineRule="auto"/>
        <w:ind w:firstLine="709"/>
        <w:jc w:val="both"/>
        <w:rPr>
          <w:rFonts w:ascii="Times New Roman" w:hAnsi="Times New Roman" w:cs="Times New Roman"/>
          <w:b/>
          <w:bCs/>
          <w:i/>
          <w:sz w:val="24"/>
          <w:szCs w:val="24"/>
          <w:bdr w:val="none" w:sz="0" w:space="0" w:color="auto" w:frame="1"/>
        </w:rPr>
      </w:pPr>
      <w:r w:rsidRPr="00A47A9D">
        <w:rPr>
          <w:rFonts w:ascii="Times New Roman" w:hAnsi="Times New Roman" w:cs="Times New Roman"/>
          <w:b/>
          <w:bCs/>
          <w:i/>
          <w:sz w:val="24"/>
          <w:szCs w:val="24"/>
          <w:bdr w:val="none" w:sz="0" w:space="0" w:color="auto" w:frame="1"/>
        </w:rPr>
        <w:t>Основные цели и задачи</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lastRenderedPageBreak/>
        <w:t>Социализация, развитие общения, нравственное воспитание.</w:t>
      </w:r>
      <w:r w:rsidRPr="007D6704">
        <w:rPr>
          <w:rFonts w:ascii="Times New Roman" w:hAnsi="Times New Roman" w:cs="Times New Roman"/>
          <w:bCs/>
          <w:sz w:val="24"/>
          <w:szCs w:val="24"/>
          <w:bdr w:val="none" w:sz="0" w:space="0" w:color="auto" w:frame="1"/>
        </w:rPr>
        <w:t> </w:t>
      </w:r>
      <w:r w:rsidRPr="00E010C6">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Ребенок в семье и сообществе, патриотическое воспитание.</w:t>
      </w:r>
      <w:r w:rsidRPr="007D6704">
        <w:rPr>
          <w:rFonts w:ascii="Times New Roman" w:hAnsi="Times New Roman" w:cs="Times New Roman"/>
          <w:bCs/>
          <w:sz w:val="24"/>
          <w:szCs w:val="24"/>
          <w:bdr w:val="none" w:sz="0" w:space="0" w:color="auto" w:frame="1"/>
        </w:rPr>
        <w:t> </w:t>
      </w:r>
      <w:r w:rsidRPr="00E010C6">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sz w:val="24"/>
          <w:szCs w:val="24"/>
        </w:rPr>
        <w:t>гендерной, семейной, гражданской принадлежности; воспитание любви к Родине, гордости за ее достижения, патриотических чувств.</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Самообслуживание, самостоятельность, трудовое воспитание.</w:t>
      </w:r>
      <w:r w:rsidRPr="007D6704">
        <w:rPr>
          <w:rFonts w:ascii="Times New Roman" w:hAnsi="Times New Roman" w:cs="Times New Roman"/>
          <w:bCs/>
          <w:sz w:val="24"/>
          <w:szCs w:val="24"/>
          <w:bdr w:val="none" w:sz="0" w:space="0" w:color="auto" w:frame="1"/>
        </w:rPr>
        <w:t> </w:t>
      </w:r>
      <w:r w:rsidRPr="00E010C6">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F7331C" w:rsidRDefault="00F7331C" w:rsidP="00F7331C">
      <w:pPr>
        <w:autoSpaceDE w:val="0"/>
        <w:autoSpaceDN w:val="0"/>
        <w:adjustRightInd w:val="0"/>
        <w:spacing w:after="0" w:line="240" w:lineRule="auto"/>
        <w:ind w:firstLine="709"/>
        <w:jc w:val="both"/>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Формирование основ безопасности.</w:t>
      </w:r>
      <w:r w:rsidRPr="007D6704">
        <w:rPr>
          <w:rFonts w:ascii="Times New Roman" w:hAnsi="Times New Roman" w:cs="Times New Roman"/>
          <w:bCs/>
          <w:sz w:val="24"/>
          <w:szCs w:val="24"/>
          <w:bdr w:val="none" w:sz="0" w:space="0" w:color="auto" w:frame="1"/>
        </w:rPr>
        <w:t> </w:t>
      </w:r>
      <w:r w:rsidRPr="00E010C6">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7331C" w:rsidRPr="00907037" w:rsidRDefault="00F7331C" w:rsidP="00F7331C">
      <w:pPr>
        <w:spacing w:after="0" w:line="240" w:lineRule="auto"/>
        <w:jc w:val="both"/>
        <w:rPr>
          <w:rFonts w:ascii="Times New Roman" w:hAnsi="Times New Roman" w:cs="Times New Roman"/>
          <w:b/>
          <w:i/>
          <w:sz w:val="24"/>
          <w:szCs w:val="24"/>
        </w:rPr>
      </w:pPr>
      <w:r w:rsidRPr="00907037">
        <w:rPr>
          <w:rFonts w:ascii="Times New Roman" w:hAnsi="Times New Roman" w:cs="Times New Roman"/>
          <w:b/>
          <w:i/>
          <w:sz w:val="24"/>
          <w:szCs w:val="24"/>
        </w:rPr>
        <w:t xml:space="preserve">Часть Программы, формируемая участниками образовательных отношений по образовательной области </w:t>
      </w:r>
    </w:p>
    <w:p w:rsidR="00F7331C" w:rsidRPr="00907037" w:rsidRDefault="00F7331C" w:rsidP="00F7331C">
      <w:pPr>
        <w:spacing w:after="0" w:line="240" w:lineRule="auto"/>
        <w:jc w:val="both"/>
        <w:rPr>
          <w:rFonts w:ascii="Times New Roman" w:hAnsi="Times New Roman" w:cs="Times New Roman"/>
          <w:b/>
          <w:i/>
          <w:sz w:val="24"/>
          <w:szCs w:val="24"/>
        </w:rPr>
      </w:pPr>
      <w:r w:rsidRPr="00907037">
        <w:rPr>
          <w:rFonts w:ascii="Times New Roman" w:hAnsi="Times New Roman" w:cs="Times New Roman"/>
          <w:b/>
          <w:i/>
          <w:sz w:val="24"/>
          <w:szCs w:val="24"/>
        </w:rPr>
        <w:t xml:space="preserve"> «Социально - коммуникативное развитие»</w:t>
      </w:r>
    </w:p>
    <w:p w:rsidR="00F7331C" w:rsidRPr="004D4348" w:rsidRDefault="00F7331C" w:rsidP="00F73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7037">
        <w:rPr>
          <w:rFonts w:ascii="Times New Roman" w:hAnsi="Times New Roman" w:cs="Times New Roman"/>
          <w:sz w:val="24"/>
          <w:szCs w:val="24"/>
        </w:rPr>
        <w:t xml:space="preserve">Развитие социальной компетентности дошкольников осуществляется через парциальную программу социально-коммуникативному развитию дошкольного возраста </w:t>
      </w:r>
    </w:p>
    <w:p w:rsidR="00F7331C" w:rsidRPr="00E977EA" w:rsidRDefault="00F7331C" w:rsidP="00F7331C">
      <w:pPr>
        <w:spacing w:after="0"/>
        <w:jc w:val="both"/>
        <w:rPr>
          <w:rFonts w:ascii="Times New Roman" w:hAnsi="Times New Roman" w:cs="Times New Roman"/>
          <w:i/>
          <w:sz w:val="24"/>
          <w:szCs w:val="24"/>
        </w:rPr>
      </w:pPr>
      <w:r w:rsidRPr="00E977EA">
        <w:rPr>
          <w:rFonts w:ascii="Times New Roman" w:hAnsi="Times New Roman" w:cs="Times New Roman"/>
          <w:i/>
          <w:sz w:val="24"/>
          <w:szCs w:val="24"/>
        </w:rPr>
        <w:t>«Безопасность» под редакцией  Н.Н. Авдеева, О.Л. Князева, Р.Б.Стеркина.</w:t>
      </w:r>
    </w:p>
    <w:p w:rsidR="00F7331C" w:rsidRPr="0006786B" w:rsidRDefault="00F7331C" w:rsidP="00F7331C">
      <w:pPr>
        <w:widowControl w:val="0"/>
        <w:spacing w:after="0" w:line="240" w:lineRule="auto"/>
        <w:jc w:val="both"/>
        <w:rPr>
          <w:rFonts w:ascii="Times New Roman" w:hAnsi="Times New Roman" w:cs="Times New Roman"/>
        </w:rPr>
      </w:pPr>
      <w:r w:rsidRPr="0006786B">
        <w:rPr>
          <w:rFonts w:ascii="Times New Roman" w:hAnsi="Times New Roman" w:cs="Times New Roman"/>
          <w:i/>
          <w:iCs/>
        </w:rPr>
        <w:t>Цель программы</w:t>
      </w:r>
      <w:r w:rsidRPr="0006786B">
        <w:rPr>
          <w:rFonts w:ascii="Times New Roman" w:hAnsi="Times New Roman" w:cs="Times New Roman"/>
          <w:b/>
          <w:i/>
          <w:iCs/>
        </w:rPr>
        <w:t xml:space="preserve"> </w:t>
      </w:r>
      <w:r w:rsidRPr="0006786B">
        <w:rPr>
          <w:rFonts w:ascii="Times New Roman" w:hAnsi="Times New Roman" w:cs="Times New Roman"/>
          <w:iCs/>
        </w:rPr>
        <w:t xml:space="preserve">– </w:t>
      </w:r>
      <w:r w:rsidRPr="0006786B">
        <w:rPr>
          <w:rFonts w:ascii="Times New Roman" w:hAnsi="Times New Roman" w:cs="Times New Roman"/>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образужизни.</w:t>
      </w:r>
    </w:p>
    <w:p w:rsidR="00F7331C" w:rsidRPr="0006786B" w:rsidRDefault="00F7331C" w:rsidP="00F7331C">
      <w:pPr>
        <w:spacing w:after="0" w:line="240" w:lineRule="auto"/>
        <w:jc w:val="both"/>
      </w:pPr>
      <w:r w:rsidRPr="0006786B">
        <w:rPr>
          <w:rFonts w:ascii="Times New Roman" w:hAnsi="Times New Roman" w:cs="Times New Roman"/>
        </w:rPr>
        <w:t xml:space="preserve">     Содержание работы по данной программе распределено по разделам: ребенок и другие люди; ребенок и природа; ребенок дома; здоровье ребенка; эмоциональное благополучие ребенка, ребенок на улице.</w:t>
      </w:r>
    </w:p>
    <w:p w:rsidR="00F7331C" w:rsidRDefault="00F7331C" w:rsidP="00F7331C">
      <w:pPr>
        <w:spacing w:after="0" w:line="240" w:lineRule="auto"/>
        <w:ind w:firstLine="72"/>
        <w:jc w:val="both"/>
        <w:rPr>
          <w:rFonts w:ascii="Times New Roman" w:hAnsi="Times New Roman" w:cs="Times New Roman"/>
        </w:rPr>
      </w:pPr>
      <w:r w:rsidRPr="0006786B">
        <w:rPr>
          <w:rFonts w:ascii="Times New Roman" w:hAnsi="Times New Roman" w:cs="Times New Roman"/>
        </w:rPr>
        <w:t xml:space="preserve">   Задачи данного раздела также является дополнением к образовательной области «Социально-коммуникативное развитие» основной образовательной программы дошкольного образовательного учреждения.</w:t>
      </w:r>
    </w:p>
    <w:p w:rsidR="00F7331C" w:rsidRPr="0006786B" w:rsidRDefault="00F7331C" w:rsidP="00F7331C">
      <w:pPr>
        <w:spacing w:after="0" w:line="240" w:lineRule="auto"/>
        <w:ind w:firstLine="72"/>
        <w:jc w:val="both"/>
      </w:pPr>
    </w:p>
    <w:p w:rsidR="00F7331C" w:rsidRPr="0006786B" w:rsidRDefault="00F7331C" w:rsidP="00F7331C">
      <w:pPr>
        <w:autoSpaceDE w:val="0"/>
        <w:autoSpaceDN w:val="0"/>
        <w:adjustRightInd w:val="0"/>
        <w:spacing w:after="0" w:line="240" w:lineRule="auto"/>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lastRenderedPageBreak/>
        <w:t xml:space="preserve">      </w:t>
      </w:r>
      <w:r w:rsidRPr="0006786B">
        <w:rPr>
          <w:rFonts w:ascii="Times New Roman" w:hAnsi="Times New Roman" w:cs="Times New Roman"/>
          <w:b/>
          <w:bCs/>
          <w:bdr w:val="none" w:sz="0" w:space="0" w:color="auto" w:frame="1"/>
        </w:rPr>
        <w:t xml:space="preserve">Образовательная область «Познавательное развитие» </w:t>
      </w:r>
      <w:r w:rsidRPr="0006786B">
        <w:rPr>
          <w:rFonts w:ascii="Times New Roman" w:hAnsi="Times New Roman" w:cs="Times New Roman"/>
          <w:color w:val="000000"/>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 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7331C" w:rsidRPr="0006786B" w:rsidRDefault="00F7331C" w:rsidP="00F7331C">
      <w:pPr>
        <w:spacing w:after="0" w:line="240" w:lineRule="auto"/>
        <w:jc w:val="both"/>
        <w:textAlignment w:val="baseline"/>
        <w:rPr>
          <w:rFonts w:ascii="Times New Roman" w:hAnsi="Times New Roman" w:cs="Times New Roman"/>
        </w:rPr>
      </w:pPr>
      <w:r w:rsidRPr="0006786B">
        <w:rPr>
          <w:rFonts w:ascii="Times New Roman" w:hAnsi="Times New Roman" w:cs="Times New Roman"/>
          <w:b/>
          <w:bCs/>
          <w:bdr w:val="none" w:sz="0" w:space="0" w:color="auto" w:frame="1"/>
        </w:rPr>
        <w:t xml:space="preserve">Развитие познавательно-исследовательской деятельности.  </w:t>
      </w:r>
      <w:r w:rsidRPr="0006786B">
        <w:rPr>
          <w:rFonts w:ascii="Times New Roman" w:hAnsi="Times New Roman" w:cs="Times New Roman"/>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7331C" w:rsidRPr="0006786B" w:rsidRDefault="00F7331C" w:rsidP="00F7331C">
      <w:pPr>
        <w:spacing w:after="0" w:line="240" w:lineRule="auto"/>
        <w:jc w:val="both"/>
        <w:textAlignment w:val="baseline"/>
        <w:rPr>
          <w:rFonts w:ascii="Times New Roman" w:hAnsi="Times New Roman" w:cs="Times New Roman"/>
        </w:rPr>
      </w:pPr>
      <w:r w:rsidRPr="0006786B">
        <w:rPr>
          <w:rFonts w:ascii="Times New Roman" w:hAnsi="Times New Roman" w:cs="Times New Roman"/>
          <w:b/>
          <w:bCs/>
          <w:bdr w:val="none" w:sz="0" w:space="0" w:color="auto" w:frame="1"/>
        </w:rPr>
        <w:t>Приобщение к социокультурным ценностям.</w:t>
      </w:r>
    </w:p>
    <w:p w:rsidR="00F7331C" w:rsidRPr="0006786B" w:rsidRDefault="00F7331C" w:rsidP="00F7331C">
      <w:pPr>
        <w:spacing w:after="0" w:line="240" w:lineRule="auto"/>
        <w:jc w:val="both"/>
        <w:rPr>
          <w:rFonts w:ascii="Times New Roman" w:hAnsi="Times New Roman" w:cs="Times New Roman"/>
        </w:rPr>
      </w:pPr>
      <w:r w:rsidRPr="0006786B">
        <w:rPr>
          <w:rFonts w:ascii="Times New Roman" w:hAnsi="Times New Roman" w:cs="Times New Roman"/>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F7331C" w:rsidRPr="0006786B" w:rsidRDefault="00F7331C" w:rsidP="00F7331C">
      <w:pPr>
        <w:spacing w:after="0" w:line="240" w:lineRule="auto"/>
        <w:jc w:val="both"/>
        <w:textAlignment w:val="baseline"/>
        <w:rPr>
          <w:rFonts w:ascii="Times New Roman" w:hAnsi="Times New Roman" w:cs="Times New Roman"/>
        </w:rPr>
      </w:pPr>
      <w:r w:rsidRPr="0006786B">
        <w:rPr>
          <w:rFonts w:ascii="Times New Roman" w:hAnsi="Times New Roman" w:cs="Times New Roman"/>
          <w:b/>
          <w:bCs/>
          <w:bdr w:val="none" w:sz="0" w:space="0" w:color="auto" w:frame="1"/>
        </w:rPr>
        <w:t>Формирование элементарных математических представлений. </w:t>
      </w:r>
      <w:r w:rsidRPr="0006786B">
        <w:rPr>
          <w:rFonts w:ascii="Times New Roman" w:hAnsi="Times New Roman" w:cs="Times New Roman"/>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7331C" w:rsidRDefault="00F7331C" w:rsidP="00F7331C">
      <w:pPr>
        <w:autoSpaceDE w:val="0"/>
        <w:autoSpaceDN w:val="0"/>
        <w:adjustRightInd w:val="0"/>
        <w:spacing w:after="0" w:line="240" w:lineRule="auto"/>
        <w:ind w:firstLine="709"/>
        <w:jc w:val="both"/>
        <w:rPr>
          <w:rFonts w:ascii="Times New Roman" w:hAnsi="Times New Roman" w:cs="Times New Roman"/>
        </w:rPr>
      </w:pPr>
      <w:r w:rsidRPr="0006786B">
        <w:rPr>
          <w:rFonts w:ascii="Times New Roman" w:hAnsi="Times New Roman" w:cs="Times New Roman"/>
          <w:b/>
          <w:bCs/>
          <w:bdr w:val="none" w:sz="0" w:space="0" w:color="auto" w:frame="1"/>
        </w:rPr>
        <w:t>Ознакомление с миром природы.  </w:t>
      </w:r>
      <w:r w:rsidRPr="0006786B">
        <w:rPr>
          <w:rFonts w:ascii="Times New Roman" w:hAnsi="Times New Roman" w:cs="Times New Roman"/>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7331C" w:rsidRPr="0006786B" w:rsidRDefault="00F7331C" w:rsidP="00F7331C">
      <w:pPr>
        <w:autoSpaceDE w:val="0"/>
        <w:autoSpaceDN w:val="0"/>
        <w:adjustRightInd w:val="0"/>
        <w:spacing w:after="0" w:line="240" w:lineRule="auto"/>
        <w:ind w:firstLine="709"/>
        <w:jc w:val="both"/>
        <w:rPr>
          <w:rFonts w:ascii="Times New Roman" w:hAnsi="Times New Roman" w:cs="Times New Roman"/>
        </w:rPr>
      </w:pPr>
    </w:p>
    <w:p w:rsidR="00F7331C" w:rsidRPr="00907037" w:rsidRDefault="00F7331C" w:rsidP="00F7331C">
      <w:pPr>
        <w:spacing w:after="0" w:line="240" w:lineRule="auto"/>
        <w:jc w:val="center"/>
        <w:rPr>
          <w:rFonts w:ascii="Times New Roman" w:hAnsi="Times New Roman" w:cs="Times New Roman"/>
          <w:b/>
          <w:iCs/>
          <w:sz w:val="24"/>
          <w:szCs w:val="24"/>
        </w:rPr>
      </w:pPr>
      <w:r w:rsidRPr="00907037">
        <w:rPr>
          <w:rFonts w:ascii="Times New Roman" w:hAnsi="Times New Roman" w:cs="Times New Roman"/>
          <w:b/>
          <w:iCs/>
          <w:sz w:val="24"/>
          <w:szCs w:val="24"/>
        </w:rPr>
        <w:t xml:space="preserve">Часть Программы, формируемая участниками образовательных отношений по образовательной области </w:t>
      </w:r>
      <w:r w:rsidRPr="00907037">
        <w:rPr>
          <w:rFonts w:ascii="Times New Roman" w:hAnsi="Times New Roman" w:cs="Times New Roman"/>
          <w:b/>
          <w:sz w:val="24"/>
          <w:szCs w:val="24"/>
        </w:rPr>
        <w:t xml:space="preserve"> </w:t>
      </w:r>
      <w:r w:rsidRPr="00907037">
        <w:rPr>
          <w:rFonts w:ascii="Times New Roman" w:hAnsi="Times New Roman" w:cs="Times New Roman"/>
          <w:b/>
          <w:iCs/>
          <w:sz w:val="24"/>
          <w:szCs w:val="24"/>
        </w:rPr>
        <w:t>«Познавательное развитие»</w:t>
      </w:r>
    </w:p>
    <w:p w:rsidR="00F7331C" w:rsidRPr="00907037" w:rsidRDefault="00F7331C" w:rsidP="00F7331C">
      <w:pPr>
        <w:spacing w:after="0" w:line="240" w:lineRule="auto"/>
        <w:jc w:val="both"/>
        <w:rPr>
          <w:rFonts w:ascii="Times New Roman" w:hAnsi="Times New Roman" w:cs="Times New Roman"/>
          <w:sz w:val="24"/>
          <w:szCs w:val="24"/>
        </w:rPr>
      </w:pPr>
      <w:r w:rsidRPr="00907037">
        <w:rPr>
          <w:rFonts w:ascii="Times New Roman" w:hAnsi="Times New Roman" w:cs="Times New Roman"/>
          <w:sz w:val="24"/>
          <w:szCs w:val="24"/>
        </w:rPr>
        <w:tab/>
        <w:t>Образовательная деятельность по познавательному развитию дошкольников от 4 до 7 лет направлена на развитие личности дошкольников посредством приобщения детей к культуре родного края, формирования истории, культуры, природы Белогорья. Введение регионального компонента в ДОУ определяется организацией образовательной деятельности по  краеведению. Педагоги руководствуются парциальной программой для дошкольных образовательных учреждений «</w:t>
      </w:r>
      <w:r>
        <w:rPr>
          <w:rFonts w:ascii="Times New Roman" w:hAnsi="Times New Roman" w:cs="Times New Roman"/>
          <w:sz w:val="24"/>
          <w:szCs w:val="24"/>
        </w:rPr>
        <w:t>Белгородоведение» (</w:t>
      </w:r>
      <w:r w:rsidRPr="00907037">
        <w:rPr>
          <w:rFonts w:ascii="Times New Roman" w:hAnsi="Times New Roman" w:cs="Times New Roman"/>
          <w:sz w:val="24"/>
          <w:szCs w:val="24"/>
        </w:rPr>
        <w:t xml:space="preserve">авторы </w:t>
      </w:r>
      <w:r>
        <w:rPr>
          <w:rFonts w:ascii="Times New Roman" w:hAnsi="Times New Roman" w:cs="Times New Roman"/>
          <w:sz w:val="24"/>
          <w:szCs w:val="24"/>
        </w:rPr>
        <w:t>Н.Д. Епанчинцева, О.А. Брыткова, Я.Н. Колесникова, В.В. Лепетюха</w:t>
      </w:r>
      <w:r w:rsidRPr="00907037">
        <w:rPr>
          <w:rFonts w:ascii="Times New Roman" w:hAnsi="Times New Roman" w:cs="Times New Roman"/>
          <w:sz w:val="24"/>
          <w:szCs w:val="24"/>
        </w:rPr>
        <w:t>)</w:t>
      </w:r>
    </w:p>
    <w:p w:rsidR="00F7331C" w:rsidRPr="00907037" w:rsidRDefault="00F7331C" w:rsidP="00F7331C">
      <w:pPr>
        <w:pStyle w:val="Default"/>
        <w:ind w:firstLine="708"/>
        <w:jc w:val="both"/>
        <w:rPr>
          <w:b/>
        </w:rPr>
      </w:pPr>
      <w:r w:rsidRPr="00907037">
        <w:tab/>
      </w:r>
      <w:r w:rsidRPr="00907037">
        <w:rPr>
          <w:b/>
        </w:rPr>
        <w:t xml:space="preserve">Цель программы: </w:t>
      </w:r>
      <w:r w:rsidRPr="00907037">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r w:rsidRPr="00907037">
        <w:rPr>
          <w:b/>
        </w:rPr>
        <w:t>.</w:t>
      </w:r>
    </w:p>
    <w:p w:rsidR="00F7331C" w:rsidRPr="00907037" w:rsidRDefault="00F7331C" w:rsidP="00F7331C">
      <w:pPr>
        <w:pStyle w:val="Default"/>
        <w:ind w:firstLine="708"/>
        <w:jc w:val="both"/>
        <w:rPr>
          <w:b/>
        </w:rPr>
      </w:pPr>
      <w:r w:rsidRPr="00907037">
        <w:rPr>
          <w:b/>
        </w:rPr>
        <w:t>Задачи:</w:t>
      </w:r>
    </w:p>
    <w:p w:rsidR="00F7331C" w:rsidRPr="00907037" w:rsidRDefault="00F7331C" w:rsidP="00F7331C">
      <w:pPr>
        <w:pStyle w:val="Default"/>
        <w:ind w:firstLine="708"/>
        <w:jc w:val="both"/>
      </w:pPr>
      <w:r w:rsidRPr="00907037">
        <w:rPr>
          <w:b/>
        </w:rPr>
        <w:t xml:space="preserve">- </w:t>
      </w:r>
      <w:r w:rsidRPr="00907037">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7331C" w:rsidRPr="00907037" w:rsidRDefault="00F7331C" w:rsidP="00F7331C">
      <w:pPr>
        <w:pStyle w:val="Default"/>
        <w:ind w:firstLine="708"/>
        <w:jc w:val="both"/>
      </w:pPr>
      <w:r w:rsidRPr="00907037">
        <w:t>- формирование представлений о социокультурных ценностях и традициях России и Белгородской области;</w:t>
      </w:r>
    </w:p>
    <w:p w:rsidR="00F7331C" w:rsidRPr="00907037" w:rsidRDefault="00F7331C" w:rsidP="00F7331C">
      <w:pPr>
        <w:pStyle w:val="Default"/>
        <w:ind w:firstLine="708"/>
        <w:jc w:val="both"/>
      </w:pPr>
      <w:r w:rsidRPr="00907037">
        <w:lastRenderedPageBreak/>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7331C" w:rsidRPr="00907037" w:rsidRDefault="00F7331C" w:rsidP="00F7331C">
      <w:pPr>
        <w:pStyle w:val="Default"/>
        <w:ind w:firstLine="708"/>
        <w:jc w:val="both"/>
      </w:pPr>
      <w:r w:rsidRPr="00907037">
        <w:t>-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7331C" w:rsidRPr="00907037" w:rsidRDefault="00F7331C" w:rsidP="00F7331C">
      <w:pPr>
        <w:pStyle w:val="Default"/>
        <w:ind w:firstLine="708"/>
        <w:jc w:val="both"/>
      </w:pPr>
      <w:r w:rsidRPr="00907037">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7331C" w:rsidRPr="00907037" w:rsidRDefault="00F7331C" w:rsidP="00F7331C">
      <w:pPr>
        <w:spacing w:after="0" w:line="240" w:lineRule="auto"/>
        <w:jc w:val="both"/>
        <w:rPr>
          <w:rFonts w:ascii="Times New Roman" w:hAnsi="Times New Roman" w:cs="Times New Roman"/>
          <w:sz w:val="24"/>
          <w:szCs w:val="24"/>
        </w:rPr>
      </w:pPr>
    </w:p>
    <w:p w:rsidR="00F7331C" w:rsidRPr="00907037" w:rsidRDefault="00F7331C" w:rsidP="00F7331C">
      <w:pPr>
        <w:spacing w:after="0" w:line="240" w:lineRule="auto"/>
        <w:ind w:firstLine="708"/>
        <w:jc w:val="both"/>
        <w:rPr>
          <w:rFonts w:ascii="Times New Roman" w:hAnsi="Times New Roman" w:cs="Times New Roman"/>
          <w:bCs/>
          <w:sz w:val="24"/>
          <w:szCs w:val="24"/>
        </w:rPr>
      </w:pPr>
      <w:r w:rsidRPr="00907037">
        <w:rPr>
          <w:rFonts w:ascii="Times New Roman" w:hAnsi="Times New Roman" w:cs="Times New Roman"/>
          <w:bCs/>
          <w:sz w:val="24"/>
          <w:szCs w:val="24"/>
        </w:rPr>
        <w:t>Решение задач по реализации и освоению регионального компонента осуществляется как в форме организованной образовательной деятельности, так и  в форме совместной деятельности педагога с детьми при организации режимных моментов, в самостоятельной деятельности детей, в совместной деятельности с семьей.</w:t>
      </w:r>
    </w:p>
    <w:p w:rsidR="00F7331C" w:rsidRPr="00907037" w:rsidRDefault="00F7331C" w:rsidP="00F7331C">
      <w:pPr>
        <w:pStyle w:val="Default"/>
        <w:tabs>
          <w:tab w:val="left" w:pos="0"/>
        </w:tabs>
        <w:jc w:val="center"/>
        <w:rPr>
          <w:b/>
        </w:rPr>
      </w:pPr>
      <w:r w:rsidRPr="00907037">
        <w:rPr>
          <w:b/>
        </w:rPr>
        <w:t>В содержательном разделе выделено 12 самостоятельных модулей:</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№1 «Мой детский сад».</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 2 «Моя семья – мои корни».</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№3 «Я - белгородец».</w:t>
      </w:r>
    </w:p>
    <w:p w:rsidR="00F7331C" w:rsidRPr="00907037" w:rsidRDefault="00F7331C" w:rsidP="00F7331C">
      <w:pPr>
        <w:pStyle w:val="Default"/>
        <w:numPr>
          <w:ilvl w:val="1"/>
          <w:numId w:val="49"/>
        </w:numPr>
        <w:tabs>
          <w:tab w:val="left" w:pos="0"/>
          <w:tab w:val="num" w:pos="360"/>
          <w:tab w:val="num" w:pos="1637"/>
        </w:tabs>
        <w:suppressAutoHyphens/>
        <w:autoSpaceDN/>
        <w:adjustRightInd/>
        <w:ind w:left="360"/>
      </w:pPr>
      <w:r w:rsidRPr="00907037">
        <w:t>Модуль №4 «Природа Белогорья».</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№5 «Мир животных и растений» .</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№6 «Мир профессий и труда жителей Белгородской области».</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№7 «Народные промыслы и ремесла».</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Модуль№8 «Белгородчина православная».</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№9 «Герои Белогорья».</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 10 «Деятели культуры и искусства Белогорья»</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 11«Замечательные места Белогорья»</w:t>
      </w:r>
    </w:p>
    <w:p w:rsidR="00F7331C" w:rsidRPr="00907037" w:rsidRDefault="00F7331C" w:rsidP="00F7331C">
      <w:pPr>
        <w:pStyle w:val="Default"/>
        <w:numPr>
          <w:ilvl w:val="1"/>
          <w:numId w:val="49"/>
        </w:numPr>
        <w:tabs>
          <w:tab w:val="left" w:pos="0"/>
          <w:tab w:val="num" w:pos="360"/>
        </w:tabs>
        <w:suppressAutoHyphens/>
        <w:autoSpaceDN/>
        <w:adjustRightInd/>
        <w:ind w:left="360"/>
      </w:pPr>
      <w:r w:rsidRPr="00907037">
        <w:t>Модуль  № 12«Замечательные места Белогорья» (природа)</w:t>
      </w:r>
    </w:p>
    <w:p w:rsidR="00F7331C" w:rsidRPr="00907037" w:rsidRDefault="00F7331C" w:rsidP="00F7331C">
      <w:pPr>
        <w:pStyle w:val="Default"/>
        <w:tabs>
          <w:tab w:val="left" w:pos="0"/>
          <w:tab w:val="num" w:pos="644"/>
        </w:tabs>
        <w:ind w:left="360"/>
      </w:pPr>
    </w:p>
    <w:p w:rsidR="00F7331C" w:rsidRPr="00907037" w:rsidRDefault="00F7331C" w:rsidP="00F7331C">
      <w:pPr>
        <w:pStyle w:val="Default"/>
        <w:ind w:firstLine="708"/>
        <w:jc w:val="both"/>
      </w:pPr>
      <w:r w:rsidRPr="00907037">
        <w:t xml:space="preserve">Данное содержание интегрируется со всеми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и находит отражение в перспективно-тематическом планировании. Интеграция краеведческого содержания состоит в следующем: </w:t>
      </w:r>
    </w:p>
    <w:p w:rsidR="00F7331C" w:rsidRPr="00907037" w:rsidRDefault="00F7331C" w:rsidP="00F7331C">
      <w:pPr>
        <w:pStyle w:val="Default"/>
        <w:jc w:val="both"/>
      </w:pPr>
      <w:r w:rsidRPr="00907037">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F7331C" w:rsidRPr="00907037" w:rsidRDefault="00F7331C" w:rsidP="00F7331C">
      <w:pPr>
        <w:pStyle w:val="Default"/>
        <w:jc w:val="both"/>
      </w:pPr>
      <w:r w:rsidRPr="00907037">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rsidR="00F7331C" w:rsidRPr="00907037" w:rsidRDefault="00F7331C" w:rsidP="00F7331C">
      <w:pPr>
        <w:pStyle w:val="Default"/>
        <w:jc w:val="both"/>
      </w:pPr>
      <w:r w:rsidRPr="00907037">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F7331C" w:rsidRPr="00907037" w:rsidRDefault="00F7331C" w:rsidP="00F7331C">
      <w:pPr>
        <w:pStyle w:val="Default"/>
        <w:jc w:val="both"/>
      </w:pPr>
      <w:r w:rsidRPr="00907037">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Белгородского края, участие в придумывании сказок и историй о достопримечательностях Белогорья; </w:t>
      </w:r>
    </w:p>
    <w:p w:rsidR="00F7331C" w:rsidRPr="00907037" w:rsidRDefault="00F7331C" w:rsidP="00F7331C">
      <w:pPr>
        <w:pStyle w:val="Default"/>
        <w:jc w:val="both"/>
      </w:pPr>
      <w:r w:rsidRPr="00907037">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rsidR="00F7331C" w:rsidRPr="00907037" w:rsidRDefault="00F7331C" w:rsidP="00F7331C">
      <w:pPr>
        <w:pStyle w:val="Default"/>
        <w:jc w:val="both"/>
      </w:pPr>
      <w:r w:rsidRPr="00907037">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F7331C" w:rsidRPr="00907037" w:rsidRDefault="00F7331C" w:rsidP="00F7331C">
      <w:pPr>
        <w:pStyle w:val="Default"/>
        <w:jc w:val="both"/>
      </w:pPr>
      <w:r w:rsidRPr="00907037">
        <w:lastRenderedPageBreak/>
        <w:t xml:space="preserve">- обсуждение и составление рассказов о профессиях родителей-горожан; </w:t>
      </w:r>
    </w:p>
    <w:p w:rsidR="00F7331C" w:rsidRPr="00907037" w:rsidRDefault="00F7331C" w:rsidP="00F7331C">
      <w:pPr>
        <w:pStyle w:val="Default"/>
        <w:jc w:val="both"/>
      </w:pPr>
      <w:r w:rsidRPr="00907037">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rsidR="00F7331C" w:rsidRPr="00907037" w:rsidRDefault="00F7331C" w:rsidP="00F7331C">
      <w:pPr>
        <w:spacing w:after="0" w:line="240" w:lineRule="auto"/>
        <w:jc w:val="center"/>
        <w:rPr>
          <w:rFonts w:ascii="Times New Roman" w:hAnsi="Times New Roman" w:cs="Times New Roman"/>
          <w:i/>
          <w:sz w:val="24"/>
          <w:szCs w:val="24"/>
        </w:rPr>
      </w:pPr>
      <w:r w:rsidRPr="00907037">
        <w:rPr>
          <w:rFonts w:ascii="Times New Roman" w:hAnsi="Times New Roman" w:cs="Times New Roman"/>
          <w:i/>
          <w:sz w:val="24"/>
          <w:szCs w:val="24"/>
        </w:rPr>
        <w:t>Психолого – педагогические условия реализации парциальной программы:</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 xml:space="preserve">Использование в образовательной деятельности краеведческого материала в работе с детьми, с учетом принципа постепенного перехода от более близкого ребенку, личностно значимого, к менее близкому – культурно –историческим фактам, путем сохранения хронологического порядка исторических фактов и явлений и сведения их к трем временным измерениям: прошлое, настоящее, будущее. </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Возможность формирования личного отношения ребенка к фактам, событиям, явлениям в жизни города.</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 xml:space="preserve">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Построение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предоставляющие детям возможность проявить свое творчество.</w:t>
      </w:r>
    </w:p>
    <w:p w:rsidR="00F7331C" w:rsidRPr="00907037" w:rsidRDefault="00F7331C" w:rsidP="00F7331C">
      <w:pPr>
        <w:numPr>
          <w:ilvl w:val="0"/>
          <w:numId w:val="50"/>
        </w:numPr>
        <w:spacing w:after="0" w:line="240" w:lineRule="auto"/>
        <w:ind w:left="0" w:firstLine="0"/>
        <w:jc w:val="both"/>
        <w:rPr>
          <w:rFonts w:ascii="Times New Roman" w:hAnsi="Times New Roman" w:cs="Times New Roman"/>
          <w:sz w:val="24"/>
          <w:szCs w:val="24"/>
        </w:rPr>
      </w:pPr>
      <w:r w:rsidRPr="00907037">
        <w:rPr>
          <w:rFonts w:ascii="Times New Roman" w:hAnsi="Times New Roman" w:cs="Times New Roman"/>
          <w:sz w:val="24"/>
          <w:szCs w:val="24"/>
        </w:rPr>
        <w:t xml:space="preserve">Возможность разнообразия форм, методов, видов образовательной деятельности с детьми: </w:t>
      </w:r>
    </w:p>
    <w:p w:rsidR="00F7331C" w:rsidRPr="00907037" w:rsidRDefault="00F7331C" w:rsidP="00F7331C">
      <w:pPr>
        <w:spacing w:after="0" w:line="240" w:lineRule="auto"/>
        <w:ind w:left="709"/>
        <w:jc w:val="both"/>
        <w:rPr>
          <w:rFonts w:ascii="Times New Roman" w:hAnsi="Times New Roman" w:cs="Times New Roman"/>
          <w:sz w:val="24"/>
          <w:szCs w:val="24"/>
        </w:rPr>
      </w:pPr>
      <w:r w:rsidRPr="00907037">
        <w:rPr>
          <w:rFonts w:ascii="Times New Roman" w:hAnsi="Times New Roman" w:cs="Times New Roman"/>
          <w:sz w:val="24"/>
          <w:szCs w:val="24"/>
        </w:rPr>
        <w:t xml:space="preserve">-  детско–взрослые проекты (дети-родители-педагоги) как формы работы с детьми по освоению тематического содержания части формируемой участниками образовательных отношений </w:t>
      </w:r>
    </w:p>
    <w:p w:rsidR="00F7331C" w:rsidRPr="00907037" w:rsidRDefault="00F7331C" w:rsidP="00F7331C">
      <w:pPr>
        <w:spacing w:after="0" w:line="240" w:lineRule="auto"/>
        <w:ind w:left="709"/>
        <w:jc w:val="both"/>
        <w:rPr>
          <w:rFonts w:ascii="Times New Roman" w:hAnsi="Times New Roman" w:cs="Times New Roman"/>
          <w:sz w:val="24"/>
          <w:szCs w:val="24"/>
        </w:rPr>
      </w:pPr>
      <w:r w:rsidRPr="00907037">
        <w:rPr>
          <w:rFonts w:ascii="Times New Roman" w:hAnsi="Times New Roman" w:cs="Times New Roman"/>
          <w:sz w:val="24"/>
          <w:szCs w:val="24"/>
        </w:rPr>
        <w:t>- мини-музеи, выставки, экскурсии, детское портфолио, акции (природоохранные, социальные) и т.д..</w:t>
      </w:r>
    </w:p>
    <w:p w:rsidR="00F7331C" w:rsidRPr="00907037" w:rsidRDefault="00F7331C" w:rsidP="00F7331C">
      <w:pPr>
        <w:spacing w:after="0" w:line="240" w:lineRule="auto"/>
        <w:ind w:left="709"/>
        <w:jc w:val="both"/>
        <w:rPr>
          <w:rFonts w:ascii="Times New Roman" w:hAnsi="Times New Roman" w:cs="Times New Roman"/>
          <w:sz w:val="24"/>
          <w:szCs w:val="24"/>
        </w:rPr>
      </w:pPr>
      <w:r w:rsidRPr="00907037">
        <w:rPr>
          <w:rFonts w:ascii="Times New Roman" w:hAnsi="Times New Roman" w:cs="Times New Roman"/>
          <w:sz w:val="24"/>
          <w:szCs w:val="24"/>
        </w:rPr>
        <w:t>- формы партнерского сотрудничества с социальными институтами (краеведческий музей, дом ремесел, школа): экскурсии, целевые прогулки, совместные акции, конкурсы, соревнования.</w:t>
      </w:r>
    </w:p>
    <w:p w:rsidR="00F7331C" w:rsidRPr="00907037" w:rsidRDefault="00F7331C" w:rsidP="00F7331C">
      <w:pPr>
        <w:spacing w:after="0" w:line="240" w:lineRule="auto"/>
        <w:jc w:val="both"/>
        <w:rPr>
          <w:rFonts w:ascii="Times New Roman" w:hAnsi="Times New Roman" w:cs="Times New Roman"/>
          <w:sz w:val="24"/>
          <w:szCs w:val="24"/>
        </w:rPr>
      </w:pPr>
      <w:r w:rsidRPr="00907037">
        <w:rPr>
          <w:rFonts w:ascii="Times New Roman" w:hAnsi="Times New Roman" w:cs="Times New Roman"/>
          <w:sz w:val="24"/>
          <w:szCs w:val="24"/>
        </w:rPr>
        <w:t> </w:t>
      </w:r>
      <w:r w:rsidRPr="00907037">
        <w:rPr>
          <w:rFonts w:ascii="Times New Roman" w:hAnsi="Times New Roman" w:cs="Times New Roman"/>
          <w:sz w:val="24"/>
          <w:szCs w:val="24"/>
        </w:rPr>
        <w:tab/>
        <w:t xml:space="preserve"> В процессе формирования основ краеведения ребенок: </w:t>
      </w:r>
    </w:p>
    <w:p w:rsidR="00F7331C" w:rsidRPr="00907037" w:rsidRDefault="00F7331C" w:rsidP="00F7331C">
      <w:pPr>
        <w:numPr>
          <w:ilvl w:val="0"/>
          <w:numId w:val="48"/>
        </w:numPr>
        <w:tabs>
          <w:tab w:val="clear" w:pos="720"/>
          <w:tab w:val="num" w:pos="284"/>
        </w:tabs>
        <w:spacing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Приобретает определенную систему знаний о связи и взаимозависимости человека, животных, растительного мира и мира людей родного края, об особенностях общения человека с окружающим миром и воздействии этого взаимодействия на него самого.</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 xml:space="preserve">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о животном и растительном мире, о промыслах и ремеслах </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Знает название и герб своего города (области), реки, достопримечательностях и социальных объектах города и области.</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 xml:space="preserve">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w:t>
      </w:r>
      <w:r w:rsidRPr="00907037">
        <w:rPr>
          <w:rFonts w:ascii="Times New Roman" w:hAnsi="Times New Roman" w:cs="Times New Roman"/>
          <w:sz w:val="24"/>
          <w:szCs w:val="24"/>
        </w:rPr>
        <w:lastRenderedPageBreak/>
        <w:t>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w:t>
      </w:r>
      <w:r>
        <w:rPr>
          <w:rFonts w:ascii="Times New Roman" w:hAnsi="Times New Roman" w:cs="Times New Roman"/>
          <w:sz w:val="24"/>
          <w:szCs w:val="24"/>
        </w:rPr>
        <w:t xml:space="preserve">- </w:t>
      </w:r>
      <w:r w:rsidRPr="00907037">
        <w:rPr>
          <w:rFonts w:ascii="Times New Roman" w:hAnsi="Times New Roman" w:cs="Times New Roman"/>
          <w:sz w:val="24"/>
          <w:szCs w:val="24"/>
        </w:rPr>
        <w:t>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 xml:space="preserve">Определяет свою социальную роль. </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Приобретает доброжелательность, чуткость, навыки сотрудничества в процессе общения друг с другом.</w:t>
      </w:r>
    </w:p>
    <w:p w:rsidR="00F7331C" w:rsidRPr="00907037" w:rsidRDefault="00F7331C" w:rsidP="00F7331C">
      <w:pPr>
        <w:numPr>
          <w:ilvl w:val="0"/>
          <w:numId w:val="48"/>
        </w:numPr>
        <w:tabs>
          <w:tab w:val="clear" w:pos="720"/>
          <w:tab w:val="num" w:pos="284"/>
        </w:tabs>
        <w:spacing w:before="100" w:beforeAutospacing="1" w:after="0" w:line="240" w:lineRule="auto"/>
        <w:ind w:left="0" w:firstLine="284"/>
        <w:jc w:val="both"/>
        <w:rPr>
          <w:rFonts w:ascii="Times New Roman" w:hAnsi="Times New Roman" w:cs="Times New Roman"/>
          <w:sz w:val="24"/>
          <w:szCs w:val="24"/>
        </w:rPr>
      </w:pPr>
      <w:r w:rsidRPr="00907037">
        <w:rPr>
          <w:rFonts w:ascii="Times New Roman" w:hAnsi="Times New Roman" w:cs="Times New Roman"/>
          <w:sz w:val="24"/>
          <w:szCs w:val="24"/>
        </w:rPr>
        <w:t>Развивает самостоятельность, творчество, инициативность.</w:t>
      </w:r>
    </w:p>
    <w:p w:rsidR="00F7331C" w:rsidRPr="006C0581" w:rsidRDefault="00F7331C" w:rsidP="00F7331C">
      <w:pPr>
        <w:pStyle w:val="Default"/>
        <w:ind w:firstLine="708"/>
        <w:jc w:val="both"/>
        <w:rPr>
          <w:sz w:val="28"/>
          <w:szCs w:val="28"/>
        </w:rPr>
      </w:pPr>
      <w:r w:rsidRPr="006C0581">
        <w:rPr>
          <w:sz w:val="28"/>
          <w:szCs w:val="28"/>
        </w:rPr>
        <w:tab/>
      </w:r>
      <w:r>
        <w:rPr>
          <w:sz w:val="28"/>
          <w:szCs w:val="28"/>
        </w:rPr>
        <w:t xml:space="preserve"> </w:t>
      </w:r>
      <w:r>
        <w:rPr>
          <w:sz w:val="28"/>
          <w:szCs w:val="28"/>
        </w:rPr>
        <w:tab/>
      </w:r>
    </w:p>
    <w:p w:rsidR="00F7331C" w:rsidRDefault="00F7331C" w:rsidP="00F7331C">
      <w:pPr>
        <w:autoSpaceDE w:val="0"/>
        <w:autoSpaceDN w:val="0"/>
        <w:adjustRightInd w:val="0"/>
        <w:spacing w:after="0" w:line="240" w:lineRule="auto"/>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Образовательная область «</w:t>
      </w:r>
      <w:r w:rsidRPr="00E010C6">
        <w:rPr>
          <w:rFonts w:ascii="Times New Roman" w:hAnsi="Times New Roman" w:cs="Times New Roman"/>
          <w:b/>
          <w:bCs/>
          <w:sz w:val="24"/>
          <w:szCs w:val="24"/>
          <w:bdr w:val="none" w:sz="0" w:space="0" w:color="auto" w:frame="1"/>
        </w:rPr>
        <w:t>Речевое развитие</w:t>
      </w:r>
      <w:r>
        <w:rPr>
          <w:rFonts w:ascii="Times New Roman" w:hAnsi="Times New Roman" w:cs="Times New Roman"/>
          <w:b/>
          <w:bCs/>
          <w:sz w:val="24"/>
          <w:szCs w:val="24"/>
          <w:bdr w:val="none" w:sz="0" w:space="0" w:color="auto" w:frame="1"/>
        </w:rPr>
        <w:t xml:space="preserve">» </w:t>
      </w:r>
    </w:p>
    <w:p w:rsidR="00F7331C" w:rsidRDefault="00F7331C" w:rsidP="00F7331C">
      <w:pPr>
        <w:autoSpaceDE w:val="0"/>
        <w:autoSpaceDN w:val="0"/>
        <w:adjustRightInd w:val="0"/>
        <w:spacing w:after="0" w:line="240" w:lineRule="auto"/>
        <w:jc w:val="both"/>
        <w:rPr>
          <w:rFonts w:ascii="Times New Roman" w:hAnsi="Times New Roman" w:cs="Times New Roman"/>
          <w:color w:val="000000"/>
          <w:sz w:val="24"/>
          <w:szCs w:val="24"/>
        </w:rPr>
      </w:pPr>
      <w:r w:rsidRPr="00E010C6">
        <w:rPr>
          <w:rFonts w:ascii="Times New Roman" w:hAnsi="Times New Roman" w:cs="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Развитие речи.</w:t>
      </w:r>
      <w:r w:rsidRPr="007E6AB8">
        <w:rPr>
          <w:rFonts w:ascii="Times New Roman" w:hAnsi="Times New Roman" w:cs="Times New Roman"/>
          <w:b/>
          <w:bCs/>
          <w:sz w:val="24"/>
          <w:szCs w:val="24"/>
          <w:bdr w:val="none" w:sz="0" w:space="0" w:color="auto" w:frame="1"/>
        </w:rPr>
        <w:t> </w:t>
      </w:r>
      <w:r w:rsidRPr="00E010C6">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F7331C" w:rsidRDefault="00F7331C" w:rsidP="00F7331C">
      <w:pPr>
        <w:autoSpaceDE w:val="0"/>
        <w:autoSpaceDN w:val="0"/>
        <w:adjustRightInd w:val="0"/>
        <w:spacing w:after="0" w:line="240" w:lineRule="auto"/>
        <w:jc w:val="both"/>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Художественная литература.</w:t>
      </w:r>
      <w:r w:rsidRPr="007E6AB8">
        <w:rPr>
          <w:rFonts w:ascii="Times New Roman" w:hAnsi="Times New Roman" w:cs="Times New Roman"/>
          <w:b/>
          <w:bCs/>
          <w:sz w:val="24"/>
          <w:szCs w:val="24"/>
          <w:bdr w:val="none" w:sz="0" w:space="0" w:color="auto" w:frame="1"/>
        </w:rPr>
        <w:t> </w:t>
      </w:r>
      <w:r w:rsidRPr="00E010C6">
        <w:rPr>
          <w:rFonts w:ascii="Times New Roman" w:hAnsi="Times New Roman" w:cs="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F7331C" w:rsidRDefault="00F7331C" w:rsidP="00F7331C">
      <w:pPr>
        <w:autoSpaceDE w:val="0"/>
        <w:autoSpaceDN w:val="0"/>
        <w:adjustRightInd w:val="0"/>
        <w:spacing w:after="0" w:line="240" w:lineRule="auto"/>
        <w:jc w:val="both"/>
        <w:rPr>
          <w:rFonts w:ascii="Times New Roman" w:hAnsi="Times New Roman" w:cs="Times New Roman"/>
          <w:sz w:val="24"/>
          <w:szCs w:val="24"/>
        </w:rPr>
      </w:pPr>
    </w:p>
    <w:p w:rsidR="00F7331C" w:rsidRPr="00E010C6" w:rsidRDefault="00F7331C" w:rsidP="00F7331C">
      <w:pPr>
        <w:autoSpaceDE w:val="0"/>
        <w:autoSpaceDN w:val="0"/>
        <w:adjustRightInd w:val="0"/>
        <w:spacing w:line="240" w:lineRule="auto"/>
        <w:jc w:val="center"/>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Образовательная область «</w:t>
      </w:r>
      <w:r w:rsidRPr="00E010C6">
        <w:rPr>
          <w:rFonts w:ascii="Times New Roman" w:hAnsi="Times New Roman" w:cs="Times New Roman"/>
          <w:b/>
          <w:bCs/>
          <w:sz w:val="24"/>
          <w:szCs w:val="24"/>
          <w:bdr w:val="none" w:sz="0" w:space="0" w:color="auto" w:frame="1"/>
        </w:rPr>
        <w:t>Художественно – эстетическое развитие</w:t>
      </w:r>
      <w:r>
        <w:rPr>
          <w:rFonts w:ascii="Times New Roman" w:hAnsi="Times New Roman" w:cs="Times New Roman"/>
          <w:b/>
          <w:bCs/>
          <w:sz w:val="24"/>
          <w:szCs w:val="24"/>
          <w:bdr w:val="none" w:sz="0" w:space="0" w:color="auto" w:frame="1"/>
        </w:rPr>
        <w:t>»</w:t>
      </w:r>
    </w:p>
    <w:p w:rsidR="00F7331C" w:rsidRDefault="00F7331C" w:rsidP="00F7331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010C6">
        <w:rPr>
          <w:rFonts w:ascii="Times New Roman" w:hAnsi="Times New Roman" w:cs="Times New Roman"/>
          <w:color w:val="000000"/>
          <w:sz w:val="24"/>
          <w:szCs w:val="24"/>
        </w:rPr>
        <w:t>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 xml:space="preserve">Приобщение к искусству. </w:t>
      </w:r>
      <w:r w:rsidRPr="00E010C6">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w:t>
      </w:r>
      <w:r w:rsidRPr="00E010C6">
        <w:rPr>
          <w:rFonts w:ascii="Times New Roman" w:hAnsi="Times New Roman" w:cs="Times New Roman"/>
          <w:sz w:val="24"/>
          <w:szCs w:val="24"/>
        </w:rPr>
        <w:lastRenderedPageBreak/>
        <w:t>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F7331C" w:rsidRPr="00E010C6" w:rsidRDefault="00F7331C" w:rsidP="00F7331C">
      <w:pPr>
        <w:spacing w:after="240"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 xml:space="preserve">Изобразительная деятельность. </w:t>
      </w:r>
      <w:r w:rsidRPr="00E010C6">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7331C" w:rsidRPr="00E010C6" w:rsidRDefault="00F7331C" w:rsidP="00F7331C">
      <w:pPr>
        <w:spacing w:line="240" w:lineRule="auto"/>
        <w:jc w:val="both"/>
        <w:textAlignment w:val="baseline"/>
        <w:rPr>
          <w:rFonts w:ascii="Times New Roman" w:hAnsi="Times New Roman" w:cs="Times New Roman"/>
          <w:sz w:val="24"/>
          <w:szCs w:val="24"/>
        </w:rPr>
      </w:pPr>
      <w:r w:rsidRPr="00E010C6">
        <w:rPr>
          <w:rFonts w:ascii="Times New Roman" w:hAnsi="Times New Roman" w:cs="Times New Roman"/>
          <w:b/>
          <w:bCs/>
          <w:sz w:val="24"/>
          <w:szCs w:val="24"/>
          <w:bdr w:val="none" w:sz="0" w:space="0" w:color="auto" w:frame="1"/>
        </w:rPr>
        <w:t xml:space="preserve">Конструктивно-модельная деятельность. </w:t>
      </w:r>
      <w:r w:rsidRPr="00E010C6">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7331C" w:rsidRDefault="00F7331C" w:rsidP="00F7331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010C6">
        <w:rPr>
          <w:rFonts w:ascii="Times New Roman" w:hAnsi="Times New Roman" w:cs="Times New Roman"/>
          <w:b/>
          <w:bCs/>
          <w:sz w:val="24"/>
          <w:szCs w:val="24"/>
          <w:bdr w:val="none" w:sz="0" w:space="0" w:color="auto" w:frame="1"/>
        </w:rPr>
        <w:t xml:space="preserve">Музыкально-художественная деятельность. </w:t>
      </w:r>
      <w:r w:rsidRPr="00E010C6">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7331C" w:rsidRPr="004F0239" w:rsidRDefault="00F7331C" w:rsidP="00F7331C">
      <w:pPr>
        <w:autoSpaceDE w:val="0"/>
        <w:autoSpaceDN w:val="0"/>
        <w:adjustRightInd w:val="0"/>
        <w:spacing w:after="0" w:line="240" w:lineRule="auto"/>
        <w:jc w:val="both"/>
        <w:rPr>
          <w:rFonts w:ascii="Times New Roman" w:hAnsi="Times New Roman" w:cs="Times New Roman"/>
          <w:color w:val="000000"/>
        </w:rPr>
      </w:pPr>
      <w:r w:rsidRPr="004F0239">
        <w:rPr>
          <w:rFonts w:ascii="Times New Roman" w:hAnsi="Times New Roman" w:cs="Times New Roman"/>
          <w:b/>
          <w:bCs/>
          <w:bdr w:val="none" w:sz="0" w:space="0" w:color="auto" w:frame="1"/>
        </w:rPr>
        <w:t xml:space="preserve">      Образовательная область «Физическое развитие» </w:t>
      </w:r>
      <w:r w:rsidRPr="004F0239">
        <w:rPr>
          <w:rFonts w:ascii="Times New Roman" w:hAnsi="Times New Roman" w:cs="Times New Roman"/>
          <w:color w:val="000000"/>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7331C" w:rsidRPr="004F0239" w:rsidRDefault="00F7331C" w:rsidP="00F7331C">
      <w:pPr>
        <w:spacing w:after="0" w:line="240" w:lineRule="auto"/>
        <w:jc w:val="both"/>
        <w:rPr>
          <w:rFonts w:ascii="Times New Roman" w:hAnsi="Times New Roman" w:cs="Times New Roman"/>
          <w:color w:val="000000"/>
        </w:rPr>
      </w:pPr>
      <w:r w:rsidRPr="004F0239">
        <w:rPr>
          <w:rFonts w:ascii="Times New Roman" w:hAnsi="Times New Roman" w:cs="Times New Roman"/>
          <w:b/>
          <w:bCs/>
          <w:bdr w:val="none" w:sz="0" w:space="0" w:color="auto" w:frame="1"/>
        </w:rPr>
        <w:t xml:space="preserve">Формирование начальных представлений о здоровом образе жизни. </w:t>
      </w:r>
      <w:r w:rsidRPr="004F0239">
        <w:rPr>
          <w:rFonts w:ascii="Times New Roman" w:hAnsi="Times New Roman" w:cs="Times New Roman"/>
        </w:rPr>
        <w:t xml:space="preserve">Формирование у детей начальных представлений о здоровом образе жизни. </w:t>
      </w:r>
      <w:r w:rsidRPr="004F0239">
        <w:rPr>
          <w:rFonts w:ascii="Times New Roman" w:hAnsi="Times New Roman" w:cs="Times New Roman"/>
          <w:color w:val="000000"/>
        </w:rPr>
        <w:t>Формирование навыков и стереотипов здорового образа жизни.</w:t>
      </w:r>
    </w:p>
    <w:p w:rsidR="00F7331C" w:rsidRPr="004F0239" w:rsidRDefault="00F7331C" w:rsidP="00F7331C">
      <w:pPr>
        <w:spacing w:after="0" w:line="240" w:lineRule="auto"/>
        <w:jc w:val="both"/>
        <w:textAlignment w:val="baseline"/>
        <w:rPr>
          <w:rFonts w:ascii="Times New Roman" w:hAnsi="Times New Roman" w:cs="Times New Roman"/>
        </w:rPr>
      </w:pPr>
      <w:r w:rsidRPr="004F0239">
        <w:rPr>
          <w:rFonts w:ascii="Times New Roman" w:hAnsi="Times New Roman" w:cs="Times New Roman"/>
          <w:b/>
          <w:bCs/>
          <w:bdr w:val="none" w:sz="0" w:space="0" w:color="auto" w:frame="1"/>
        </w:rPr>
        <w:t xml:space="preserve">Физическая культура. </w:t>
      </w:r>
      <w:r w:rsidRPr="004F0239">
        <w:rPr>
          <w:rFonts w:ascii="Times New Roman" w:hAnsi="Times New Roman" w:cs="Times New Roman"/>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tbl>
      <w:tblPr>
        <w:tblW w:w="100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5"/>
        <w:gridCol w:w="3854"/>
        <w:gridCol w:w="3210"/>
      </w:tblGrid>
      <w:tr w:rsidR="00F7331C" w:rsidRPr="007E6AB8" w:rsidTr="00EF396E">
        <w:trPr>
          <w:trHeight w:val="539"/>
        </w:trPr>
        <w:tc>
          <w:tcPr>
            <w:tcW w:w="2955" w:type="dxa"/>
          </w:tcPr>
          <w:p w:rsidR="00F7331C" w:rsidRDefault="00F7331C" w:rsidP="00EF396E">
            <w:pPr>
              <w:spacing w:after="0" w:line="240" w:lineRule="auto"/>
              <w:jc w:val="center"/>
              <w:textAlignment w:val="baseline"/>
              <w:rPr>
                <w:rFonts w:ascii="Times New Roman" w:hAnsi="Times New Roman"/>
                <w:b/>
                <w:i/>
                <w:sz w:val="24"/>
                <w:szCs w:val="24"/>
              </w:rPr>
            </w:pPr>
            <w:r>
              <w:rPr>
                <w:rFonts w:ascii="Times New Roman" w:hAnsi="Times New Roman"/>
                <w:b/>
                <w:i/>
                <w:sz w:val="24"/>
                <w:szCs w:val="24"/>
              </w:rPr>
              <w:t xml:space="preserve">младенческий возраст </w:t>
            </w:r>
          </w:p>
          <w:p w:rsidR="00F7331C" w:rsidRPr="007E6AB8" w:rsidRDefault="00F7331C" w:rsidP="00EF396E">
            <w:pPr>
              <w:spacing w:after="0" w:line="240" w:lineRule="auto"/>
              <w:jc w:val="center"/>
              <w:textAlignment w:val="baseline"/>
              <w:rPr>
                <w:rFonts w:ascii="Times New Roman" w:hAnsi="Times New Roman"/>
                <w:b/>
                <w:i/>
                <w:sz w:val="24"/>
                <w:szCs w:val="24"/>
              </w:rPr>
            </w:pPr>
            <w:r>
              <w:rPr>
                <w:rFonts w:ascii="Times New Roman" w:hAnsi="Times New Roman"/>
                <w:b/>
                <w:i/>
                <w:sz w:val="24"/>
                <w:szCs w:val="24"/>
              </w:rPr>
              <w:t>(2-12 месяцев)</w:t>
            </w:r>
          </w:p>
        </w:tc>
        <w:tc>
          <w:tcPr>
            <w:tcW w:w="3854" w:type="dxa"/>
            <w:shd w:val="clear" w:color="auto" w:fill="auto"/>
            <w:tcMar>
              <w:top w:w="120" w:type="dxa"/>
              <w:left w:w="120" w:type="dxa"/>
              <w:bottom w:w="120" w:type="dxa"/>
              <w:right w:w="120" w:type="dxa"/>
            </w:tcMar>
            <w:vAlign w:val="center"/>
            <w:hideMark/>
          </w:tcPr>
          <w:p w:rsidR="00F7331C" w:rsidRPr="007E6AB8" w:rsidRDefault="00F7331C" w:rsidP="00EF396E">
            <w:pPr>
              <w:spacing w:after="0" w:line="240" w:lineRule="auto"/>
              <w:jc w:val="center"/>
              <w:textAlignment w:val="baseline"/>
              <w:rPr>
                <w:rFonts w:ascii="Times New Roman" w:hAnsi="Times New Roman"/>
                <w:b/>
                <w:i/>
                <w:sz w:val="24"/>
                <w:szCs w:val="24"/>
              </w:rPr>
            </w:pPr>
            <w:r w:rsidRPr="007E6AB8">
              <w:rPr>
                <w:rFonts w:ascii="Times New Roman" w:hAnsi="Times New Roman"/>
                <w:b/>
                <w:i/>
                <w:sz w:val="24"/>
                <w:szCs w:val="24"/>
              </w:rPr>
              <w:t>Ранний возраст</w:t>
            </w:r>
          </w:p>
          <w:p w:rsidR="00F7331C" w:rsidRPr="007E6AB8" w:rsidRDefault="00F7331C" w:rsidP="00EF396E">
            <w:pPr>
              <w:spacing w:after="0" w:line="240" w:lineRule="auto"/>
              <w:jc w:val="center"/>
              <w:textAlignment w:val="baseline"/>
              <w:rPr>
                <w:rFonts w:ascii="Times New Roman" w:hAnsi="Times New Roman"/>
                <w:b/>
                <w:i/>
                <w:sz w:val="24"/>
                <w:szCs w:val="24"/>
              </w:rPr>
            </w:pPr>
            <w:r w:rsidRPr="007E6AB8">
              <w:rPr>
                <w:rFonts w:ascii="Times New Roman" w:hAnsi="Times New Roman"/>
                <w:b/>
                <w:i/>
                <w:sz w:val="24"/>
                <w:szCs w:val="24"/>
              </w:rPr>
              <w:t>( 2-3 года)</w:t>
            </w:r>
          </w:p>
        </w:tc>
        <w:tc>
          <w:tcPr>
            <w:tcW w:w="3210" w:type="dxa"/>
            <w:shd w:val="clear" w:color="auto" w:fill="auto"/>
            <w:tcMar>
              <w:top w:w="120" w:type="dxa"/>
              <w:left w:w="120" w:type="dxa"/>
              <w:bottom w:w="120" w:type="dxa"/>
              <w:right w:w="120" w:type="dxa"/>
            </w:tcMar>
            <w:vAlign w:val="center"/>
            <w:hideMark/>
          </w:tcPr>
          <w:p w:rsidR="00F7331C" w:rsidRPr="007E6AB8" w:rsidRDefault="00F7331C" w:rsidP="00EF396E">
            <w:pPr>
              <w:spacing w:after="0" w:line="240" w:lineRule="auto"/>
              <w:jc w:val="center"/>
              <w:textAlignment w:val="baseline"/>
              <w:rPr>
                <w:rFonts w:ascii="Times New Roman" w:hAnsi="Times New Roman"/>
                <w:b/>
                <w:i/>
                <w:sz w:val="24"/>
                <w:szCs w:val="24"/>
              </w:rPr>
            </w:pPr>
            <w:r w:rsidRPr="00D87B74">
              <w:rPr>
                <w:rFonts w:ascii="Times New Roman" w:hAnsi="Times New Roman"/>
                <w:b/>
                <w:i/>
                <w:sz w:val="24"/>
                <w:szCs w:val="24"/>
              </w:rPr>
              <w:t>Д</w:t>
            </w:r>
            <w:r w:rsidRPr="007E6AB8">
              <w:rPr>
                <w:rFonts w:ascii="Times New Roman" w:hAnsi="Times New Roman"/>
                <w:b/>
                <w:i/>
                <w:sz w:val="24"/>
                <w:szCs w:val="24"/>
              </w:rPr>
              <w:t>ошкольн</w:t>
            </w:r>
            <w:r w:rsidRPr="00D87B74">
              <w:rPr>
                <w:rFonts w:ascii="Times New Roman" w:hAnsi="Times New Roman"/>
                <w:b/>
                <w:i/>
                <w:sz w:val="24"/>
                <w:szCs w:val="24"/>
              </w:rPr>
              <w:t>ый возраст</w:t>
            </w:r>
          </w:p>
          <w:p w:rsidR="00F7331C" w:rsidRPr="007E6AB8" w:rsidRDefault="00F7331C" w:rsidP="00EF396E">
            <w:pPr>
              <w:spacing w:after="0" w:line="240" w:lineRule="auto"/>
              <w:jc w:val="center"/>
              <w:textAlignment w:val="baseline"/>
              <w:rPr>
                <w:rFonts w:ascii="Times New Roman" w:hAnsi="Times New Roman"/>
                <w:b/>
                <w:i/>
                <w:sz w:val="24"/>
                <w:szCs w:val="24"/>
              </w:rPr>
            </w:pPr>
            <w:r w:rsidRPr="007E6AB8">
              <w:rPr>
                <w:rFonts w:ascii="Times New Roman" w:hAnsi="Times New Roman"/>
                <w:b/>
                <w:i/>
                <w:sz w:val="24"/>
                <w:szCs w:val="24"/>
              </w:rPr>
              <w:t>(3 года - 8 лет)</w:t>
            </w:r>
          </w:p>
        </w:tc>
      </w:tr>
      <w:tr w:rsidR="00F7331C" w:rsidRPr="00C06D7C" w:rsidTr="00EF396E">
        <w:tc>
          <w:tcPr>
            <w:tcW w:w="2955" w:type="dxa"/>
          </w:tcPr>
          <w:p w:rsidR="00F7331C" w:rsidRPr="00C06D7C" w:rsidRDefault="00F7331C" w:rsidP="00EF396E">
            <w:pPr>
              <w:spacing w:after="0"/>
              <w:jc w:val="both"/>
              <w:rPr>
                <w:rFonts w:ascii="Times New Roman" w:hAnsi="Times New Roman"/>
                <w:b/>
                <w:i/>
                <w:sz w:val="24"/>
                <w:szCs w:val="24"/>
              </w:rPr>
            </w:pPr>
            <w:r w:rsidRPr="00C06D7C">
              <w:rPr>
                <w:rFonts w:ascii="Times New Roman" w:hAnsi="Times New Roman"/>
                <w:b/>
                <w:i/>
                <w:sz w:val="24"/>
                <w:szCs w:val="24"/>
              </w:rPr>
              <w:t xml:space="preserve">В первом полугодии жизни ребенка основными задачами образовательной деятельности являются </w:t>
            </w:r>
            <w:r w:rsidRPr="00C06D7C">
              <w:rPr>
                <w:rFonts w:ascii="Times New Roman" w:hAnsi="Times New Roman"/>
                <w:b/>
                <w:i/>
                <w:sz w:val="24"/>
                <w:szCs w:val="24"/>
              </w:rPr>
              <w:lastRenderedPageBreak/>
              <w:t>создание условий для:</w:t>
            </w:r>
          </w:p>
          <w:p w:rsidR="00F7331C" w:rsidRPr="00C06D7C" w:rsidRDefault="00F7331C" w:rsidP="00EF396E">
            <w:pPr>
              <w:numPr>
                <w:ilvl w:val="0"/>
                <w:numId w:val="46"/>
              </w:numPr>
              <w:suppressAutoHyphens/>
              <w:spacing w:after="0"/>
              <w:ind w:left="404"/>
              <w:jc w:val="both"/>
              <w:rPr>
                <w:rFonts w:ascii="Times New Roman" w:hAnsi="Times New Roman"/>
                <w:sz w:val="24"/>
                <w:szCs w:val="24"/>
              </w:rPr>
            </w:pPr>
            <w:r w:rsidRPr="00C06D7C">
              <w:rPr>
                <w:rFonts w:ascii="Times New Roman" w:hAnsi="Times New Roman"/>
                <w:sz w:val="24"/>
                <w:szCs w:val="24"/>
              </w:rPr>
              <w:t>развития надежной привязанности как условия здорового психического и личностного</w:t>
            </w:r>
          </w:p>
          <w:p w:rsidR="00F7331C" w:rsidRPr="00E25E4A" w:rsidRDefault="00F7331C" w:rsidP="00EF396E">
            <w:pPr>
              <w:numPr>
                <w:ilvl w:val="0"/>
                <w:numId w:val="46"/>
              </w:numPr>
              <w:suppressAutoHyphens/>
              <w:spacing w:after="0"/>
              <w:ind w:left="404"/>
              <w:jc w:val="both"/>
              <w:rPr>
                <w:rFonts w:ascii="Times New Roman" w:hAnsi="Times New Roman"/>
                <w:sz w:val="24"/>
                <w:szCs w:val="24"/>
              </w:rPr>
            </w:pPr>
            <w:r w:rsidRPr="00E25E4A">
              <w:rPr>
                <w:rFonts w:ascii="Times New Roman" w:hAnsi="Times New Roman"/>
                <w:sz w:val="24"/>
                <w:szCs w:val="24"/>
              </w:rPr>
              <w:t>развития на протяжении жизни;</w:t>
            </w:r>
          </w:p>
          <w:p w:rsidR="00F7331C" w:rsidRPr="00C06D7C" w:rsidRDefault="00F7331C" w:rsidP="00EF396E">
            <w:pPr>
              <w:numPr>
                <w:ilvl w:val="0"/>
                <w:numId w:val="46"/>
              </w:numPr>
              <w:suppressAutoHyphens/>
              <w:spacing w:after="0"/>
              <w:ind w:left="404"/>
              <w:jc w:val="both"/>
              <w:rPr>
                <w:rFonts w:ascii="Times New Roman" w:hAnsi="Times New Roman"/>
                <w:sz w:val="24"/>
                <w:szCs w:val="24"/>
              </w:rPr>
            </w:pPr>
            <w:r w:rsidRPr="00C06D7C">
              <w:rPr>
                <w:rFonts w:ascii="Times New Roman" w:hAnsi="Times New Roman"/>
                <w:sz w:val="24"/>
                <w:szCs w:val="24"/>
              </w:rPr>
              <w:t>развития базового доверия к миру;</w:t>
            </w:r>
          </w:p>
          <w:p w:rsidR="00F7331C" w:rsidRPr="00C06D7C" w:rsidRDefault="00F7331C" w:rsidP="00EF396E">
            <w:pPr>
              <w:numPr>
                <w:ilvl w:val="0"/>
                <w:numId w:val="46"/>
              </w:numPr>
              <w:suppressAutoHyphens/>
              <w:spacing w:after="0"/>
              <w:ind w:left="404"/>
              <w:jc w:val="both"/>
              <w:rPr>
                <w:rFonts w:ascii="Times New Roman" w:hAnsi="Times New Roman"/>
                <w:sz w:val="24"/>
                <w:szCs w:val="24"/>
              </w:rPr>
            </w:pPr>
            <w:r w:rsidRPr="00C06D7C">
              <w:rPr>
                <w:rFonts w:ascii="Times New Roman" w:hAnsi="Times New Roman"/>
                <w:sz w:val="24"/>
                <w:szCs w:val="24"/>
              </w:rPr>
              <w:t>развития эмоционального (ситуативно личностного) общения младенца со взрослым;</w:t>
            </w:r>
          </w:p>
          <w:p w:rsidR="00F7331C" w:rsidRPr="00C06D7C" w:rsidRDefault="00F7331C" w:rsidP="00EF396E">
            <w:pPr>
              <w:numPr>
                <w:ilvl w:val="0"/>
                <w:numId w:val="46"/>
              </w:numPr>
              <w:suppressAutoHyphens/>
              <w:spacing w:after="0"/>
              <w:ind w:left="404"/>
              <w:jc w:val="both"/>
              <w:rPr>
                <w:rFonts w:ascii="Times New Roman" w:hAnsi="Times New Roman"/>
                <w:sz w:val="24"/>
                <w:szCs w:val="24"/>
              </w:rPr>
            </w:pPr>
            <w:r w:rsidRPr="00C06D7C">
              <w:rPr>
                <w:rFonts w:ascii="Times New Roman" w:hAnsi="Times New Roman"/>
                <w:sz w:val="24"/>
                <w:szCs w:val="24"/>
              </w:rPr>
              <w:t>познавательной активности по отношению к предметному окружению и предпосылок ориентировочно исследовательской активности.</w:t>
            </w:r>
          </w:p>
          <w:p w:rsidR="00F7331C" w:rsidRPr="00C06D7C" w:rsidRDefault="00F7331C" w:rsidP="00EF396E">
            <w:pPr>
              <w:spacing w:after="0"/>
              <w:ind w:left="120"/>
              <w:jc w:val="both"/>
              <w:rPr>
                <w:rFonts w:ascii="Times New Roman" w:hAnsi="Times New Roman"/>
                <w:b/>
                <w:i/>
                <w:sz w:val="24"/>
                <w:szCs w:val="24"/>
              </w:rPr>
            </w:pPr>
            <w:r w:rsidRPr="00C06D7C">
              <w:rPr>
                <w:rFonts w:ascii="Times New Roman" w:hAnsi="Times New Roman"/>
                <w:b/>
                <w:i/>
                <w:sz w:val="24"/>
                <w:szCs w:val="24"/>
              </w:rPr>
              <w:t>Во втором полугодии основные задачи образовательной деятельности состоят в создании условий:</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развития предметно</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манипулятивной и познавательной акт</w:t>
            </w:r>
          </w:p>
          <w:p w:rsidR="00F7331C" w:rsidRPr="00C06D7C" w:rsidRDefault="00F7331C" w:rsidP="00EF396E">
            <w:pPr>
              <w:numPr>
                <w:ilvl w:val="0"/>
                <w:numId w:val="47"/>
              </w:numPr>
              <w:suppressAutoHyphens/>
              <w:spacing w:after="0"/>
              <w:ind w:left="404"/>
              <w:rPr>
                <w:rFonts w:ascii="Times New Roman" w:hAnsi="Times New Roman"/>
                <w:sz w:val="24"/>
                <w:szCs w:val="24"/>
              </w:rPr>
            </w:pPr>
            <w:r w:rsidRPr="00C06D7C">
              <w:rPr>
                <w:rFonts w:ascii="Times New Roman" w:hAnsi="Times New Roman"/>
                <w:sz w:val="24"/>
                <w:szCs w:val="24"/>
              </w:rPr>
              <w:t>ивности; ситуативного-действенного общения ребенка со взрослым;</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развития речи;</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приобщения к художественно</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эстетическим видам деятельности;</w:t>
            </w:r>
          </w:p>
          <w:p w:rsidR="00F7331C" w:rsidRPr="00F66053" w:rsidRDefault="00F7331C" w:rsidP="00EF396E">
            <w:pPr>
              <w:numPr>
                <w:ilvl w:val="0"/>
                <w:numId w:val="47"/>
              </w:numPr>
              <w:suppressAutoHyphens/>
              <w:spacing w:after="0"/>
              <w:ind w:left="404"/>
              <w:rPr>
                <w:rFonts w:ascii="Times New Roman" w:hAnsi="Times New Roman"/>
                <w:sz w:val="24"/>
                <w:szCs w:val="24"/>
              </w:rPr>
            </w:pPr>
            <w:r>
              <w:rPr>
                <w:rFonts w:ascii="Times New Roman" w:hAnsi="Times New Roman"/>
                <w:sz w:val="24"/>
                <w:szCs w:val="24"/>
              </w:rPr>
              <w:t xml:space="preserve">развития первых </w:t>
            </w:r>
            <w:r w:rsidRPr="00F66053">
              <w:rPr>
                <w:rFonts w:ascii="Times New Roman" w:hAnsi="Times New Roman"/>
                <w:sz w:val="24"/>
                <w:szCs w:val="24"/>
              </w:rPr>
              <w:t>навыков самообслуживания;</w:t>
            </w:r>
          </w:p>
          <w:p w:rsidR="00F7331C" w:rsidRPr="00F66053" w:rsidRDefault="00F7331C" w:rsidP="00EF396E">
            <w:pPr>
              <w:numPr>
                <w:ilvl w:val="0"/>
                <w:numId w:val="47"/>
              </w:numPr>
              <w:suppressAutoHyphens/>
              <w:spacing w:after="0"/>
              <w:ind w:left="404"/>
              <w:rPr>
                <w:rFonts w:ascii="Times New Roman" w:hAnsi="Times New Roman"/>
                <w:sz w:val="24"/>
                <w:szCs w:val="24"/>
              </w:rPr>
            </w:pPr>
            <w:r w:rsidRPr="00F66053">
              <w:rPr>
                <w:rFonts w:ascii="Times New Roman" w:hAnsi="Times New Roman"/>
                <w:sz w:val="24"/>
                <w:szCs w:val="24"/>
              </w:rPr>
              <w:t>физического развития</w:t>
            </w:r>
          </w:p>
          <w:p w:rsidR="00F7331C" w:rsidRPr="00E25E4A" w:rsidRDefault="00F7331C" w:rsidP="00EF396E">
            <w:pPr>
              <w:spacing w:after="0"/>
              <w:ind w:left="404"/>
              <w:jc w:val="both"/>
              <w:rPr>
                <w:rFonts w:ascii="Times New Roman" w:hAnsi="Times New Roman"/>
                <w:sz w:val="24"/>
                <w:szCs w:val="24"/>
              </w:rPr>
            </w:pPr>
          </w:p>
        </w:tc>
        <w:tc>
          <w:tcPr>
            <w:tcW w:w="3854" w:type="dxa"/>
            <w:shd w:val="clear" w:color="auto" w:fill="auto"/>
            <w:tcMar>
              <w:top w:w="120" w:type="dxa"/>
              <w:left w:w="120" w:type="dxa"/>
              <w:bottom w:w="120" w:type="dxa"/>
              <w:right w:w="120" w:type="dxa"/>
            </w:tcMar>
            <w:vAlign w:val="center"/>
            <w:hideMark/>
          </w:tcPr>
          <w:p w:rsidR="00F7331C" w:rsidRPr="00C06D7C" w:rsidRDefault="00F7331C" w:rsidP="00EF396E">
            <w:pPr>
              <w:numPr>
                <w:ilvl w:val="0"/>
                <w:numId w:val="10"/>
              </w:numPr>
              <w:tabs>
                <w:tab w:val="clear" w:pos="720"/>
                <w:tab w:val="num" w:pos="480"/>
              </w:tabs>
              <w:spacing w:line="240" w:lineRule="auto"/>
              <w:ind w:left="426"/>
              <w:jc w:val="both"/>
              <w:textAlignment w:val="baseline"/>
              <w:rPr>
                <w:rFonts w:ascii="Times New Roman" w:hAnsi="Times New Roman"/>
                <w:sz w:val="24"/>
                <w:szCs w:val="24"/>
              </w:rPr>
            </w:pPr>
            <w:r w:rsidRPr="00C06D7C">
              <w:rPr>
                <w:rFonts w:ascii="Times New Roman" w:hAnsi="Times New Roman"/>
                <w:sz w:val="24"/>
                <w:szCs w:val="24"/>
              </w:rPr>
              <w:lastRenderedPageBreak/>
              <w:t>предметная деятельность и игры с составными и динамическими игрушками</w:t>
            </w:r>
          </w:p>
          <w:p w:rsidR="00F7331C" w:rsidRPr="00C06D7C" w:rsidRDefault="00F7331C" w:rsidP="00EF396E">
            <w:pPr>
              <w:numPr>
                <w:ilvl w:val="0"/>
                <w:numId w:val="10"/>
              </w:numPr>
              <w:tabs>
                <w:tab w:val="clear" w:pos="720"/>
                <w:tab w:val="num" w:pos="480"/>
              </w:tabs>
              <w:spacing w:line="240" w:lineRule="auto"/>
              <w:ind w:left="426"/>
              <w:jc w:val="both"/>
              <w:textAlignment w:val="baseline"/>
              <w:rPr>
                <w:rFonts w:ascii="Times New Roman" w:hAnsi="Times New Roman"/>
                <w:sz w:val="24"/>
                <w:szCs w:val="24"/>
              </w:rPr>
            </w:pPr>
            <w:r w:rsidRPr="00C06D7C">
              <w:rPr>
                <w:rFonts w:ascii="Times New Roman" w:hAnsi="Times New Roman"/>
                <w:sz w:val="24"/>
                <w:szCs w:val="24"/>
              </w:rPr>
              <w:t xml:space="preserve">экспериментирование с </w:t>
            </w:r>
            <w:r w:rsidRPr="00C06D7C">
              <w:rPr>
                <w:rFonts w:ascii="Times New Roman" w:hAnsi="Times New Roman"/>
                <w:sz w:val="24"/>
                <w:szCs w:val="24"/>
              </w:rPr>
              <w:lastRenderedPageBreak/>
              <w:t>материалами и веществами (песок, вода, тесто и пр.),</w:t>
            </w:r>
          </w:p>
          <w:p w:rsidR="00F7331C" w:rsidRPr="00C06D7C" w:rsidRDefault="00F7331C" w:rsidP="00EF396E">
            <w:pPr>
              <w:numPr>
                <w:ilvl w:val="0"/>
                <w:numId w:val="10"/>
              </w:numPr>
              <w:tabs>
                <w:tab w:val="clear" w:pos="720"/>
                <w:tab w:val="num" w:pos="480"/>
              </w:tabs>
              <w:spacing w:line="240" w:lineRule="auto"/>
              <w:ind w:left="426"/>
              <w:jc w:val="both"/>
              <w:textAlignment w:val="baseline"/>
              <w:rPr>
                <w:rFonts w:ascii="Times New Roman" w:hAnsi="Times New Roman"/>
                <w:sz w:val="24"/>
                <w:szCs w:val="24"/>
              </w:rPr>
            </w:pPr>
            <w:r w:rsidRPr="00C06D7C">
              <w:rPr>
                <w:rFonts w:ascii="Times New Roman" w:hAnsi="Times New Roman"/>
                <w:sz w:val="24"/>
                <w:szCs w:val="24"/>
              </w:rPr>
              <w:t>общение с взрослым и совместные игры со сверстниками под руководством взрослого,</w:t>
            </w:r>
          </w:p>
          <w:p w:rsidR="00F7331C" w:rsidRPr="00C06D7C" w:rsidRDefault="00F7331C" w:rsidP="00EF396E">
            <w:pPr>
              <w:numPr>
                <w:ilvl w:val="0"/>
                <w:numId w:val="10"/>
              </w:numPr>
              <w:tabs>
                <w:tab w:val="clear" w:pos="720"/>
                <w:tab w:val="num" w:pos="480"/>
              </w:tabs>
              <w:spacing w:line="240" w:lineRule="auto"/>
              <w:ind w:left="426"/>
              <w:jc w:val="both"/>
              <w:textAlignment w:val="baseline"/>
              <w:rPr>
                <w:rFonts w:ascii="Times New Roman" w:hAnsi="Times New Roman"/>
                <w:sz w:val="24"/>
                <w:szCs w:val="24"/>
              </w:rPr>
            </w:pPr>
            <w:r w:rsidRPr="00C06D7C">
              <w:rPr>
                <w:rFonts w:ascii="Times New Roman" w:hAnsi="Times New Roman"/>
                <w:sz w:val="24"/>
                <w:szCs w:val="24"/>
              </w:rPr>
              <w:t>самообслуживание и действия с бытовыми предметами-орудиями (ложка, совок, лопатка и пр.),</w:t>
            </w:r>
          </w:p>
          <w:p w:rsidR="00F7331C" w:rsidRPr="00C06D7C" w:rsidRDefault="00F7331C" w:rsidP="00EF396E">
            <w:pPr>
              <w:numPr>
                <w:ilvl w:val="0"/>
                <w:numId w:val="10"/>
              </w:numPr>
              <w:tabs>
                <w:tab w:val="clear" w:pos="720"/>
                <w:tab w:val="num" w:pos="480"/>
              </w:tabs>
              <w:spacing w:line="240" w:lineRule="auto"/>
              <w:ind w:left="426"/>
              <w:jc w:val="both"/>
              <w:textAlignment w:val="baseline"/>
              <w:rPr>
                <w:rFonts w:ascii="Times New Roman" w:hAnsi="Times New Roman"/>
                <w:sz w:val="24"/>
                <w:szCs w:val="24"/>
              </w:rPr>
            </w:pPr>
            <w:r w:rsidRPr="00C06D7C">
              <w:rPr>
                <w:rFonts w:ascii="Times New Roman" w:hAnsi="Times New Roman"/>
                <w:sz w:val="24"/>
                <w:szCs w:val="24"/>
              </w:rPr>
              <w:t>восприятие смысла музыки, сказок, стихов, рассматривание картинок, двигательная активность.</w:t>
            </w:r>
          </w:p>
          <w:p w:rsidR="00F7331C" w:rsidRPr="00C06D7C" w:rsidRDefault="00F7331C" w:rsidP="00EF396E">
            <w:pPr>
              <w:tabs>
                <w:tab w:val="num" w:pos="480"/>
              </w:tabs>
              <w:spacing w:line="240" w:lineRule="auto"/>
              <w:ind w:left="426"/>
              <w:jc w:val="both"/>
              <w:textAlignment w:val="baseline"/>
              <w:rPr>
                <w:rFonts w:ascii="Times New Roman" w:hAnsi="Times New Roman"/>
                <w:sz w:val="24"/>
                <w:szCs w:val="24"/>
              </w:rPr>
            </w:pPr>
            <w:r w:rsidRPr="007E6AB8">
              <w:rPr>
                <w:rFonts w:ascii="Times New Roman" w:hAnsi="Times New Roman"/>
                <w:sz w:val="24"/>
                <w:szCs w:val="24"/>
              </w:rPr>
              <w:t> </w:t>
            </w:r>
          </w:p>
          <w:p w:rsidR="00F7331C" w:rsidRPr="00C06D7C" w:rsidRDefault="00F7331C" w:rsidP="00EF396E">
            <w:pPr>
              <w:spacing w:line="240" w:lineRule="auto"/>
              <w:textAlignment w:val="baseline"/>
              <w:rPr>
                <w:rFonts w:ascii="Times New Roman" w:hAnsi="Times New Roman"/>
                <w:sz w:val="24"/>
                <w:szCs w:val="24"/>
              </w:rPr>
            </w:pPr>
            <w:r w:rsidRPr="007E6AB8">
              <w:rPr>
                <w:rFonts w:ascii="Times New Roman" w:hAnsi="Times New Roman"/>
                <w:sz w:val="24"/>
                <w:szCs w:val="24"/>
              </w:rPr>
              <w:t> </w:t>
            </w:r>
          </w:p>
        </w:tc>
        <w:tc>
          <w:tcPr>
            <w:tcW w:w="3210" w:type="dxa"/>
            <w:shd w:val="clear" w:color="auto" w:fill="auto"/>
            <w:tcMar>
              <w:top w:w="120" w:type="dxa"/>
              <w:left w:w="120" w:type="dxa"/>
              <w:bottom w:w="120" w:type="dxa"/>
              <w:right w:w="120" w:type="dxa"/>
            </w:tcMar>
            <w:vAlign w:val="center"/>
            <w:hideMark/>
          </w:tcPr>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lastRenderedPageBreak/>
              <w:t>игровая, включая сюжетно-ролевую игру, игру с правилами и другие виды игры,</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lastRenderedPageBreak/>
              <w:t>коммуникативная (общение и взаимодействие со взрослыми и сверстниками),</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познавательно - исследовательская (исследования объектов окружающего мира и экспериментирования с ними),</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восприятие художественной литературы и фольклора,</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самообслуживание и элементарный бытовой труд (в помещении и на улице),</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F7331C" w:rsidRPr="007E6AB8" w:rsidRDefault="00F7331C" w:rsidP="00EF396E">
            <w:pPr>
              <w:numPr>
                <w:ilvl w:val="0"/>
                <w:numId w:val="11"/>
              </w:numPr>
              <w:spacing w:line="240" w:lineRule="auto"/>
              <w:ind w:left="344"/>
              <w:jc w:val="both"/>
              <w:textAlignment w:val="baseline"/>
              <w:rPr>
                <w:rFonts w:ascii="Times New Roman" w:hAnsi="Times New Roman"/>
                <w:sz w:val="24"/>
                <w:szCs w:val="24"/>
              </w:rPr>
            </w:pPr>
            <w:r w:rsidRPr="007E6AB8">
              <w:rPr>
                <w:rFonts w:ascii="Times New Roman" w:hAnsi="Times New Roman"/>
                <w:sz w:val="24"/>
                <w:szCs w:val="24"/>
              </w:rPr>
              <w:t>изобразительная (рисование, лепка, аппликация),</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7331C" w:rsidRPr="00C06D7C" w:rsidRDefault="00F7331C" w:rsidP="00EF396E">
            <w:pPr>
              <w:numPr>
                <w:ilvl w:val="0"/>
                <w:numId w:val="11"/>
              </w:numPr>
              <w:spacing w:line="240" w:lineRule="auto"/>
              <w:ind w:left="344"/>
              <w:jc w:val="both"/>
              <w:textAlignment w:val="baseline"/>
              <w:rPr>
                <w:rFonts w:ascii="Times New Roman" w:hAnsi="Times New Roman"/>
                <w:sz w:val="24"/>
                <w:szCs w:val="24"/>
              </w:rPr>
            </w:pPr>
            <w:r w:rsidRPr="00C06D7C">
              <w:rPr>
                <w:rFonts w:ascii="Times New Roman" w:hAnsi="Times New Roman"/>
                <w:sz w:val="24"/>
                <w:szCs w:val="24"/>
              </w:rPr>
              <w:t>двигательная (овладение основными движениями) формы активности ребенка.</w:t>
            </w:r>
          </w:p>
        </w:tc>
      </w:tr>
    </w:tbl>
    <w:p w:rsidR="00F7331C" w:rsidRPr="009364A4" w:rsidRDefault="00F7331C" w:rsidP="00F7331C">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Pr="009364A4">
        <w:rPr>
          <w:rFonts w:ascii="Times New Roman" w:hAnsi="Times New Roman" w:cs="Times New Roman"/>
          <w:sz w:val="24"/>
          <w:szCs w:val="24"/>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F7331C" w:rsidRPr="009364A4" w:rsidRDefault="00F7331C" w:rsidP="00F7331C">
      <w:pPr>
        <w:tabs>
          <w:tab w:val="left" w:pos="1243"/>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Игровая деятельность представлена в образовательном процессе в разнообра</w:t>
      </w:r>
      <w:r>
        <w:rPr>
          <w:rFonts w:ascii="Times New Roman" w:hAnsi="Times New Roman" w:cs="Times New Roman"/>
          <w:sz w:val="24"/>
          <w:szCs w:val="24"/>
        </w:rPr>
        <w:t>зных формах – это дидактические</w:t>
      </w:r>
      <w:r w:rsidRPr="009364A4">
        <w:rPr>
          <w:rFonts w:ascii="Times New Roman" w:hAnsi="Times New Roman" w:cs="Times New Roman"/>
          <w:sz w:val="24"/>
          <w:szCs w:val="24"/>
        </w:rPr>
        <w:t>, развивающие, подвижные игры, игры – путешествия, игровые проблемные ситуации, инсценировки, игры – этюды и т.д.</w:t>
      </w:r>
    </w:p>
    <w:p w:rsidR="00F7331C" w:rsidRPr="009364A4" w:rsidRDefault="00F7331C" w:rsidP="00F7331C">
      <w:pPr>
        <w:tabs>
          <w:tab w:val="left" w:pos="1243"/>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F7331C" w:rsidRDefault="00F7331C" w:rsidP="00F7331C">
      <w:pPr>
        <w:tabs>
          <w:tab w:val="left" w:pos="1243"/>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F7331C" w:rsidRPr="00EB6074" w:rsidRDefault="00F7331C" w:rsidP="00F7331C">
      <w:pPr>
        <w:ind w:left="900"/>
        <w:jc w:val="both"/>
        <w:rPr>
          <w:rFonts w:ascii="Times New Roman" w:hAnsi="Times New Roman" w:cs="Times New Roman"/>
          <w:b/>
          <w:sz w:val="24"/>
        </w:rPr>
      </w:pPr>
      <w:r>
        <w:rPr>
          <w:rFonts w:ascii="Times New Roman" w:hAnsi="Times New Roman" w:cs="Times New Roman"/>
          <w:b/>
          <w:sz w:val="24"/>
        </w:rPr>
        <w:t xml:space="preserve">2.2. </w:t>
      </w:r>
      <w:r w:rsidRPr="00EB6074">
        <w:rPr>
          <w:rFonts w:ascii="Times New Roman" w:hAnsi="Times New Roman" w:cs="Times New Roman"/>
          <w:b/>
          <w:sz w:val="24"/>
        </w:rPr>
        <w:t xml:space="preserve">Развитие </w:t>
      </w:r>
      <w:r>
        <w:rPr>
          <w:rFonts w:ascii="Times New Roman" w:hAnsi="Times New Roman" w:cs="Times New Roman"/>
          <w:b/>
          <w:sz w:val="24"/>
        </w:rPr>
        <w:t>игровой деятельности</w:t>
      </w:r>
    </w:p>
    <w:p w:rsidR="00F7331C" w:rsidRPr="00EB6074" w:rsidRDefault="00F7331C" w:rsidP="00F7331C">
      <w:pPr>
        <w:shd w:val="clear" w:color="auto" w:fill="FFFFFF"/>
        <w:ind w:left="360" w:right="7"/>
        <w:jc w:val="center"/>
        <w:rPr>
          <w:rFonts w:ascii="Times New Roman" w:hAnsi="Times New Roman" w:cs="Times New Roman"/>
          <w:b/>
          <w:i/>
          <w:iCs/>
          <w:sz w:val="24"/>
        </w:rPr>
      </w:pPr>
      <w:r w:rsidRPr="00EB6074">
        <w:rPr>
          <w:rFonts w:ascii="Times New Roman" w:hAnsi="Times New Roman" w:cs="Times New Roman"/>
          <w:b/>
          <w:i/>
          <w:iCs/>
          <w:sz w:val="24"/>
        </w:rPr>
        <w:t>Классификация игр детей раннего и  дошкольного возраста</w:t>
      </w:r>
    </w:p>
    <w:tbl>
      <w:tblPr>
        <w:tblW w:w="48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1206"/>
        <w:gridCol w:w="1725"/>
        <w:gridCol w:w="721"/>
        <w:gridCol w:w="721"/>
        <w:gridCol w:w="721"/>
        <w:gridCol w:w="721"/>
        <w:gridCol w:w="721"/>
        <w:gridCol w:w="721"/>
        <w:gridCol w:w="724"/>
      </w:tblGrid>
      <w:tr w:rsidR="00F7331C" w:rsidRPr="00EB6074" w:rsidTr="00EF396E">
        <w:trPr>
          <w:trHeight w:val="360"/>
        </w:trPr>
        <w:tc>
          <w:tcPr>
            <w:tcW w:w="2254" w:type="pct"/>
            <w:gridSpan w:val="3"/>
            <w:shd w:val="clear" w:color="auto" w:fill="auto"/>
          </w:tcPr>
          <w:p w:rsidR="00F7331C" w:rsidRPr="00973AD5" w:rsidRDefault="00F7331C" w:rsidP="00EF396E">
            <w:pPr>
              <w:jc w:val="center"/>
              <w:rPr>
                <w:rFonts w:ascii="Times New Roman" w:hAnsi="Times New Roman" w:cs="Times New Roman"/>
                <w:sz w:val="24"/>
              </w:rPr>
            </w:pPr>
            <w:r w:rsidRPr="00973AD5">
              <w:rPr>
                <w:rFonts w:ascii="Times New Roman" w:hAnsi="Times New Roman" w:cs="Times New Roman"/>
                <w:bCs/>
                <w:sz w:val="24"/>
              </w:rPr>
              <w:t>Игры</w:t>
            </w:r>
          </w:p>
        </w:tc>
        <w:tc>
          <w:tcPr>
            <w:tcW w:w="2746" w:type="pct"/>
            <w:gridSpan w:val="7"/>
            <w:shd w:val="clear" w:color="auto" w:fill="auto"/>
          </w:tcPr>
          <w:p w:rsidR="00F7331C" w:rsidRPr="004F61C6" w:rsidRDefault="00F7331C" w:rsidP="00EF396E">
            <w:pPr>
              <w:pStyle w:val="ac"/>
              <w:spacing w:line="276" w:lineRule="auto"/>
              <w:jc w:val="center"/>
            </w:pPr>
            <w:r w:rsidRPr="004F61C6">
              <w:rPr>
                <w:bCs/>
              </w:rPr>
              <w:t>Возрастная адресованность (годы жизни детей)</w:t>
            </w:r>
          </w:p>
        </w:tc>
      </w:tr>
      <w:tr w:rsidR="00F7331C" w:rsidRPr="00EB6074" w:rsidTr="00EF396E">
        <w:trPr>
          <w:trHeight w:val="228"/>
        </w:trPr>
        <w:tc>
          <w:tcPr>
            <w:tcW w:w="660" w:type="pct"/>
            <w:shd w:val="clear" w:color="auto" w:fill="auto"/>
          </w:tcPr>
          <w:p w:rsidR="00F7331C" w:rsidRPr="00973AD5" w:rsidRDefault="00F7331C" w:rsidP="00EF396E">
            <w:pPr>
              <w:spacing w:line="228" w:lineRule="atLeast"/>
              <w:jc w:val="center"/>
              <w:rPr>
                <w:rFonts w:ascii="Times New Roman" w:hAnsi="Times New Roman" w:cs="Times New Roman"/>
                <w:sz w:val="16"/>
                <w:szCs w:val="16"/>
              </w:rPr>
            </w:pPr>
            <w:r w:rsidRPr="00973AD5">
              <w:rPr>
                <w:rFonts w:ascii="Times New Roman" w:hAnsi="Times New Roman" w:cs="Times New Roman"/>
                <w:bCs/>
                <w:sz w:val="16"/>
                <w:szCs w:val="16"/>
              </w:rPr>
              <w:t>Классы</w:t>
            </w:r>
          </w:p>
        </w:tc>
        <w:tc>
          <w:tcPr>
            <w:tcW w:w="656" w:type="pct"/>
            <w:shd w:val="clear" w:color="auto" w:fill="auto"/>
          </w:tcPr>
          <w:p w:rsidR="00F7331C" w:rsidRPr="00973AD5" w:rsidRDefault="00F7331C" w:rsidP="00EF396E">
            <w:pPr>
              <w:spacing w:line="228" w:lineRule="atLeast"/>
              <w:jc w:val="center"/>
              <w:rPr>
                <w:rFonts w:ascii="Times New Roman" w:hAnsi="Times New Roman" w:cs="Times New Roman"/>
                <w:sz w:val="16"/>
                <w:szCs w:val="16"/>
              </w:rPr>
            </w:pPr>
            <w:r w:rsidRPr="00973AD5">
              <w:rPr>
                <w:rFonts w:ascii="Times New Roman" w:hAnsi="Times New Roman" w:cs="Times New Roman"/>
                <w:bCs/>
                <w:sz w:val="16"/>
                <w:szCs w:val="16"/>
              </w:rPr>
              <w:t>Виды</w:t>
            </w:r>
          </w:p>
        </w:tc>
        <w:tc>
          <w:tcPr>
            <w:tcW w:w="938" w:type="pct"/>
            <w:shd w:val="clear" w:color="auto" w:fill="auto"/>
          </w:tcPr>
          <w:p w:rsidR="00F7331C" w:rsidRPr="00EB6074" w:rsidRDefault="00F7331C" w:rsidP="00EF396E">
            <w:pPr>
              <w:spacing w:line="228" w:lineRule="atLeast"/>
              <w:jc w:val="center"/>
              <w:rPr>
                <w:rFonts w:ascii="Times New Roman" w:hAnsi="Times New Roman" w:cs="Times New Roman"/>
                <w:sz w:val="16"/>
                <w:szCs w:val="16"/>
              </w:rPr>
            </w:pPr>
            <w:r w:rsidRPr="00973AD5">
              <w:rPr>
                <w:rFonts w:ascii="Times New Roman" w:hAnsi="Times New Roman" w:cs="Times New Roman"/>
                <w:bCs/>
                <w:sz w:val="16"/>
                <w:szCs w:val="16"/>
              </w:rPr>
              <w:t>Подв</w:t>
            </w:r>
            <w:r w:rsidRPr="00EB6074">
              <w:rPr>
                <w:rFonts w:ascii="Times New Roman" w:hAnsi="Times New Roman" w:cs="Times New Roman"/>
                <w:bCs/>
                <w:sz w:val="16"/>
                <w:szCs w:val="16"/>
              </w:rPr>
              <w:t>иды</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1</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2</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3</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4</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5</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6</w:t>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7</w:t>
            </w:r>
          </w:p>
        </w:tc>
      </w:tr>
      <w:tr w:rsidR="00F7331C" w:rsidRPr="00EB6074" w:rsidTr="00EF396E">
        <w:trPr>
          <w:trHeight w:val="228"/>
        </w:trPr>
        <w:tc>
          <w:tcPr>
            <w:tcW w:w="660" w:type="pct"/>
            <w:shd w:val="clear" w:color="auto" w:fill="auto"/>
          </w:tcPr>
          <w:p w:rsidR="00F7331C" w:rsidRPr="00EB6074" w:rsidRDefault="00F7331C" w:rsidP="00EF396E">
            <w:pPr>
              <w:spacing w:line="228" w:lineRule="atLeast"/>
              <w:jc w:val="center"/>
              <w:rPr>
                <w:rFonts w:ascii="Times New Roman" w:hAnsi="Times New Roman" w:cs="Times New Roman"/>
                <w:sz w:val="16"/>
                <w:szCs w:val="16"/>
              </w:rPr>
            </w:pPr>
            <w:r w:rsidRPr="00EB6074">
              <w:rPr>
                <w:rFonts w:ascii="Times New Roman" w:hAnsi="Times New Roman" w:cs="Times New Roman"/>
                <w:bCs/>
                <w:sz w:val="16"/>
                <w:szCs w:val="16"/>
              </w:rPr>
              <w:t>1</w:t>
            </w:r>
          </w:p>
        </w:tc>
        <w:tc>
          <w:tcPr>
            <w:tcW w:w="656" w:type="pct"/>
            <w:shd w:val="clear" w:color="auto" w:fill="auto"/>
          </w:tcPr>
          <w:p w:rsidR="00F7331C" w:rsidRPr="00EB6074" w:rsidRDefault="00F7331C" w:rsidP="00EF396E">
            <w:pPr>
              <w:spacing w:line="228" w:lineRule="atLeast"/>
              <w:jc w:val="center"/>
              <w:rPr>
                <w:rFonts w:ascii="Times New Roman" w:hAnsi="Times New Roman" w:cs="Times New Roman"/>
                <w:sz w:val="16"/>
                <w:szCs w:val="16"/>
              </w:rPr>
            </w:pPr>
            <w:r w:rsidRPr="00EB6074">
              <w:rPr>
                <w:rFonts w:ascii="Times New Roman" w:hAnsi="Times New Roman" w:cs="Times New Roman"/>
                <w:bCs/>
                <w:sz w:val="16"/>
                <w:szCs w:val="16"/>
              </w:rPr>
              <w:t>2</w:t>
            </w:r>
          </w:p>
        </w:tc>
        <w:tc>
          <w:tcPr>
            <w:tcW w:w="938" w:type="pct"/>
            <w:shd w:val="clear" w:color="auto" w:fill="auto"/>
          </w:tcPr>
          <w:p w:rsidR="00F7331C" w:rsidRPr="00EB6074" w:rsidRDefault="00F7331C" w:rsidP="00EF396E">
            <w:pPr>
              <w:spacing w:line="228" w:lineRule="atLeast"/>
              <w:jc w:val="center"/>
              <w:rPr>
                <w:rFonts w:ascii="Times New Roman" w:hAnsi="Times New Roman" w:cs="Times New Roman"/>
                <w:sz w:val="16"/>
                <w:szCs w:val="16"/>
              </w:rPr>
            </w:pPr>
            <w:r w:rsidRPr="00EB6074">
              <w:rPr>
                <w:rFonts w:ascii="Times New Roman" w:hAnsi="Times New Roman" w:cs="Times New Roman"/>
                <w:bCs/>
                <w:sz w:val="16"/>
                <w:szCs w:val="16"/>
              </w:rPr>
              <w:t>3</w:t>
            </w:r>
          </w:p>
        </w:tc>
        <w:tc>
          <w:tcPr>
            <w:tcW w:w="2746" w:type="pct"/>
            <w:gridSpan w:val="7"/>
            <w:shd w:val="clear" w:color="auto" w:fill="auto"/>
          </w:tcPr>
          <w:p w:rsidR="00F7331C" w:rsidRPr="00EB6074" w:rsidRDefault="00F7331C" w:rsidP="00EF396E">
            <w:pPr>
              <w:pStyle w:val="ac"/>
              <w:spacing w:line="228" w:lineRule="atLeast"/>
              <w:jc w:val="center"/>
              <w:rPr>
                <w:sz w:val="16"/>
                <w:szCs w:val="16"/>
              </w:rPr>
            </w:pPr>
            <w:r w:rsidRPr="00EB6074">
              <w:rPr>
                <w:bCs/>
                <w:sz w:val="16"/>
                <w:szCs w:val="16"/>
              </w:rPr>
              <w:t>4</w:t>
            </w:r>
          </w:p>
        </w:tc>
      </w:tr>
      <w:tr w:rsidR="00F7331C" w:rsidRPr="00EB6074" w:rsidTr="00EF396E">
        <w:trPr>
          <w:trHeight w:val="495"/>
        </w:trPr>
        <w:tc>
          <w:tcPr>
            <w:tcW w:w="660" w:type="pct"/>
            <w:vMerge w:val="restart"/>
            <w:shd w:val="clear" w:color="auto" w:fill="auto"/>
          </w:tcPr>
          <w:p w:rsidR="00F7331C" w:rsidRPr="00EB6074" w:rsidRDefault="00F7331C" w:rsidP="00EF396E">
            <w:pPr>
              <w:rPr>
                <w:rFonts w:ascii="Times New Roman" w:hAnsi="Times New Roman" w:cs="Times New Roman"/>
                <w:sz w:val="16"/>
                <w:szCs w:val="16"/>
              </w:rPr>
            </w:pPr>
            <w:hyperlink r:id="rId6" w:anchor="1" w:history="1">
              <w:r w:rsidRPr="00EB6074">
                <w:rPr>
                  <w:rStyle w:val="af4"/>
                  <w:rFonts w:ascii="Times New Roman" w:hAnsi="Times New Roman" w:cs="Times New Roman"/>
                  <w:bCs/>
                  <w:color w:val="auto"/>
                  <w:sz w:val="16"/>
                  <w:szCs w:val="16"/>
                </w:rPr>
                <w:t>Игры, возникающие по инициативе ребенка</w:t>
              </w:r>
            </w:hyperlink>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Игры-экспериментирования</w:t>
            </w: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С животными и людьми</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557"/>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8" w:history="1"/>
            <w:r w:rsidRPr="00EB6074">
              <w:rPr>
                <w:rFonts w:ascii="Times New Roman" w:hAnsi="Times New Roman" w:cs="Times New Roman"/>
                <w:bCs/>
                <w:sz w:val="16"/>
                <w:szCs w:val="16"/>
              </w:rPr>
              <w:t>С природными объектами</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Общения с людьми</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 name="Рисунок 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4"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5"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Со специальными игрушками для экспериментирования</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6" name="Рисунок 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7"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8"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9"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0"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1"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2"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04"/>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Сюжетные самодеятельные игры</w:t>
            </w:r>
          </w:p>
        </w:tc>
        <w:tc>
          <w:tcPr>
            <w:tcW w:w="938"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Сюжетно-отобразительные</w:t>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3"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4"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3" w:type="pct"/>
            <w:shd w:val="clear" w:color="auto" w:fill="auto"/>
          </w:tcPr>
          <w:p w:rsidR="00F7331C" w:rsidRPr="00EB6074" w:rsidRDefault="00F7331C" w:rsidP="00EF396E">
            <w:pPr>
              <w:spacing w:line="204" w:lineRule="atLeast"/>
              <w:rPr>
                <w:rFonts w:ascii="Times New Roman" w:hAnsi="Times New Roman" w:cs="Times New Roman"/>
                <w:sz w:val="16"/>
                <w:szCs w:val="16"/>
              </w:rPr>
            </w:pPr>
            <w:r w:rsidRPr="00EB6074">
              <w:rPr>
                <w:rFonts w:ascii="Times New Roman" w:hAnsi="Times New Roman" w:cs="Times New Roman"/>
                <w:bCs/>
                <w:sz w:val="16"/>
                <w:szCs w:val="16"/>
              </w:rPr>
              <w:t> </w:t>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9" w:history="1"/>
            <w:r w:rsidRPr="00EB6074">
              <w:rPr>
                <w:rFonts w:ascii="Times New Roman" w:hAnsi="Times New Roman" w:cs="Times New Roman"/>
                <w:bCs/>
                <w:sz w:val="16"/>
                <w:szCs w:val="16"/>
              </w:rPr>
              <w:t>Сюжетно-ролевые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5"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6"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7"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8"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0" w:history="1"/>
            <w:r w:rsidRPr="00EB6074">
              <w:rPr>
                <w:rFonts w:ascii="Times New Roman" w:hAnsi="Times New Roman" w:cs="Times New Roman"/>
                <w:bCs/>
                <w:sz w:val="16"/>
                <w:szCs w:val="16"/>
              </w:rPr>
              <w:t>Режиссерские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29"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0"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1"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2"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1" w:history="1"/>
            <w:r w:rsidRPr="00EB6074">
              <w:rPr>
                <w:rFonts w:ascii="Times New Roman" w:hAnsi="Times New Roman" w:cs="Times New Roman"/>
                <w:bCs/>
                <w:sz w:val="16"/>
                <w:szCs w:val="16"/>
              </w:rPr>
              <w:t>Театрализованные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3"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4"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5"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w:t>
            </w:r>
            <w:hyperlink r:id="rId12" w:anchor="2" w:history="1">
              <w:r w:rsidRPr="00EB6074">
                <w:rPr>
                  <w:rStyle w:val="af4"/>
                  <w:rFonts w:ascii="Times New Roman" w:hAnsi="Times New Roman" w:cs="Times New Roman"/>
                  <w:bCs/>
                  <w:color w:val="auto"/>
                  <w:sz w:val="16"/>
                  <w:szCs w:val="16"/>
                </w:rPr>
                <w:t>Игры, связанные с исходной инициативой взрослого</w:t>
              </w:r>
            </w:hyperlink>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Обучающие игры </w:t>
            </w: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3" w:history="1"/>
            <w:r w:rsidRPr="00EB6074">
              <w:rPr>
                <w:rFonts w:ascii="Times New Roman" w:hAnsi="Times New Roman" w:cs="Times New Roman"/>
                <w:bCs/>
                <w:sz w:val="16"/>
                <w:szCs w:val="16"/>
              </w:rPr>
              <w:t>Автодидактические предметные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6" name="Рисунок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7"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8"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39"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0"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1"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Сюжетно - дидактические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2"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3"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4"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5"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6"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4" w:history="1"/>
            <w:r w:rsidRPr="00EB6074">
              <w:rPr>
                <w:rFonts w:ascii="Times New Roman" w:hAnsi="Times New Roman" w:cs="Times New Roman"/>
                <w:bCs/>
                <w:sz w:val="16"/>
                <w:szCs w:val="16"/>
              </w:rPr>
              <w:t>Подвижные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7"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8"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49"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0"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1"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2"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Музыкальные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3"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4"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5"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6"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7"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8"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5" w:history="1"/>
            <w:r w:rsidRPr="00EB6074">
              <w:rPr>
                <w:rFonts w:ascii="Times New Roman" w:hAnsi="Times New Roman" w:cs="Times New Roman"/>
                <w:bCs/>
                <w:sz w:val="16"/>
                <w:szCs w:val="16"/>
              </w:rPr>
              <w:t>Учебно - предметные дидактические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59"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0"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1"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2"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xml:space="preserve"> Досуговые </w:t>
            </w:r>
            <w:r w:rsidRPr="00EB6074">
              <w:rPr>
                <w:rFonts w:ascii="Times New Roman" w:hAnsi="Times New Roman" w:cs="Times New Roman"/>
                <w:bCs/>
                <w:sz w:val="16"/>
                <w:szCs w:val="16"/>
              </w:rPr>
              <w:lastRenderedPageBreak/>
              <w:t xml:space="preserve">игры  </w:t>
            </w: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lastRenderedPageBreak/>
              <w:t>Интеллектуальные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3"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4"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5" name="Рисунок 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Забавы</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6"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7"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8"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69"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0"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1"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Развлечения</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2"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3"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4"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5"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Театральные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6"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7"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8"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Празднично-карнавальные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79"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0"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1"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2"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3" name="Рисунок 1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Компьютерные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4" name="Рисунок 1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5" name="Рисунок 1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6"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7" name="Рисунок 1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val="restart"/>
            <w:shd w:val="clear" w:color="auto" w:fill="auto"/>
          </w:tcPr>
          <w:p w:rsidR="00F7331C" w:rsidRPr="00EB6074" w:rsidRDefault="00F7331C" w:rsidP="00EF396E">
            <w:pPr>
              <w:rPr>
                <w:rFonts w:ascii="Times New Roman" w:hAnsi="Times New Roman" w:cs="Times New Roman"/>
                <w:sz w:val="16"/>
                <w:szCs w:val="16"/>
              </w:rPr>
            </w:pPr>
            <w:hyperlink r:id="rId16" w:anchor="3" w:history="1">
              <w:r w:rsidRPr="00EB6074">
                <w:rPr>
                  <w:rStyle w:val="af4"/>
                  <w:rFonts w:ascii="Times New Roman" w:hAnsi="Times New Roman" w:cs="Times New Roman"/>
                  <w:bCs/>
                  <w:color w:val="auto"/>
                  <w:sz w:val="16"/>
                  <w:szCs w:val="16"/>
                </w:rPr>
                <w:t>Игры народные, идущие от исторических традиций этноса </w:t>
              </w:r>
            </w:hyperlink>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Обрядовые игры </w:t>
            </w: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Культовые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8" name="Рисунок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7" w:history="1"/>
            <w:r w:rsidRPr="00EB6074">
              <w:rPr>
                <w:rFonts w:ascii="Times New Roman" w:hAnsi="Times New Roman" w:cs="Times New Roman"/>
                <w:bCs/>
                <w:sz w:val="16"/>
                <w:szCs w:val="16"/>
              </w:rPr>
              <w:t>Семейные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89" name="Рисунок 1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0" name="Рисунок 1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1" name="Рисунок 1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2" name="Рисунок 1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3" name="Рисунок 1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Сезонные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4" name="Рисунок 1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5" name="Рисунок 1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6" name="Рисунок 1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7" name="Рисунок 1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8" name="Рисунок 1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Тренинговые игры</w:t>
            </w: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8" w:history="1"/>
            <w:r w:rsidRPr="00EB6074">
              <w:rPr>
                <w:rFonts w:ascii="Times New Roman" w:hAnsi="Times New Roman" w:cs="Times New Roman"/>
                <w:bCs/>
                <w:sz w:val="16"/>
                <w:szCs w:val="16"/>
              </w:rPr>
              <w:t>Интеллектуальные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99" name="Рисунок 1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0" name="Рисунок 1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1" name="Рисунок 1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19" w:history="1"/>
            <w:r w:rsidRPr="00EB6074">
              <w:rPr>
                <w:rFonts w:ascii="Times New Roman" w:hAnsi="Times New Roman" w:cs="Times New Roman"/>
                <w:bCs/>
                <w:sz w:val="16"/>
                <w:szCs w:val="16"/>
              </w:rPr>
              <w:t>Сенсомоторные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2" name="Рисунок 1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3" name="Рисунок 1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4" name="Рисунок 1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5" name="Рисунок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6" name="Рисунок 1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7" name="Рисунок 1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8" name="Рисунок 1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Адаптивные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09" name="Рисунок 1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0" name="Рисунок 1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1" name="Рисунок 1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2" name="Рисунок 1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3" name="Рисунок 1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16"/>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val="restart"/>
            <w:shd w:val="clear" w:color="auto" w:fill="auto"/>
          </w:tcPr>
          <w:p w:rsidR="00F7331C" w:rsidRPr="00EB6074" w:rsidRDefault="00F7331C" w:rsidP="00EF396E">
            <w:pPr>
              <w:rPr>
                <w:rFonts w:ascii="Times New Roman" w:hAnsi="Times New Roman" w:cs="Times New Roman"/>
                <w:sz w:val="16"/>
                <w:szCs w:val="16"/>
              </w:rPr>
            </w:pPr>
            <w:r w:rsidRPr="00EB6074">
              <w:rPr>
                <w:rFonts w:ascii="Times New Roman" w:hAnsi="Times New Roman" w:cs="Times New Roman"/>
                <w:bCs/>
                <w:sz w:val="16"/>
                <w:szCs w:val="16"/>
              </w:rPr>
              <w:t>  Досуговые игры</w:t>
            </w:r>
          </w:p>
        </w:tc>
        <w:tc>
          <w:tcPr>
            <w:tcW w:w="938" w:type="pct"/>
            <w:shd w:val="clear" w:color="auto" w:fill="auto"/>
          </w:tcPr>
          <w:p w:rsidR="00F7331C" w:rsidRPr="00EB6074" w:rsidRDefault="00F7331C" w:rsidP="00EF396E">
            <w:pPr>
              <w:spacing w:line="216" w:lineRule="atLeast"/>
              <w:rPr>
                <w:rFonts w:ascii="Times New Roman" w:hAnsi="Times New Roman" w:cs="Times New Roman"/>
                <w:sz w:val="16"/>
                <w:szCs w:val="16"/>
              </w:rPr>
            </w:pPr>
            <w:hyperlink r:id="rId20" w:history="1"/>
            <w:r w:rsidRPr="00EB6074">
              <w:rPr>
                <w:rFonts w:ascii="Times New Roman" w:hAnsi="Times New Roman" w:cs="Times New Roman"/>
                <w:bCs/>
                <w:sz w:val="16"/>
                <w:szCs w:val="16"/>
              </w:rPr>
              <w:t>Игрища</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21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4" name="Рисунок 1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1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5" name="Рисунок 1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r w:rsidRPr="00EB6074">
              <w:rPr>
                <w:rFonts w:ascii="Times New Roman" w:hAnsi="Times New Roman" w:cs="Times New Roman"/>
                <w:bCs/>
                <w:sz w:val="16"/>
                <w:szCs w:val="16"/>
              </w:rPr>
              <w:t>Тихие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6" name="Рисунок 17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7" name="Рисунок 1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8" name="Рисунок 1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19" name="Рисунок 1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0" name="Рисунок 1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1" name="Рисунок 1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2" name="Рисунок 1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228"/>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228" w:lineRule="atLeast"/>
              <w:rPr>
                <w:rFonts w:ascii="Times New Roman" w:hAnsi="Times New Roman" w:cs="Times New Roman"/>
                <w:sz w:val="16"/>
                <w:szCs w:val="16"/>
              </w:rPr>
            </w:pPr>
            <w:hyperlink r:id="rId21" w:history="1"/>
            <w:r w:rsidRPr="00EB6074">
              <w:rPr>
                <w:rFonts w:ascii="Times New Roman" w:hAnsi="Times New Roman" w:cs="Times New Roman"/>
                <w:bCs/>
                <w:sz w:val="16"/>
                <w:szCs w:val="16"/>
              </w:rPr>
              <w:t>Забавляющие</w:t>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3" name="Рисунок 1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4" name="Рисунок 1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5" name="Рисунок 1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6" name="Рисунок 1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7" name="Рисунок 1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8" name="Рисунок 1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228"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29" name="Рисунок 1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r w:rsidR="00F7331C" w:rsidRPr="00EB6074" w:rsidTr="00EF396E">
        <w:trPr>
          <w:trHeight w:val="156"/>
        </w:trPr>
        <w:tc>
          <w:tcPr>
            <w:tcW w:w="660" w:type="pct"/>
            <w:vMerge/>
            <w:shd w:val="clear" w:color="auto" w:fill="auto"/>
          </w:tcPr>
          <w:p w:rsidR="00F7331C" w:rsidRPr="00EB6074" w:rsidRDefault="00F7331C" w:rsidP="00EF396E">
            <w:pPr>
              <w:rPr>
                <w:rFonts w:ascii="Times New Roman" w:hAnsi="Times New Roman" w:cs="Times New Roman"/>
                <w:sz w:val="16"/>
                <w:szCs w:val="16"/>
              </w:rPr>
            </w:pPr>
          </w:p>
        </w:tc>
        <w:tc>
          <w:tcPr>
            <w:tcW w:w="656" w:type="pct"/>
            <w:vMerge/>
            <w:shd w:val="clear" w:color="auto" w:fill="auto"/>
          </w:tcPr>
          <w:p w:rsidR="00F7331C" w:rsidRPr="00EB6074" w:rsidRDefault="00F7331C" w:rsidP="00EF396E">
            <w:pPr>
              <w:rPr>
                <w:rFonts w:ascii="Times New Roman" w:hAnsi="Times New Roman" w:cs="Times New Roman"/>
                <w:sz w:val="16"/>
                <w:szCs w:val="16"/>
              </w:rPr>
            </w:pPr>
          </w:p>
        </w:tc>
        <w:tc>
          <w:tcPr>
            <w:tcW w:w="938" w:type="pct"/>
            <w:shd w:val="clear" w:color="auto" w:fill="auto"/>
          </w:tcPr>
          <w:p w:rsidR="00F7331C" w:rsidRPr="00EB6074" w:rsidRDefault="00F7331C" w:rsidP="00EF396E">
            <w:pPr>
              <w:spacing w:line="156" w:lineRule="atLeast"/>
              <w:rPr>
                <w:rFonts w:ascii="Times New Roman" w:hAnsi="Times New Roman" w:cs="Times New Roman"/>
                <w:sz w:val="16"/>
                <w:szCs w:val="16"/>
              </w:rPr>
            </w:pPr>
            <w:hyperlink r:id="rId22" w:history="1"/>
            <w:r w:rsidRPr="00EB6074">
              <w:rPr>
                <w:rFonts w:ascii="Times New Roman" w:hAnsi="Times New Roman" w:cs="Times New Roman"/>
                <w:bCs/>
                <w:sz w:val="16"/>
                <w:szCs w:val="16"/>
              </w:rPr>
              <w:t>Развлекающие</w:t>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sidRPr="00EB6074">
              <w:rPr>
                <w:rFonts w:ascii="Times New Roman" w:hAnsi="Times New Roman" w:cs="Times New Roman"/>
                <w:bCs/>
                <w:sz w:val="16"/>
                <w:szCs w:val="16"/>
              </w:rPr>
              <w:t> </w:t>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0" name="Рисунок 1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1" name="Рисунок 2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2" name="Рисунок 2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2" w:type="pct"/>
            <w:shd w:val="clear" w:color="auto" w:fill="auto"/>
          </w:tcPr>
          <w:p w:rsidR="00F7331C" w:rsidRPr="00EB6074" w:rsidRDefault="00F7331C" w:rsidP="00EF396E">
            <w:pPr>
              <w:spacing w:line="15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3" name="Рисунок 2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393" w:type="pct"/>
            <w:shd w:val="clear" w:color="auto" w:fill="auto"/>
          </w:tcPr>
          <w:p w:rsidR="00F7331C" w:rsidRPr="00EB6074" w:rsidRDefault="00F7331C" w:rsidP="00EF396E">
            <w:pPr>
              <w:spacing w:line="156" w:lineRule="atLeast"/>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142875" cy="190500"/>
                  <wp:effectExtent l="19050" t="0" r="9525" b="0"/>
                  <wp:docPr id="134" name="Рисунок 2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p"/>
                          <pic:cNvPicPr>
                            <a:picLocks noChangeAspect="1" noChangeArrowheads="1"/>
                          </pic:cNvPicPr>
                        </pic:nvPicPr>
                        <pic:blipFill>
                          <a:blip r:embed="rId7"/>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r>
    </w:tbl>
    <w:p w:rsidR="00F7331C" w:rsidRDefault="00F7331C" w:rsidP="00F7331C">
      <w:pPr>
        <w:autoSpaceDE w:val="0"/>
        <w:spacing w:after="120"/>
        <w:rPr>
          <w:rFonts w:ascii="Times New Roman" w:hAnsi="Times New Roman" w:cs="Times New Roman"/>
          <w:b/>
          <w:bCs/>
          <w:color w:val="000000"/>
          <w:sz w:val="24"/>
        </w:rPr>
      </w:pPr>
    </w:p>
    <w:p w:rsidR="00F7331C" w:rsidRPr="00EB6074" w:rsidRDefault="00F7331C" w:rsidP="00F7331C">
      <w:pPr>
        <w:autoSpaceDE w:val="0"/>
        <w:spacing w:after="120"/>
        <w:jc w:val="center"/>
        <w:rPr>
          <w:rFonts w:ascii="Times New Roman" w:hAnsi="Times New Roman" w:cs="Times New Roman"/>
          <w:b/>
          <w:bCs/>
          <w:color w:val="000000"/>
          <w:sz w:val="24"/>
        </w:rPr>
      </w:pPr>
      <w:r w:rsidRPr="00EB6074">
        <w:rPr>
          <w:rFonts w:ascii="Times New Roman" w:hAnsi="Times New Roman" w:cs="Times New Roman"/>
          <w:b/>
          <w:bCs/>
          <w:color w:val="000000"/>
          <w:sz w:val="24"/>
        </w:rPr>
        <w:t>Характеристика</w:t>
      </w:r>
      <w:r>
        <w:rPr>
          <w:rFonts w:ascii="Times New Roman" w:hAnsi="Times New Roman" w:cs="Times New Roman"/>
          <w:b/>
          <w:bCs/>
          <w:color w:val="000000"/>
          <w:sz w:val="24"/>
        </w:rPr>
        <w:t xml:space="preserve"> сюжетной самодеятельной игры</w:t>
      </w:r>
    </w:p>
    <w:p w:rsidR="00F7331C" w:rsidRPr="00EB6074" w:rsidRDefault="00F7331C" w:rsidP="00F7331C">
      <w:pPr>
        <w:numPr>
          <w:ilvl w:val="0"/>
          <w:numId w:val="18"/>
        </w:numPr>
        <w:autoSpaceDE w:val="0"/>
        <w:spacing w:after="0" w:line="240" w:lineRule="auto"/>
        <w:rPr>
          <w:rFonts w:ascii="Times New Roman" w:hAnsi="Times New Roman" w:cs="Times New Roman"/>
          <w:bCs/>
          <w:color w:val="000000"/>
          <w:sz w:val="24"/>
        </w:rPr>
      </w:pPr>
      <w:r w:rsidRPr="00EB6074">
        <w:rPr>
          <w:rFonts w:ascii="Times New Roman" w:hAnsi="Times New Roman" w:cs="Times New Roman"/>
          <w:b/>
          <w:bCs/>
          <w:color w:val="000000"/>
          <w:sz w:val="24"/>
        </w:rPr>
        <w:t xml:space="preserve"> </w:t>
      </w:r>
      <w:r w:rsidRPr="00EB6074">
        <w:rPr>
          <w:rFonts w:ascii="Times New Roman" w:hAnsi="Times New Roman" w:cs="Times New Roman"/>
          <w:bCs/>
          <w:color w:val="000000"/>
          <w:sz w:val="24"/>
        </w:rPr>
        <w:t>Основа сюжетно-ролевой игры – мнимая или воображаемая ситуация.</w:t>
      </w:r>
    </w:p>
    <w:p w:rsidR="00F7331C" w:rsidRPr="006D411C" w:rsidRDefault="00F7331C" w:rsidP="00F7331C">
      <w:pPr>
        <w:numPr>
          <w:ilvl w:val="0"/>
          <w:numId w:val="18"/>
        </w:numPr>
        <w:autoSpaceDE w:val="0"/>
        <w:spacing w:after="0" w:line="240" w:lineRule="auto"/>
        <w:rPr>
          <w:rFonts w:ascii="Times New Roman" w:hAnsi="Times New Roman" w:cs="Times New Roman"/>
          <w:bCs/>
          <w:color w:val="000000"/>
          <w:sz w:val="24"/>
        </w:rPr>
      </w:pPr>
      <w:r w:rsidRPr="00EB6074">
        <w:rPr>
          <w:rFonts w:ascii="Times New Roman" w:hAnsi="Times New Roman" w:cs="Times New Roman"/>
          <w:bCs/>
          <w:color w:val="000000"/>
          <w:sz w:val="24"/>
        </w:rPr>
        <w:t xml:space="preserve"> </w:t>
      </w:r>
      <w:r w:rsidRPr="006D411C">
        <w:rPr>
          <w:rFonts w:ascii="Times New Roman" w:hAnsi="Times New Roman" w:cs="Times New Roman"/>
          <w:bCs/>
          <w:color w:val="000000"/>
          <w:sz w:val="24"/>
        </w:rPr>
        <w:t>Характерная черта – самостоятельность детей.</w:t>
      </w:r>
    </w:p>
    <w:p w:rsidR="00F7331C" w:rsidRPr="00EB6074" w:rsidRDefault="00F7331C" w:rsidP="00F7331C">
      <w:pPr>
        <w:numPr>
          <w:ilvl w:val="0"/>
          <w:numId w:val="18"/>
        </w:numPr>
        <w:autoSpaceDE w:val="0"/>
        <w:spacing w:after="0" w:line="240" w:lineRule="auto"/>
        <w:rPr>
          <w:rFonts w:ascii="Times New Roman" w:hAnsi="Times New Roman" w:cs="Times New Roman"/>
          <w:bCs/>
          <w:color w:val="000000"/>
          <w:sz w:val="24"/>
        </w:rPr>
      </w:pPr>
      <w:r w:rsidRPr="00EB6074">
        <w:rPr>
          <w:rFonts w:ascii="Times New Roman" w:hAnsi="Times New Roman" w:cs="Times New Roman"/>
          <w:bCs/>
          <w:color w:val="000000"/>
          <w:sz w:val="24"/>
        </w:rPr>
        <w:t xml:space="preserve"> Через игру ребёнок воплощает свои взгляды, представления.</w:t>
      </w:r>
    </w:p>
    <w:p w:rsidR="00F7331C" w:rsidRPr="00EB6074" w:rsidRDefault="00F7331C" w:rsidP="00F7331C">
      <w:pPr>
        <w:numPr>
          <w:ilvl w:val="0"/>
          <w:numId w:val="18"/>
        </w:numPr>
        <w:autoSpaceDE w:val="0"/>
        <w:spacing w:after="0" w:line="240" w:lineRule="auto"/>
        <w:rPr>
          <w:rFonts w:ascii="Times New Roman" w:hAnsi="Times New Roman" w:cs="Times New Roman"/>
          <w:bCs/>
          <w:color w:val="000000"/>
          <w:sz w:val="24"/>
        </w:rPr>
      </w:pPr>
      <w:r w:rsidRPr="00EB6074">
        <w:rPr>
          <w:rFonts w:ascii="Times New Roman" w:hAnsi="Times New Roman" w:cs="Times New Roman"/>
          <w:bCs/>
          <w:color w:val="000000"/>
          <w:sz w:val="24"/>
        </w:rPr>
        <w:t xml:space="preserve"> Дети отражают отношение к тому событию, которое они разыгрывают.</w:t>
      </w:r>
    </w:p>
    <w:p w:rsidR="00F7331C" w:rsidRPr="006D411C" w:rsidRDefault="00F7331C" w:rsidP="00F7331C">
      <w:pPr>
        <w:autoSpaceDE w:val="0"/>
        <w:spacing w:before="120"/>
        <w:jc w:val="center"/>
        <w:rPr>
          <w:rFonts w:ascii="Times New Roman" w:hAnsi="Times New Roman" w:cs="Times New Roman"/>
          <w:b/>
          <w:bCs/>
          <w:color w:val="000000"/>
          <w:sz w:val="24"/>
        </w:rPr>
      </w:pPr>
      <w:r>
        <w:rPr>
          <w:rFonts w:ascii="Times New Roman" w:hAnsi="Times New Roman" w:cs="Times New Roman"/>
          <w:b/>
          <w:bCs/>
          <w:color w:val="000000"/>
          <w:sz w:val="24"/>
        </w:rPr>
        <w:t>Предпосылки сюжетно – ролевой игры</w:t>
      </w:r>
    </w:p>
    <w:p w:rsidR="00F7331C" w:rsidRPr="00EB6074" w:rsidRDefault="00F7331C" w:rsidP="00F7331C">
      <w:pPr>
        <w:numPr>
          <w:ilvl w:val="0"/>
          <w:numId w:val="17"/>
        </w:numPr>
        <w:autoSpaceDE w:val="0"/>
        <w:spacing w:after="0" w:line="240" w:lineRule="auto"/>
        <w:jc w:val="both"/>
        <w:rPr>
          <w:rFonts w:ascii="Times New Roman" w:hAnsi="Times New Roman" w:cs="Times New Roman"/>
          <w:color w:val="000000"/>
          <w:sz w:val="24"/>
        </w:rPr>
      </w:pPr>
      <w:r w:rsidRPr="00EB6074">
        <w:rPr>
          <w:rFonts w:ascii="Times New Roman" w:hAnsi="Times New Roman" w:cs="Times New Roman"/>
          <w:b/>
          <w:bCs/>
          <w:color w:val="000000"/>
          <w:sz w:val="24"/>
        </w:rPr>
        <w:t xml:space="preserve">Первый этап </w:t>
      </w:r>
      <w:r w:rsidRPr="00EB6074">
        <w:rPr>
          <w:rFonts w:ascii="Times New Roman" w:hAnsi="Times New Roman" w:cs="Times New Roman"/>
          <w:color w:val="000000"/>
          <w:sz w:val="24"/>
        </w:rPr>
        <w:t xml:space="preserve">– </w:t>
      </w:r>
      <w:r w:rsidRPr="00EB6074">
        <w:rPr>
          <w:rFonts w:ascii="Times New Roman" w:hAnsi="Times New Roman" w:cs="Times New Roman"/>
          <w:b/>
          <w:bCs/>
          <w:color w:val="000000"/>
          <w:sz w:val="24"/>
        </w:rPr>
        <w:t>ознакомительная игра</w:t>
      </w:r>
      <w:r w:rsidRPr="00EB6074">
        <w:rPr>
          <w:rFonts w:ascii="Times New Roman" w:hAnsi="Times New Roman" w:cs="Times New Roman"/>
          <w:color w:val="000000"/>
          <w:sz w:val="24"/>
        </w:rPr>
        <w:t xml:space="preserve">  Взрослый организует предметно-игровую деятельность ребенка, используя разнообразные игрушки и предметы.</w:t>
      </w:r>
    </w:p>
    <w:p w:rsidR="00F7331C" w:rsidRPr="00EB6074" w:rsidRDefault="00F7331C" w:rsidP="00F7331C">
      <w:pPr>
        <w:numPr>
          <w:ilvl w:val="0"/>
          <w:numId w:val="17"/>
        </w:numPr>
        <w:autoSpaceDE w:val="0"/>
        <w:spacing w:after="0" w:line="240" w:lineRule="auto"/>
        <w:jc w:val="both"/>
        <w:rPr>
          <w:rFonts w:ascii="Times New Roman" w:hAnsi="Times New Roman" w:cs="Times New Roman"/>
          <w:color w:val="000000"/>
          <w:sz w:val="24"/>
        </w:rPr>
      </w:pPr>
      <w:r w:rsidRPr="00EB6074">
        <w:rPr>
          <w:rFonts w:ascii="Times New Roman" w:hAnsi="Times New Roman" w:cs="Times New Roman"/>
          <w:b/>
          <w:bCs/>
          <w:color w:val="000000"/>
          <w:sz w:val="24"/>
        </w:rPr>
        <w:t xml:space="preserve">Второй этап </w:t>
      </w:r>
      <w:r w:rsidRPr="00EB6074">
        <w:rPr>
          <w:rFonts w:ascii="Times New Roman" w:hAnsi="Times New Roman" w:cs="Times New Roman"/>
          <w:color w:val="000000"/>
          <w:sz w:val="24"/>
        </w:rPr>
        <w:t xml:space="preserve">– </w:t>
      </w:r>
      <w:r w:rsidRPr="00EB6074">
        <w:rPr>
          <w:rFonts w:ascii="Times New Roman" w:hAnsi="Times New Roman" w:cs="Times New Roman"/>
          <w:b/>
          <w:bCs/>
          <w:color w:val="000000"/>
          <w:sz w:val="24"/>
        </w:rPr>
        <w:t xml:space="preserve">отобразительная игра </w:t>
      </w:r>
      <w:r w:rsidRPr="00EB6074">
        <w:rPr>
          <w:rFonts w:ascii="Times New Roman" w:hAnsi="Times New Roman" w:cs="Times New Roman"/>
          <w:color w:val="000000"/>
          <w:sz w:val="24"/>
        </w:rPr>
        <w:t>Действия ребёнка направлены на выявление специфических свойств предмета и на достижение с его помощью определённого эффекта.</w:t>
      </w:r>
    </w:p>
    <w:p w:rsidR="00F7331C" w:rsidRPr="00EB6074" w:rsidRDefault="00F7331C" w:rsidP="00F7331C">
      <w:pPr>
        <w:numPr>
          <w:ilvl w:val="0"/>
          <w:numId w:val="17"/>
        </w:numPr>
        <w:autoSpaceDE w:val="0"/>
        <w:spacing w:after="0" w:line="240" w:lineRule="auto"/>
        <w:jc w:val="both"/>
        <w:rPr>
          <w:rFonts w:ascii="Times New Roman" w:hAnsi="Times New Roman" w:cs="Times New Roman"/>
          <w:color w:val="000000"/>
          <w:sz w:val="24"/>
        </w:rPr>
      </w:pPr>
      <w:r w:rsidRPr="00EB6074">
        <w:rPr>
          <w:rFonts w:ascii="Times New Roman" w:hAnsi="Times New Roman" w:cs="Times New Roman"/>
          <w:b/>
          <w:bCs/>
          <w:color w:val="000000"/>
          <w:sz w:val="24"/>
        </w:rPr>
        <w:t xml:space="preserve">Третий этап </w:t>
      </w:r>
      <w:r w:rsidRPr="00EB6074">
        <w:rPr>
          <w:rFonts w:ascii="Times New Roman" w:hAnsi="Times New Roman" w:cs="Times New Roman"/>
          <w:color w:val="000000"/>
          <w:sz w:val="24"/>
        </w:rPr>
        <w:t xml:space="preserve">– </w:t>
      </w:r>
      <w:r w:rsidRPr="00EB6074">
        <w:rPr>
          <w:rFonts w:ascii="Times New Roman" w:hAnsi="Times New Roman" w:cs="Times New Roman"/>
          <w:b/>
          <w:bCs/>
          <w:color w:val="000000"/>
          <w:sz w:val="24"/>
        </w:rPr>
        <w:t xml:space="preserve">сюжетно-отобразительная игра </w:t>
      </w:r>
      <w:r w:rsidRPr="00EB6074">
        <w:rPr>
          <w:rFonts w:ascii="Times New Roman" w:hAnsi="Times New Roman" w:cs="Times New Roman"/>
          <w:color w:val="000000"/>
          <w:sz w:val="24"/>
        </w:rPr>
        <w:t xml:space="preserve">Дети активно отображают впечатления, полученные в повседневной жизни. </w:t>
      </w:r>
    </w:p>
    <w:p w:rsidR="00F7331C" w:rsidRDefault="00F7331C" w:rsidP="00F7331C">
      <w:pPr>
        <w:jc w:val="center"/>
        <w:rPr>
          <w:rFonts w:ascii="Times New Roman" w:hAnsi="Times New Roman" w:cs="Times New Roman"/>
          <w:b/>
          <w:bCs/>
          <w:sz w:val="24"/>
        </w:rPr>
      </w:pPr>
    </w:p>
    <w:p w:rsidR="00F7331C" w:rsidRPr="00EB6074" w:rsidRDefault="00F7331C" w:rsidP="00F7331C">
      <w:pPr>
        <w:jc w:val="center"/>
        <w:rPr>
          <w:rFonts w:ascii="Times New Roman" w:hAnsi="Times New Roman" w:cs="Times New Roman"/>
          <w:b/>
          <w:bCs/>
          <w:sz w:val="24"/>
        </w:rPr>
      </w:pPr>
      <w:r w:rsidRPr="00EB6074">
        <w:rPr>
          <w:rFonts w:ascii="Times New Roman" w:hAnsi="Times New Roman" w:cs="Times New Roman"/>
          <w:b/>
          <w:bCs/>
          <w:sz w:val="24"/>
        </w:rPr>
        <w:t>Ф</w:t>
      </w:r>
      <w:r>
        <w:rPr>
          <w:rFonts w:ascii="Times New Roman" w:hAnsi="Times New Roman" w:cs="Times New Roman"/>
          <w:b/>
          <w:bCs/>
          <w:sz w:val="24"/>
        </w:rPr>
        <w:t>ормирование взаимоотношений в сюжетно – ролевой игре</w:t>
      </w:r>
      <w:r w:rsidRPr="00EB6074">
        <w:rPr>
          <w:rFonts w:ascii="Times New Roman" w:hAnsi="Times New Roman" w:cs="Times New Roman"/>
          <w:b/>
          <w:bCs/>
          <w:sz w:val="24"/>
        </w:rPr>
        <w:t xml:space="preserve"> (А.П. Усова):</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t>Уровень неорганизованного поведения,  которое ведёт к разрушению игр других детей.</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t>Уровень одиночных игр, на котором ребёнок не вступает во взаимодействие с другими детьми, но и не мешает им играть.</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lastRenderedPageBreak/>
        <w:t xml:space="preserve">Уровень игр рядом,  когда дети могут играть вместе, но каждый действует в соответствии </w:t>
      </w:r>
      <w:r w:rsidRPr="00EB6074">
        <w:rPr>
          <w:rFonts w:ascii="Times New Roman" w:hAnsi="Times New Roman" w:cs="Times New Roman"/>
          <w:bCs/>
          <w:sz w:val="24"/>
        </w:rPr>
        <w:br/>
        <w:t xml:space="preserve"> со своей игровой целью.</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t>Уровень кратковременного общения, на котором ребёнок на какое-то время подчиняет свои действия общему замыслу.</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t>Уровень длительного общения, на котором наступает взаимодействие на основе интереса к содержанию игры.</w:t>
      </w:r>
    </w:p>
    <w:p w:rsidR="00F7331C" w:rsidRPr="00EB6074" w:rsidRDefault="00F7331C" w:rsidP="00F7331C">
      <w:pPr>
        <w:numPr>
          <w:ilvl w:val="0"/>
          <w:numId w:val="14"/>
        </w:numPr>
        <w:spacing w:after="0" w:line="240" w:lineRule="auto"/>
        <w:jc w:val="both"/>
        <w:rPr>
          <w:rFonts w:ascii="Times New Roman" w:hAnsi="Times New Roman" w:cs="Times New Roman"/>
          <w:bCs/>
          <w:sz w:val="24"/>
        </w:rPr>
      </w:pPr>
      <w:r w:rsidRPr="00EB6074">
        <w:rPr>
          <w:rFonts w:ascii="Times New Roman" w:hAnsi="Times New Roman" w:cs="Times New Roman"/>
          <w:bCs/>
          <w:sz w:val="24"/>
        </w:rPr>
        <w:t>Уровень постоянного взаимодействия  на основе общих интересов, избирательных симпатий.</w:t>
      </w:r>
    </w:p>
    <w:p w:rsidR="00F7331C" w:rsidRPr="006D411C" w:rsidRDefault="00F7331C" w:rsidP="00F7331C">
      <w:pPr>
        <w:jc w:val="center"/>
        <w:rPr>
          <w:rFonts w:ascii="Times New Roman" w:hAnsi="Times New Roman" w:cs="Times New Roman"/>
          <w:b/>
          <w:bCs/>
          <w:sz w:val="24"/>
        </w:rPr>
      </w:pPr>
      <w:r w:rsidRPr="006D411C">
        <w:rPr>
          <w:rFonts w:ascii="Times New Roman" w:hAnsi="Times New Roman" w:cs="Times New Roman"/>
          <w:b/>
          <w:bCs/>
          <w:sz w:val="24"/>
        </w:rPr>
        <w:t>К</w:t>
      </w:r>
      <w:r>
        <w:rPr>
          <w:rFonts w:ascii="Times New Roman" w:hAnsi="Times New Roman" w:cs="Times New Roman"/>
          <w:b/>
          <w:bCs/>
          <w:sz w:val="24"/>
        </w:rPr>
        <w:t>омпоненты сюжетно – ролевой игры</w:t>
      </w:r>
    </w:p>
    <w:p w:rsidR="00F7331C" w:rsidRPr="008E1A79" w:rsidRDefault="00F7331C" w:rsidP="00F7331C">
      <w:pPr>
        <w:numPr>
          <w:ilvl w:val="0"/>
          <w:numId w:val="15"/>
        </w:numPr>
        <w:tabs>
          <w:tab w:val="left" w:pos="360"/>
        </w:tabs>
        <w:spacing w:after="0" w:line="240" w:lineRule="auto"/>
        <w:ind w:left="360"/>
        <w:rPr>
          <w:rFonts w:ascii="Times New Roman" w:hAnsi="Times New Roman" w:cs="Times New Roman"/>
          <w:bCs/>
          <w:sz w:val="24"/>
        </w:rPr>
      </w:pPr>
      <w:r w:rsidRPr="006D411C">
        <w:rPr>
          <w:rFonts w:ascii="Times New Roman" w:hAnsi="Times New Roman" w:cs="Times New Roman"/>
          <w:b/>
          <w:bCs/>
          <w:sz w:val="24"/>
        </w:rPr>
        <w:t>Сюжет игры:</w:t>
      </w:r>
    </w:p>
    <w:p w:rsidR="00F7331C" w:rsidRPr="00EB6074" w:rsidRDefault="00F7331C" w:rsidP="00F7331C">
      <w:pPr>
        <w:tabs>
          <w:tab w:val="left" w:pos="360"/>
        </w:tabs>
        <w:rPr>
          <w:rFonts w:ascii="Times New Roman" w:hAnsi="Times New Roman" w:cs="Times New Roman"/>
          <w:bCs/>
          <w:sz w:val="24"/>
        </w:rPr>
      </w:pPr>
      <w:r w:rsidRPr="00EB6074">
        <w:rPr>
          <w:rFonts w:ascii="Times New Roman" w:hAnsi="Times New Roman" w:cs="Times New Roman"/>
          <w:b/>
          <w:bCs/>
          <w:sz w:val="24"/>
        </w:rPr>
        <w:t xml:space="preserve">    </w:t>
      </w:r>
      <w:r w:rsidRPr="00EB6074">
        <w:rPr>
          <w:rFonts w:ascii="Times New Roman" w:hAnsi="Times New Roman" w:cs="Times New Roman"/>
          <w:bCs/>
          <w:sz w:val="24"/>
        </w:rPr>
        <w:t>Сфера действительности, которая воспроизводится детьми, отражение определённых действий, событий из жизни и деятельности окружающих.</w:t>
      </w:r>
    </w:p>
    <w:p w:rsidR="00F7331C" w:rsidRPr="008E1A79" w:rsidRDefault="00F7331C" w:rsidP="00F7331C">
      <w:pPr>
        <w:numPr>
          <w:ilvl w:val="0"/>
          <w:numId w:val="15"/>
        </w:numPr>
        <w:tabs>
          <w:tab w:val="left" w:pos="720"/>
        </w:tabs>
        <w:spacing w:after="0" w:line="240" w:lineRule="auto"/>
        <w:ind w:left="360"/>
        <w:rPr>
          <w:rFonts w:ascii="Times New Roman" w:hAnsi="Times New Roman" w:cs="Times New Roman"/>
          <w:bCs/>
          <w:sz w:val="24"/>
        </w:rPr>
      </w:pPr>
      <w:r w:rsidRPr="006D411C">
        <w:rPr>
          <w:rFonts w:ascii="Times New Roman" w:hAnsi="Times New Roman" w:cs="Times New Roman"/>
          <w:b/>
          <w:bCs/>
          <w:sz w:val="24"/>
        </w:rPr>
        <w:t>Содержание игры:</w:t>
      </w:r>
    </w:p>
    <w:p w:rsidR="00F7331C" w:rsidRPr="00EB6074" w:rsidRDefault="00F7331C" w:rsidP="00F7331C">
      <w:pPr>
        <w:rPr>
          <w:rFonts w:ascii="Times New Roman" w:hAnsi="Times New Roman" w:cs="Times New Roman"/>
          <w:bCs/>
          <w:sz w:val="24"/>
        </w:rPr>
      </w:pPr>
      <w:r w:rsidRPr="00EB6074">
        <w:rPr>
          <w:rFonts w:ascii="Times New Roman" w:hAnsi="Times New Roman" w:cs="Times New Roman"/>
          <w:b/>
          <w:bCs/>
          <w:sz w:val="24"/>
        </w:rPr>
        <w:t xml:space="preserve">    </w:t>
      </w:r>
      <w:r w:rsidRPr="00EB6074">
        <w:rPr>
          <w:rFonts w:ascii="Times New Roman" w:hAnsi="Times New Roman" w:cs="Times New Roman"/>
          <w:bCs/>
          <w:sz w:val="24"/>
        </w:rPr>
        <w:t>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F7331C" w:rsidRPr="008E1A79" w:rsidRDefault="00F7331C" w:rsidP="00F7331C">
      <w:pPr>
        <w:numPr>
          <w:ilvl w:val="0"/>
          <w:numId w:val="15"/>
        </w:numPr>
        <w:tabs>
          <w:tab w:val="left" w:pos="720"/>
        </w:tabs>
        <w:spacing w:after="0" w:line="240" w:lineRule="auto"/>
        <w:ind w:left="360"/>
        <w:rPr>
          <w:rFonts w:ascii="Times New Roman" w:hAnsi="Times New Roman" w:cs="Times New Roman"/>
          <w:bCs/>
          <w:sz w:val="24"/>
        </w:rPr>
      </w:pPr>
      <w:r w:rsidRPr="006D411C">
        <w:rPr>
          <w:rFonts w:ascii="Times New Roman" w:hAnsi="Times New Roman" w:cs="Times New Roman"/>
          <w:b/>
          <w:bCs/>
          <w:sz w:val="24"/>
        </w:rPr>
        <w:t>Роль</w:t>
      </w:r>
    </w:p>
    <w:p w:rsidR="00F7331C" w:rsidRPr="00EB6074" w:rsidRDefault="00F7331C" w:rsidP="00F7331C">
      <w:pPr>
        <w:rPr>
          <w:rFonts w:ascii="Times New Roman" w:hAnsi="Times New Roman" w:cs="Times New Roman"/>
          <w:bCs/>
          <w:sz w:val="24"/>
        </w:rPr>
      </w:pPr>
      <w:r w:rsidRPr="00EB6074">
        <w:rPr>
          <w:rFonts w:ascii="Times New Roman" w:hAnsi="Times New Roman" w:cs="Times New Roman"/>
          <w:b/>
          <w:bCs/>
          <w:sz w:val="24"/>
        </w:rPr>
        <w:t xml:space="preserve">    </w:t>
      </w:r>
      <w:r w:rsidRPr="00EB6074">
        <w:rPr>
          <w:rFonts w:ascii="Times New Roman" w:hAnsi="Times New Roman" w:cs="Times New Roman"/>
          <w:bCs/>
          <w:sz w:val="24"/>
        </w:rPr>
        <w:t>Игровая позиция, в которой ребёнок отождествляет себя с каким-либо персонажем сюжета и действует в соответствии с представлениями о данном персонаже.</w:t>
      </w:r>
    </w:p>
    <w:p w:rsidR="00F7331C" w:rsidRPr="00EB6074" w:rsidRDefault="00F7331C" w:rsidP="00F7331C">
      <w:pPr>
        <w:jc w:val="center"/>
        <w:rPr>
          <w:rFonts w:ascii="Times New Roman" w:hAnsi="Times New Roman" w:cs="Times New Roman"/>
          <w:b/>
          <w:bCs/>
          <w:sz w:val="24"/>
        </w:rPr>
      </w:pPr>
      <w:r w:rsidRPr="00EB6074">
        <w:rPr>
          <w:rFonts w:ascii="Times New Roman" w:hAnsi="Times New Roman" w:cs="Times New Roman"/>
          <w:b/>
          <w:bCs/>
          <w:sz w:val="24"/>
        </w:rPr>
        <w:t>Сюжетная самодеятельная игра как деятельность</w:t>
      </w:r>
      <w:r>
        <w:rPr>
          <w:rFonts w:ascii="Times New Roman" w:hAnsi="Times New Roman" w:cs="Times New Roman"/>
          <w:b/>
          <w:bCs/>
          <w:sz w:val="24"/>
        </w:rPr>
        <w:t xml:space="preserve"> </w:t>
      </w:r>
      <w:r w:rsidRPr="00EB6074">
        <w:rPr>
          <w:rFonts w:ascii="Times New Roman" w:hAnsi="Times New Roman" w:cs="Times New Roman"/>
          <w:b/>
          <w:bCs/>
          <w:sz w:val="24"/>
        </w:rPr>
        <w:t>предъявляет к ребенку ряд требований,</w:t>
      </w:r>
      <w:r>
        <w:rPr>
          <w:rFonts w:ascii="Times New Roman" w:hAnsi="Times New Roman" w:cs="Times New Roman"/>
          <w:b/>
          <w:bCs/>
          <w:sz w:val="24"/>
        </w:rPr>
        <w:t xml:space="preserve"> </w:t>
      </w:r>
      <w:r w:rsidRPr="00EB6074">
        <w:rPr>
          <w:rFonts w:ascii="Times New Roman" w:hAnsi="Times New Roman" w:cs="Times New Roman"/>
          <w:b/>
          <w:bCs/>
          <w:sz w:val="24"/>
        </w:rPr>
        <w:t>способствующих формированию психических новообразований</w:t>
      </w:r>
    </w:p>
    <w:p w:rsidR="00F7331C" w:rsidRPr="00EB6074" w:rsidRDefault="00F7331C" w:rsidP="00F7331C">
      <w:pPr>
        <w:numPr>
          <w:ilvl w:val="0"/>
          <w:numId w:val="12"/>
        </w:numPr>
        <w:tabs>
          <w:tab w:val="clear" w:pos="720"/>
          <w:tab w:val="num" w:pos="220"/>
        </w:tabs>
        <w:spacing w:after="0" w:line="240" w:lineRule="auto"/>
        <w:ind w:left="220" w:hanging="220"/>
        <w:rPr>
          <w:rFonts w:ascii="Times New Roman" w:hAnsi="Times New Roman" w:cs="Times New Roman"/>
          <w:bCs/>
          <w:sz w:val="24"/>
        </w:rPr>
      </w:pPr>
      <w:r w:rsidRPr="00EB6074">
        <w:rPr>
          <w:rFonts w:ascii="Times New Roman" w:hAnsi="Times New Roman" w:cs="Times New Roman"/>
          <w:sz w:val="24"/>
        </w:rPr>
        <w:t xml:space="preserve">Действие  в воображаемом плане способствует </w:t>
      </w:r>
      <w:r w:rsidRPr="00EB6074">
        <w:rPr>
          <w:rFonts w:ascii="Times New Roman" w:hAnsi="Times New Roman" w:cs="Times New Roman"/>
          <w:bCs/>
          <w:sz w:val="24"/>
        </w:rPr>
        <w:t>развитию символической функции мышления.</w:t>
      </w:r>
    </w:p>
    <w:p w:rsidR="00F7331C" w:rsidRPr="00EB6074" w:rsidRDefault="00F7331C" w:rsidP="00F7331C">
      <w:pPr>
        <w:numPr>
          <w:ilvl w:val="0"/>
          <w:numId w:val="19"/>
        </w:numPr>
        <w:tabs>
          <w:tab w:val="clear" w:pos="720"/>
          <w:tab w:val="num" w:pos="220"/>
        </w:tabs>
        <w:spacing w:after="0" w:line="240" w:lineRule="auto"/>
        <w:ind w:left="220" w:hanging="220"/>
        <w:rPr>
          <w:rFonts w:ascii="Times New Roman" w:hAnsi="Times New Roman" w:cs="Times New Roman"/>
          <w:bCs/>
          <w:sz w:val="24"/>
        </w:rPr>
      </w:pPr>
      <w:r w:rsidRPr="00EB6074">
        <w:rPr>
          <w:rFonts w:ascii="Times New Roman" w:hAnsi="Times New Roman" w:cs="Times New Roman"/>
          <w:bCs/>
          <w:sz w:val="24"/>
        </w:rPr>
        <w:t xml:space="preserve"> </w:t>
      </w:r>
      <w:r w:rsidRPr="00EB6074">
        <w:rPr>
          <w:rFonts w:ascii="Times New Roman" w:hAnsi="Times New Roman" w:cs="Times New Roman"/>
          <w:sz w:val="24"/>
        </w:rPr>
        <w:t xml:space="preserve">Наличие воображаемой ситуации способствует </w:t>
      </w:r>
      <w:r w:rsidRPr="00EB6074">
        <w:rPr>
          <w:rFonts w:ascii="Times New Roman" w:hAnsi="Times New Roman" w:cs="Times New Roman"/>
          <w:bCs/>
          <w:sz w:val="24"/>
        </w:rPr>
        <w:t>формированию</w:t>
      </w:r>
      <w:r w:rsidRPr="00EB6074">
        <w:rPr>
          <w:rFonts w:ascii="Times New Roman" w:hAnsi="Times New Roman" w:cs="Times New Roman"/>
          <w:sz w:val="24"/>
        </w:rPr>
        <w:t xml:space="preserve"> </w:t>
      </w:r>
      <w:r w:rsidRPr="00EB6074">
        <w:rPr>
          <w:rFonts w:ascii="Times New Roman" w:hAnsi="Times New Roman" w:cs="Times New Roman"/>
          <w:bCs/>
          <w:sz w:val="24"/>
        </w:rPr>
        <w:t>плана представлений.</w:t>
      </w:r>
    </w:p>
    <w:p w:rsidR="00F7331C" w:rsidRPr="006D411C" w:rsidRDefault="00F7331C" w:rsidP="00F7331C">
      <w:pPr>
        <w:numPr>
          <w:ilvl w:val="0"/>
          <w:numId w:val="13"/>
        </w:numPr>
        <w:tabs>
          <w:tab w:val="clear" w:pos="720"/>
          <w:tab w:val="num" w:pos="220"/>
        </w:tabs>
        <w:spacing w:after="0" w:line="240" w:lineRule="auto"/>
        <w:ind w:left="220" w:hanging="220"/>
        <w:rPr>
          <w:rFonts w:ascii="Times New Roman" w:hAnsi="Times New Roman" w:cs="Times New Roman"/>
          <w:bCs/>
          <w:sz w:val="24"/>
        </w:rPr>
      </w:pPr>
      <w:r w:rsidRPr="00EB6074">
        <w:rPr>
          <w:rFonts w:ascii="Times New Roman" w:hAnsi="Times New Roman" w:cs="Times New Roman"/>
          <w:sz w:val="24"/>
        </w:rPr>
        <w:t xml:space="preserve">Игра направлена на воспроизведение </w:t>
      </w:r>
      <w:r w:rsidRPr="00EB6074">
        <w:rPr>
          <w:rFonts w:ascii="Times New Roman" w:hAnsi="Times New Roman" w:cs="Times New Roman"/>
          <w:bCs/>
          <w:sz w:val="24"/>
        </w:rPr>
        <w:t xml:space="preserve">человеческих взаимоотношений, </w:t>
      </w:r>
      <w:r w:rsidRPr="00EB6074">
        <w:rPr>
          <w:rFonts w:ascii="Times New Roman" w:hAnsi="Times New Roman" w:cs="Times New Roman"/>
          <w:sz w:val="24"/>
        </w:rPr>
        <w:t xml:space="preserve">следовательно, она способствует формированию  </w:t>
      </w:r>
      <w:r w:rsidRPr="006D411C">
        <w:rPr>
          <w:rFonts w:ascii="Times New Roman" w:hAnsi="Times New Roman" w:cs="Times New Roman"/>
          <w:sz w:val="24"/>
        </w:rPr>
        <w:t xml:space="preserve">у ребенка </w:t>
      </w:r>
      <w:r w:rsidRPr="006D411C">
        <w:rPr>
          <w:rFonts w:ascii="Times New Roman" w:hAnsi="Times New Roman" w:cs="Times New Roman"/>
          <w:bCs/>
          <w:sz w:val="24"/>
        </w:rPr>
        <w:t xml:space="preserve">способности определенным образом в них ориентироваться. </w:t>
      </w:r>
    </w:p>
    <w:p w:rsidR="00F7331C" w:rsidRPr="00EB6074" w:rsidRDefault="00F7331C" w:rsidP="00F7331C">
      <w:pPr>
        <w:numPr>
          <w:ilvl w:val="0"/>
          <w:numId w:val="16"/>
        </w:numPr>
        <w:tabs>
          <w:tab w:val="clear" w:pos="720"/>
          <w:tab w:val="num" w:pos="220"/>
        </w:tabs>
        <w:spacing w:after="0" w:line="240" w:lineRule="auto"/>
        <w:ind w:left="220" w:hanging="220"/>
        <w:rPr>
          <w:rFonts w:ascii="Times New Roman" w:hAnsi="Times New Roman" w:cs="Times New Roman"/>
          <w:bCs/>
          <w:sz w:val="24"/>
        </w:rPr>
      </w:pPr>
      <w:r w:rsidRPr="00EB6074">
        <w:rPr>
          <w:rFonts w:ascii="Times New Roman" w:hAnsi="Times New Roman" w:cs="Times New Roman"/>
          <w:sz w:val="24"/>
        </w:rPr>
        <w:t xml:space="preserve">Необходимость согласовывать игровые действия способствует </w:t>
      </w:r>
      <w:r w:rsidRPr="00EB6074">
        <w:rPr>
          <w:rFonts w:ascii="Times New Roman" w:hAnsi="Times New Roman" w:cs="Times New Roman"/>
          <w:bCs/>
          <w:sz w:val="24"/>
        </w:rPr>
        <w:t>формированию</w:t>
      </w:r>
    </w:p>
    <w:p w:rsidR="00F7331C" w:rsidRPr="00EB6074" w:rsidRDefault="00F7331C" w:rsidP="00F7331C">
      <w:pPr>
        <w:jc w:val="both"/>
        <w:rPr>
          <w:rFonts w:ascii="Times New Roman" w:hAnsi="Times New Roman" w:cs="Times New Roman"/>
          <w:bCs/>
          <w:sz w:val="24"/>
        </w:rPr>
      </w:pPr>
      <w:r w:rsidRPr="00EB6074">
        <w:rPr>
          <w:rFonts w:ascii="Times New Roman" w:hAnsi="Times New Roman" w:cs="Times New Roman"/>
          <w:bCs/>
          <w:sz w:val="24"/>
        </w:rPr>
        <w:t>реальных взаимоотношений</w:t>
      </w:r>
      <w:r w:rsidRPr="00EB6074">
        <w:rPr>
          <w:rFonts w:ascii="Times New Roman" w:hAnsi="Times New Roman" w:cs="Times New Roman"/>
          <w:sz w:val="24"/>
        </w:rPr>
        <w:t xml:space="preserve"> </w:t>
      </w:r>
      <w:r w:rsidRPr="00EB6074">
        <w:rPr>
          <w:rFonts w:ascii="Times New Roman" w:hAnsi="Times New Roman" w:cs="Times New Roman"/>
          <w:bCs/>
          <w:sz w:val="24"/>
        </w:rPr>
        <w:t>между играющими детьми.</w:t>
      </w:r>
    </w:p>
    <w:p w:rsidR="00F7331C" w:rsidRPr="006D411C" w:rsidRDefault="00F7331C" w:rsidP="00F7331C">
      <w:pPr>
        <w:pStyle w:val="body"/>
        <w:rPr>
          <w:b/>
          <w:bCs/>
        </w:rPr>
      </w:pPr>
      <w:r w:rsidRPr="006D411C">
        <w:rPr>
          <w:b/>
          <w:bCs/>
        </w:rPr>
        <w:t>Принципы руководства сюжетно-ролевой игрой:</w:t>
      </w:r>
    </w:p>
    <w:p w:rsidR="00F7331C" w:rsidRPr="006D411C" w:rsidRDefault="00F7331C" w:rsidP="00F7331C">
      <w:pPr>
        <w:pStyle w:val="body"/>
        <w:numPr>
          <w:ilvl w:val="0"/>
          <w:numId w:val="20"/>
        </w:numPr>
        <w:rPr>
          <w:b/>
          <w:bCs/>
          <w:i/>
          <w:iCs/>
        </w:rPr>
      </w:pPr>
      <w:r w:rsidRPr="006D411C">
        <w:rPr>
          <w:bCs/>
        </w:rPr>
        <w:t xml:space="preserve">Для того, чтобы дети овладели игровыми умениями, воспитатель должен </w:t>
      </w:r>
      <w:r w:rsidRPr="006D411C">
        <w:rPr>
          <w:b/>
          <w:bCs/>
          <w:i/>
          <w:iCs/>
        </w:rPr>
        <w:t>играть вместе с ними.</w:t>
      </w:r>
    </w:p>
    <w:p w:rsidR="00F7331C" w:rsidRPr="006D411C" w:rsidRDefault="00F7331C" w:rsidP="00F7331C">
      <w:pPr>
        <w:pStyle w:val="body"/>
        <w:numPr>
          <w:ilvl w:val="0"/>
          <w:numId w:val="20"/>
        </w:numPr>
        <w:rPr>
          <w:b/>
          <w:bCs/>
          <w:i/>
          <w:iCs/>
        </w:rPr>
      </w:pPr>
      <w:r w:rsidRPr="006D411C">
        <w:rPr>
          <w:bCs/>
        </w:rPr>
        <w:t xml:space="preserve">На каждом возрастном этапе игра развертывается особым образом, так, чтобы детьми «открывался»  и усваивался новый, </w:t>
      </w:r>
      <w:r w:rsidRPr="006D411C">
        <w:rPr>
          <w:b/>
          <w:bCs/>
          <w:i/>
          <w:iCs/>
        </w:rPr>
        <w:t>более сложный способ построения игры.</w:t>
      </w:r>
    </w:p>
    <w:p w:rsidR="00F7331C" w:rsidRPr="004F61C6" w:rsidRDefault="00F7331C" w:rsidP="00F7331C">
      <w:pPr>
        <w:pStyle w:val="body"/>
        <w:numPr>
          <w:ilvl w:val="0"/>
          <w:numId w:val="20"/>
        </w:numPr>
        <w:spacing w:before="0" w:beforeAutospacing="0" w:after="0" w:afterAutospacing="0"/>
        <w:rPr>
          <w:bCs/>
        </w:rPr>
      </w:pPr>
      <w:r w:rsidRPr="006D411C">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6D411C">
        <w:rPr>
          <w:b/>
          <w:bCs/>
          <w:i/>
          <w:iCs/>
        </w:rPr>
        <w:t>пояснение его смысла партнерам.</w:t>
      </w:r>
    </w:p>
    <w:p w:rsidR="00F7331C" w:rsidRPr="00EB6074" w:rsidRDefault="00F7331C" w:rsidP="00F7331C">
      <w:pPr>
        <w:pStyle w:val="body"/>
        <w:spacing w:before="0" w:beforeAutospacing="0" w:after="0" w:afterAutospacing="0"/>
        <w:rPr>
          <w:b/>
          <w:bCs/>
          <w:i/>
        </w:rPr>
      </w:pPr>
      <w:r w:rsidRPr="00EB6074">
        <w:rPr>
          <w:b/>
          <w:bCs/>
          <w:i/>
        </w:rPr>
        <w:t>Комплексный метод руководства игрой:</w:t>
      </w:r>
    </w:p>
    <w:p w:rsidR="00F7331C" w:rsidRPr="00EB6074" w:rsidRDefault="00F7331C" w:rsidP="00F7331C">
      <w:pPr>
        <w:spacing w:after="0" w:line="240" w:lineRule="auto"/>
        <w:jc w:val="center"/>
        <w:rPr>
          <w:rFonts w:ascii="Times New Roman" w:hAnsi="Times New Roman" w:cs="Times New Roman"/>
          <w:b/>
          <w:bCs/>
          <w:sz w:val="24"/>
        </w:rPr>
      </w:pPr>
      <w:r w:rsidRPr="00EB6074">
        <w:rPr>
          <w:rFonts w:ascii="Times New Roman" w:hAnsi="Times New Roman" w:cs="Times New Roman"/>
          <w:b/>
          <w:bCs/>
          <w:sz w:val="24"/>
        </w:rPr>
        <w:t>Педагогическая поддержка самодеятельных игр, обеспечение педагогических условий развития игры</w:t>
      </w:r>
    </w:p>
    <w:p w:rsidR="00F7331C" w:rsidRPr="006D524F" w:rsidRDefault="00F7331C" w:rsidP="00F7331C">
      <w:pPr>
        <w:pStyle w:val="body"/>
        <w:spacing w:before="0" w:beforeAutospacing="0" w:after="0" w:afterAutospacing="0"/>
        <w:jc w:val="both"/>
        <w:rPr>
          <w:bCs/>
          <w:color w:val="1D230F"/>
        </w:rPr>
      </w:pPr>
      <w:r w:rsidRPr="006D524F">
        <w:rPr>
          <w:bCs/>
          <w:color w:val="1D230F"/>
        </w:rPr>
        <w:t>1.Обогащение детей знаниями и опытом деятельности.</w:t>
      </w:r>
    </w:p>
    <w:p w:rsidR="00F7331C" w:rsidRPr="006D524F" w:rsidRDefault="00F7331C" w:rsidP="00F7331C">
      <w:pPr>
        <w:pStyle w:val="body"/>
        <w:spacing w:before="0" w:beforeAutospacing="0" w:after="0" w:afterAutospacing="0"/>
        <w:jc w:val="both"/>
        <w:rPr>
          <w:bCs/>
          <w:color w:val="161B0B"/>
        </w:rPr>
      </w:pPr>
      <w:r w:rsidRPr="006D524F">
        <w:rPr>
          <w:bCs/>
          <w:color w:val="161B0B"/>
        </w:rPr>
        <w:t>2.Передача игровой культуры ребенку</w:t>
      </w:r>
    </w:p>
    <w:p w:rsidR="00F7331C" w:rsidRPr="006D524F" w:rsidRDefault="00F7331C" w:rsidP="00F7331C">
      <w:pPr>
        <w:pStyle w:val="body"/>
        <w:spacing w:before="0" w:beforeAutospacing="0" w:after="0" w:afterAutospacing="0"/>
        <w:jc w:val="both"/>
        <w:rPr>
          <w:bCs/>
          <w:color w:val="181E0C"/>
        </w:rPr>
      </w:pPr>
      <w:r w:rsidRPr="006D524F">
        <w:rPr>
          <w:bCs/>
          <w:color w:val="181E0C"/>
        </w:rPr>
        <w:t>3.Развивающая предметно-игровая среда</w:t>
      </w:r>
    </w:p>
    <w:p w:rsidR="00F7331C" w:rsidRDefault="00F7331C" w:rsidP="00F7331C">
      <w:pPr>
        <w:pStyle w:val="body"/>
        <w:spacing w:before="0" w:beforeAutospacing="0" w:after="0" w:afterAutospacing="0"/>
        <w:jc w:val="both"/>
        <w:rPr>
          <w:bCs/>
          <w:color w:val="161B0B"/>
        </w:rPr>
      </w:pPr>
      <w:r w:rsidRPr="006D524F">
        <w:rPr>
          <w:bCs/>
          <w:color w:val="161B0B"/>
        </w:rPr>
        <w:t>4.Активизация проблемного общения взрослого</w:t>
      </w:r>
      <w:r>
        <w:rPr>
          <w:bCs/>
          <w:color w:val="161B0B"/>
        </w:rPr>
        <w:t xml:space="preserve"> с детьми.</w:t>
      </w:r>
    </w:p>
    <w:p w:rsidR="00F7331C" w:rsidRDefault="00F7331C" w:rsidP="00F7331C">
      <w:pPr>
        <w:pStyle w:val="body"/>
        <w:spacing w:before="0" w:beforeAutospacing="0" w:after="0" w:afterAutospacing="0"/>
        <w:jc w:val="both"/>
        <w:rPr>
          <w:bCs/>
          <w:color w:val="161B0B"/>
        </w:rPr>
      </w:pPr>
    </w:p>
    <w:p w:rsidR="00F7331C" w:rsidRDefault="00F7331C" w:rsidP="00F7331C">
      <w:pPr>
        <w:pStyle w:val="body"/>
        <w:spacing w:before="0" w:beforeAutospacing="0" w:after="0" w:afterAutospacing="0"/>
        <w:jc w:val="both"/>
        <w:rPr>
          <w:bCs/>
          <w:color w:val="161B0B"/>
        </w:rPr>
      </w:pPr>
    </w:p>
    <w:p w:rsidR="00F7331C" w:rsidRPr="003D3D8B" w:rsidRDefault="00F7331C" w:rsidP="00F7331C">
      <w:pPr>
        <w:pStyle w:val="body"/>
        <w:spacing w:before="0" w:beforeAutospacing="0" w:after="0" w:afterAutospacing="0"/>
        <w:jc w:val="both"/>
        <w:rPr>
          <w:b/>
          <w:bCs/>
          <w:color w:val="161B0B"/>
        </w:rPr>
      </w:pPr>
      <w:r w:rsidRPr="003D3D8B">
        <w:rPr>
          <w:b/>
          <w:bCs/>
          <w:color w:val="161B0B"/>
        </w:rPr>
        <w:t xml:space="preserve">3. Вариативные формы, способы, методы и средства реализации </w:t>
      </w:r>
      <w:r>
        <w:rPr>
          <w:b/>
          <w:bCs/>
          <w:color w:val="161B0B"/>
        </w:rPr>
        <w:t>П</w:t>
      </w:r>
      <w:r w:rsidRPr="003D3D8B">
        <w:rPr>
          <w:b/>
          <w:bCs/>
          <w:color w:val="161B0B"/>
        </w:rPr>
        <w:t xml:space="preserve">рограммы с учётом возрастных </w:t>
      </w:r>
      <w:r>
        <w:rPr>
          <w:b/>
          <w:bCs/>
          <w:color w:val="161B0B"/>
        </w:rPr>
        <w:t>и индивидуальных особенностей в</w:t>
      </w:r>
      <w:r w:rsidRPr="003D3D8B">
        <w:rPr>
          <w:b/>
          <w:bCs/>
          <w:color w:val="161B0B"/>
        </w:rPr>
        <w:t>о</w:t>
      </w:r>
      <w:r>
        <w:rPr>
          <w:b/>
          <w:bCs/>
          <w:color w:val="161B0B"/>
        </w:rPr>
        <w:t>с</w:t>
      </w:r>
      <w:r w:rsidRPr="003D3D8B">
        <w:rPr>
          <w:b/>
          <w:bCs/>
          <w:color w:val="161B0B"/>
        </w:rPr>
        <w:t>питанников</w:t>
      </w:r>
    </w:p>
    <w:p w:rsidR="00F7331C" w:rsidRPr="009364A4" w:rsidRDefault="00F7331C" w:rsidP="00F7331C">
      <w:pPr>
        <w:tabs>
          <w:tab w:val="left" w:pos="1243"/>
        </w:tabs>
        <w:spacing w:after="0" w:line="240" w:lineRule="auto"/>
        <w:jc w:val="both"/>
        <w:rPr>
          <w:rFonts w:ascii="Times New Roman" w:hAnsi="Times New Roman" w:cs="Times New Roman"/>
          <w:sz w:val="24"/>
          <w:szCs w:val="24"/>
        </w:rPr>
      </w:pPr>
    </w:p>
    <w:p w:rsidR="00F7331C" w:rsidRPr="009364A4" w:rsidRDefault="00F7331C" w:rsidP="00F7331C">
      <w:pPr>
        <w:tabs>
          <w:tab w:val="left" w:pos="1243"/>
        </w:tabs>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9364A4">
        <w:rPr>
          <w:rFonts w:ascii="Times New Roman" w:hAnsi="Times New Roman" w:cs="Times New Roman"/>
          <w:sz w:val="24"/>
          <w:szCs w:val="24"/>
        </w:rPr>
        <w:t xml:space="preserve">Решение образовательных задач осуществляется через </w:t>
      </w:r>
      <w:r>
        <w:rPr>
          <w:rFonts w:ascii="Times New Roman" w:hAnsi="Times New Roman" w:cs="Times New Roman"/>
          <w:sz w:val="24"/>
          <w:szCs w:val="24"/>
        </w:rPr>
        <w:t>организованную</w:t>
      </w:r>
      <w:r w:rsidRPr="009364A4">
        <w:rPr>
          <w:rFonts w:ascii="Times New Roman" w:hAnsi="Times New Roman" w:cs="Times New Roman"/>
          <w:sz w:val="24"/>
          <w:szCs w:val="24"/>
        </w:rPr>
        <w:t xml:space="preserve">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F7331C" w:rsidRDefault="00F7331C" w:rsidP="00F7331C">
      <w:pPr>
        <w:tabs>
          <w:tab w:val="left" w:pos="1243"/>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В образовательной деятельности, осуществляемой в ходе режимных моментов</w:t>
      </w:r>
      <w:r>
        <w:rPr>
          <w:rFonts w:ascii="Times New Roman" w:hAnsi="Times New Roman" w:cs="Times New Roman"/>
          <w:sz w:val="24"/>
          <w:szCs w:val="24"/>
        </w:rPr>
        <w:t xml:space="preserve">, </w:t>
      </w:r>
      <w:r w:rsidRPr="009364A4">
        <w:rPr>
          <w:rFonts w:ascii="Times New Roman" w:hAnsi="Times New Roman" w:cs="Times New Roman"/>
          <w:sz w:val="24"/>
          <w:szCs w:val="24"/>
        </w:rPr>
        <w:t xml:space="preserve">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w:t>
      </w:r>
      <w:r w:rsidRPr="00DD3E05">
        <w:rPr>
          <w:rFonts w:ascii="Times New Roman" w:hAnsi="Times New Roman" w:cs="Times New Roman"/>
          <w:sz w:val="24"/>
          <w:szCs w:val="24"/>
        </w:rPr>
        <w:t>культуры здоровья, экспериментирование, свободное общение воспитателя с детьми.</w:t>
      </w:r>
    </w:p>
    <w:p w:rsidR="00F7331C" w:rsidRDefault="00F7331C" w:rsidP="00F7331C">
      <w:pPr>
        <w:tabs>
          <w:tab w:val="left" w:pos="1243"/>
        </w:tabs>
        <w:spacing w:after="0" w:line="240" w:lineRule="auto"/>
        <w:jc w:val="both"/>
        <w:rPr>
          <w:rFonts w:ascii="Times New Roman" w:hAnsi="Times New Roman" w:cs="Times New Roman"/>
          <w:sz w:val="24"/>
          <w:szCs w:val="24"/>
        </w:rPr>
      </w:pPr>
    </w:p>
    <w:p w:rsidR="00F7331C" w:rsidRPr="00973AD5" w:rsidRDefault="00F7331C" w:rsidP="00F7331C">
      <w:pPr>
        <w:tabs>
          <w:tab w:val="left" w:pos="1243"/>
        </w:tabs>
        <w:spacing w:after="0" w:line="240" w:lineRule="auto"/>
        <w:jc w:val="both"/>
        <w:rPr>
          <w:rFonts w:ascii="Times New Roman" w:hAnsi="Times New Roman" w:cs="Times New Roman"/>
          <w:b/>
          <w:sz w:val="24"/>
          <w:szCs w:val="24"/>
        </w:rPr>
      </w:pPr>
      <w:r w:rsidRPr="00973AD5">
        <w:rPr>
          <w:rFonts w:ascii="Times New Roman" w:hAnsi="Times New Roman" w:cs="Times New Roman"/>
          <w:b/>
          <w:sz w:val="24"/>
          <w:szCs w:val="24"/>
        </w:rPr>
        <w:t>2.3. Вариативные формы, способы, методы и средства реализации Программы</w:t>
      </w:r>
    </w:p>
    <w:p w:rsidR="00F7331C" w:rsidRPr="009D4ED5" w:rsidRDefault="00F7331C" w:rsidP="00F7331C">
      <w:pPr>
        <w:spacing w:before="100" w:beforeAutospacing="1" w:after="100" w:afterAutospacing="1"/>
        <w:jc w:val="center"/>
        <w:rPr>
          <w:rFonts w:ascii="Times New Roman" w:hAnsi="Times New Roman"/>
          <w:sz w:val="24"/>
          <w:szCs w:val="24"/>
        </w:rPr>
      </w:pPr>
      <w:r w:rsidRPr="009D4ED5">
        <w:rPr>
          <w:rFonts w:ascii="Times New Roman" w:hAnsi="Times New Roman"/>
          <w:b/>
          <w:bCs/>
          <w:sz w:val="24"/>
          <w:szCs w:val="24"/>
        </w:rPr>
        <w:t>Формы  работы  с детьми по образовательной области «Социально-коммуникативное развитие»</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357"/>
        <w:gridCol w:w="729"/>
        <w:gridCol w:w="973"/>
        <w:gridCol w:w="1857"/>
        <w:gridCol w:w="1549"/>
      </w:tblGrid>
      <w:tr w:rsidR="00F7331C" w:rsidRPr="00E8763C" w:rsidTr="00EF396E">
        <w:trPr>
          <w:tblCellSpacing w:w="15" w:type="dxa"/>
        </w:trPr>
        <w:tc>
          <w:tcPr>
            <w:tcW w:w="232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Содержание </w:t>
            </w: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Возраст</w:t>
            </w:r>
          </w:p>
        </w:tc>
        <w:tc>
          <w:tcPr>
            <w:tcW w:w="49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Совместная  деятельность</w:t>
            </w:r>
          </w:p>
        </w:tc>
        <w:tc>
          <w:tcPr>
            <w:tcW w:w="97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Режимные  моменты</w:t>
            </w:r>
          </w:p>
        </w:tc>
        <w:tc>
          <w:tcPr>
            <w:tcW w:w="800"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Самостоятельная  деятельность</w:t>
            </w:r>
          </w:p>
        </w:tc>
      </w:tr>
      <w:tr w:rsidR="00F7331C" w:rsidRPr="005101F8" w:rsidTr="00EF396E">
        <w:trPr>
          <w:tblCellSpacing w:w="15" w:type="dxa"/>
        </w:trPr>
        <w:tc>
          <w:tcPr>
            <w:tcW w:w="232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1. Развитие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игровой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деятельности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Сюжетно-ролевые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Подвижные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Театрализованные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Дидактические игры</w:t>
            </w: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3-7 лет</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младшая,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средняя,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ООД, эк</w:t>
            </w:r>
            <w:r w:rsidRPr="005101F8">
              <w:rPr>
                <w:rFonts w:ascii="Times New Roman" w:hAnsi="Times New Roman" w:cs="Times New Roman"/>
                <w:sz w:val="20"/>
                <w:szCs w:val="20"/>
              </w:rPr>
              <w:t>скурсии, наблюдения, чтение художественной литературы, видеоинформация, досуги, праздники, обучающие игры, досуговые игры, народные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Самостоятельные сюжетно-ролевые </w:t>
            </w:r>
            <w:r w:rsidRPr="005101F8">
              <w:rPr>
                <w:rFonts w:ascii="Times New Roman" w:hAnsi="Times New Roman" w:cs="Times New Roman"/>
                <w:sz w:val="20"/>
                <w:szCs w:val="20"/>
              </w:rPr>
              <w:lastRenderedPageBreak/>
              <w:t>игры, дидактические игры, досуговые игры с участием воспитателей</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В соответствии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режимом</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дня</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Игры-экспериментирование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Сюжетные самодеятельные игры (с собственными знаниями детей на основе их опыта). Вне игровые формы: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самодеятельность дошкольников;</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изобразительная </w:t>
            </w:r>
            <w:r w:rsidRPr="00E8763C">
              <w:rPr>
                <w:rFonts w:ascii="Times New Roman" w:hAnsi="Times New Roman" w:cs="Times New Roman"/>
                <w:sz w:val="20"/>
                <w:szCs w:val="20"/>
              </w:rPr>
              <w:t>  </w:t>
            </w:r>
            <w:r w:rsidRPr="005101F8">
              <w:rPr>
                <w:rFonts w:ascii="Times New Roman" w:hAnsi="Times New Roman" w:cs="Times New Roman"/>
                <w:sz w:val="20"/>
                <w:szCs w:val="20"/>
              </w:rPr>
              <w:t>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труд в природе;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экспериментирование;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конструирование;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бытовая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наблюдение</w:t>
            </w:r>
          </w:p>
        </w:tc>
      </w:tr>
      <w:tr w:rsidR="00F7331C" w:rsidRPr="005101F8" w:rsidTr="00EF396E">
        <w:trPr>
          <w:tblCellSpacing w:w="15" w:type="dxa"/>
        </w:trPr>
        <w:tc>
          <w:tcPr>
            <w:tcW w:w="2326" w:type="pct"/>
            <w:vMerge w:val="restar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2 . Социализация</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Приобщение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к</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элементарным</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общепринятым</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нормам</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правилам</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взаимоотношения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со</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сверстниками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взрослыми</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3-5 лет</w:t>
            </w:r>
            <w:r w:rsidRPr="00E8763C">
              <w:rPr>
                <w:rFonts w:ascii="Times New Roman" w:hAnsi="Times New Roman" w:cs="Times New Roman"/>
                <w:sz w:val="20"/>
                <w:szCs w:val="20"/>
              </w:rPr>
              <w:t> </w:t>
            </w:r>
            <w:r>
              <w:rPr>
                <w:rFonts w:ascii="Times New Roman" w:hAnsi="Times New Roman" w:cs="Times New Roman"/>
                <w:sz w:val="20"/>
                <w:szCs w:val="20"/>
              </w:rPr>
              <w:t xml:space="preserve"> </w:t>
            </w:r>
            <w:r w:rsidRPr="005101F8">
              <w:rPr>
                <w:rFonts w:ascii="Times New Roman" w:hAnsi="Times New Roman" w:cs="Times New Roman"/>
                <w:sz w:val="20"/>
                <w:szCs w:val="20"/>
              </w:rPr>
              <w:t>младшая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средняя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Беседы, обучение, чтение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худ. литературы,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игры, игровые занятия, сюжетно ролевые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(игры в парах, совместные игры с несколькими партнерами, пальчиковые игры)</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Индивидуальная работа во время утреннего приема (беседы, показ);</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Культурно-гигиенические процедуры</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(объяснение,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Игровая деятельность во время прогулки (объяснение, напоминание)</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Игровая деятельность, дидактические игры, сюжетно ролевые игры, самообслуживание</w:t>
            </w:r>
          </w:p>
        </w:tc>
      </w:tr>
      <w:tr w:rsidR="00F7331C" w:rsidRPr="005101F8" w:rsidTr="00EF396E">
        <w:trPr>
          <w:tblCellSpacing w:w="15" w:type="dxa"/>
        </w:trPr>
        <w:tc>
          <w:tcPr>
            <w:tcW w:w="2326" w:type="pct"/>
            <w:vMerge/>
            <w:vAlign w:val="center"/>
          </w:tcPr>
          <w:p w:rsidR="00F7331C" w:rsidRPr="005101F8"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Беседы- занятия, чтение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худ. литературы, проблемные ситуации, поисково –творческие задания, экскурсии, праздники, просмотр видиофильмов,</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театрализованные постановки, решение задач</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Индивидуальная работа во время утреннего приема Культурно-гигиенические процедуры</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Игровая деятельность во время прогулки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дежурство; тематические досуги.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Минутка вежливости</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(игры</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в парах, совместные игры с несколькими партнерами, хороводные игры, игры с правилами), дидактические игры, сюжетно-ролевые игры,</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дежурство, самообслуживание, подвижные, театрализованные игры, продуктивная деятельность</w:t>
            </w:r>
          </w:p>
        </w:tc>
      </w:tr>
      <w:tr w:rsidR="00F7331C" w:rsidRPr="005101F8" w:rsidTr="00EF396E">
        <w:trPr>
          <w:tblCellSpacing w:w="15" w:type="dxa"/>
        </w:trPr>
        <w:tc>
          <w:tcPr>
            <w:tcW w:w="2326" w:type="pct"/>
            <w:vMerge w:val="restar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3. Формирование гендерной, семейной и гражданской принадлежности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образ</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семья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детский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сад</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родная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страна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наша армия (со ст. гр.)</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наша планета (подг.гр)</w:t>
            </w: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3-5 лет</w:t>
            </w:r>
            <w:r w:rsidRPr="00E8763C">
              <w:rPr>
                <w:rFonts w:ascii="Times New Roman" w:hAnsi="Times New Roman" w:cs="Times New Roman"/>
                <w:sz w:val="20"/>
                <w:szCs w:val="20"/>
              </w:rPr>
              <w:t> </w:t>
            </w:r>
            <w:r>
              <w:rPr>
                <w:rFonts w:ascii="Times New Roman" w:hAnsi="Times New Roman" w:cs="Times New Roman"/>
                <w:sz w:val="20"/>
                <w:szCs w:val="20"/>
              </w:rPr>
              <w:t xml:space="preserve"> </w:t>
            </w:r>
            <w:r w:rsidRPr="005101F8">
              <w:rPr>
                <w:rFonts w:ascii="Times New Roman" w:hAnsi="Times New Roman" w:cs="Times New Roman"/>
                <w:sz w:val="20"/>
                <w:szCs w:val="20"/>
              </w:rPr>
              <w:t xml:space="preserve"> младшая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средняя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Игровые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упражнения,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познавательные беседы, дидактические игры, праздники, музыкальные досуги, развлечения, чтение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рассказ</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экскурсия</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Прогулка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Самостоятельная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Тематические досуги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Труд (в природе, дежурство)</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сюжетно-ролевая игра, дидактическая игра, настольно-печатные игры</w:t>
            </w:r>
          </w:p>
        </w:tc>
      </w:tr>
      <w:tr w:rsidR="00F7331C" w:rsidRPr="005101F8" w:rsidTr="00EF396E">
        <w:trPr>
          <w:tblCellSpacing w:w="15" w:type="dxa"/>
        </w:trPr>
        <w:tc>
          <w:tcPr>
            <w:tcW w:w="2326" w:type="pct"/>
            <w:vMerge/>
            <w:vAlign w:val="center"/>
          </w:tcPr>
          <w:p w:rsidR="00F7331C" w:rsidRPr="005101F8"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Викторины, КВН, познавательные досуги, тематические досуги, чтение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рассказ</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экскурсия</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Тематические досуги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Создание коллекций</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Проектная деятельность Исследовательская деятельность</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Сюжетно-ролевая игра, дидактическая игра, настольно-печатные игры, продуктивная деятельность, дежурство</w:t>
            </w:r>
          </w:p>
        </w:tc>
      </w:tr>
      <w:tr w:rsidR="00F7331C" w:rsidRPr="005101F8" w:rsidTr="00EF396E">
        <w:trPr>
          <w:tblCellSpacing w:w="15" w:type="dxa"/>
        </w:trPr>
        <w:tc>
          <w:tcPr>
            <w:tcW w:w="232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4. Формирование патриотических чувств</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познавательные беседы, развлечения, моделирование, настольные игры, чтение, творческие задания, видеофильмы</w:t>
            </w:r>
          </w:p>
        </w:tc>
        <w:tc>
          <w:tcPr>
            <w:tcW w:w="97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Игра</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Наблюдение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Упражнение</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рассматривание иллюстраций,</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дидактическая игра, изобразительная деятельность</w:t>
            </w:r>
          </w:p>
        </w:tc>
      </w:tr>
      <w:tr w:rsidR="00F7331C" w:rsidRPr="005101F8" w:rsidTr="00EF396E">
        <w:trPr>
          <w:tblCellSpacing w:w="15" w:type="dxa"/>
        </w:trPr>
        <w:tc>
          <w:tcPr>
            <w:tcW w:w="232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 Формирование чувства принадлежности к мировому сообществу</w:t>
            </w: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познавательные викторины, КВН, конструирование, моделирование,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чтение</w:t>
            </w:r>
          </w:p>
        </w:tc>
        <w:tc>
          <w:tcPr>
            <w:tcW w:w="976"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Объяснение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Напоминание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Наблюдение</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рассматривание иллюстраций, продуктивная деятельность, театрализация</w:t>
            </w:r>
          </w:p>
        </w:tc>
      </w:tr>
      <w:tr w:rsidR="00F7331C" w:rsidRPr="00E8763C" w:rsidTr="00EF396E">
        <w:trPr>
          <w:tblCellSpacing w:w="15" w:type="dxa"/>
        </w:trPr>
        <w:tc>
          <w:tcPr>
            <w:tcW w:w="232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6.Формирование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основ</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собственной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безопасности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*ребенок и другие люди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*ребенок и природа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*ребенок дома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*ребенок и улица</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3-7 лет </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Беседы,</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обучение,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Объяснение,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Упражнения,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Рассказ</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Продуктивная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Рассматривание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иллюстраций</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Рассказы, чтение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Целевые   прогулки</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Дидактические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настольно-печатные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Сюжетно-ролевые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Минутка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безопасности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 объяснение,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xml:space="preserve">бучение, </w:t>
            </w:r>
            <w:r w:rsidRPr="00E8763C">
              <w:rPr>
                <w:rFonts w:ascii="Times New Roman" w:hAnsi="Times New Roman" w:cs="Times New Roman"/>
                <w:sz w:val="20"/>
                <w:szCs w:val="20"/>
              </w:rPr>
              <w:lastRenderedPageBreak/>
              <w:t>напоминание</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Рассматривание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иллюстраций Дидактическая игра Продуктивная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Для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самостоятельной игровой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деятель</w:t>
            </w:r>
            <w:r w:rsidRPr="005101F8">
              <w:rPr>
                <w:rFonts w:ascii="Times New Roman" w:hAnsi="Times New Roman" w:cs="Times New Roman"/>
                <w:sz w:val="20"/>
                <w:szCs w:val="20"/>
              </w:rPr>
              <w:lastRenderedPageBreak/>
              <w:t>ности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разметка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дороги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вокруг</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детского</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сада,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Творческие задания,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Рассматривание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Иллюстраций, Дидактическая игра, Продуктивная</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деятельность</w:t>
            </w:r>
          </w:p>
        </w:tc>
      </w:tr>
      <w:tr w:rsidR="00F7331C" w:rsidRPr="00E8763C" w:rsidTr="00EF396E">
        <w:trPr>
          <w:tblCellSpacing w:w="15" w:type="dxa"/>
        </w:trPr>
        <w:tc>
          <w:tcPr>
            <w:tcW w:w="4987" w:type="pct"/>
            <w:gridSpan w:val="5"/>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lastRenderedPageBreak/>
              <w:t>7.Развитие трудовой деятельности</w:t>
            </w:r>
          </w:p>
        </w:tc>
      </w:tr>
      <w:tr w:rsidR="00F7331C" w:rsidRPr="00E8763C" w:rsidTr="00EF396E">
        <w:trPr>
          <w:tblCellSpacing w:w="15" w:type="dxa"/>
        </w:trPr>
        <w:tc>
          <w:tcPr>
            <w:tcW w:w="2326" w:type="pct"/>
            <w:vMerge w:val="restar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7.1. Самообслуживание</w:t>
            </w: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3-4 года младшая  группа</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беседы, потешки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Разыгрывание игровых ситуаций</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 объяснение,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обучение,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наблюдение.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Создание ситуаций, побуждающих детей к проявлению навыков самообслуживания</w:t>
            </w:r>
          </w:p>
        </w:tc>
        <w:tc>
          <w:tcPr>
            <w:tcW w:w="800"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Дидактическая игра Просмотр видеофильмов</w:t>
            </w:r>
          </w:p>
        </w:tc>
      </w:tr>
      <w:tr w:rsidR="00F7331C" w:rsidRPr="00E8763C" w:rsidTr="00EF396E">
        <w:trPr>
          <w:tblCellSpacing w:w="15" w:type="dxa"/>
        </w:trPr>
        <w:tc>
          <w:tcPr>
            <w:tcW w:w="2326" w:type="pct"/>
            <w:vMerge/>
            <w:vAlign w:val="center"/>
          </w:tcPr>
          <w:p w:rsidR="00F7331C" w:rsidRPr="00E8763C"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4-5 лет  средняя группа</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Упражнение, беседа,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объяснение, поручение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 и рассматривание книг познавательного характера о труде взрослых,</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досуг</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объяснение,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Создание ситуаций побуждающих детей к оказанию помощи сверстнику и взрослому.</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Рассказ, потешки,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Напоминание</w:t>
            </w:r>
            <w:r w:rsidRPr="00E8763C">
              <w:rPr>
                <w:rFonts w:ascii="Times New Roman" w:hAnsi="Times New Roman" w:cs="Times New Roman"/>
                <w:sz w:val="20"/>
                <w:szCs w:val="20"/>
              </w:rPr>
              <w:t>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Просмотр видеофильмов,</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Дидактические игры</w:t>
            </w:r>
          </w:p>
        </w:tc>
      </w:tr>
      <w:tr w:rsidR="00F7331C" w:rsidRPr="005101F8" w:rsidTr="00EF396E">
        <w:trPr>
          <w:tblCellSpacing w:w="15" w:type="dxa"/>
        </w:trPr>
        <w:tc>
          <w:tcPr>
            <w:tcW w:w="2326" w:type="pct"/>
            <w:vMerge/>
            <w:vAlign w:val="center"/>
          </w:tcPr>
          <w:p w:rsidR="00F7331C" w:rsidRPr="00E8763C"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 художественной литературы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Поручения, игровые ситуации,</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Досуг</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Объяснение,</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обучение,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 развивающие игры</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игры, рассматривание иллюстраций,</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сюжетно-ролевые игры</w:t>
            </w:r>
          </w:p>
        </w:tc>
      </w:tr>
      <w:tr w:rsidR="00F7331C" w:rsidRPr="005101F8" w:rsidTr="00EF396E">
        <w:trPr>
          <w:tblCellSpacing w:w="15" w:type="dxa"/>
        </w:trPr>
        <w:tc>
          <w:tcPr>
            <w:tcW w:w="2326" w:type="pct"/>
            <w:vMerge w:val="restar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7.2. Хозяйственно-бытовой  труд</w:t>
            </w: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3-4 года младшая  группа</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 наблюдение</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поручения, рассматривание иллюстраций.</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 художест</w:t>
            </w:r>
            <w:r w:rsidRPr="005101F8">
              <w:rPr>
                <w:rFonts w:ascii="Times New Roman" w:hAnsi="Times New Roman" w:cs="Times New Roman"/>
                <w:sz w:val="20"/>
                <w:szCs w:val="20"/>
              </w:rPr>
              <w:lastRenderedPageBreak/>
              <w:t>венной литературы,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просмотр видеофильмов,</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Обучение,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показ,</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объяснение,</w:t>
            </w:r>
            <w:r w:rsidRPr="00E8763C">
              <w:rPr>
                <w:rFonts w:ascii="Times New Roman" w:hAnsi="Times New Roman" w:cs="Times New Roman"/>
                <w:sz w:val="20"/>
                <w:szCs w:val="20"/>
              </w:rPr>
              <w:t>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Наблюдение.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Создание ситуаций, побуждающих детей к проявлению навыков самостоятельных трудовых действий</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Продуктивная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поручения,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совместный труд детей</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r>
      <w:tr w:rsidR="00F7331C" w:rsidRPr="005101F8" w:rsidTr="00EF396E">
        <w:trPr>
          <w:tblCellSpacing w:w="15" w:type="dxa"/>
        </w:trPr>
        <w:tc>
          <w:tcPr>
            <w:tcW w:w="2326" w:type="pct"/>
            <w:vMerge/>
            <w:vAlign w:val="center"/>
          </w:tcPr>
          <w:p w:rsidR="00F7331C" w:rsidRPr="005101F8"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4-5 лет  средняя группа</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 поручения,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совместный труд, дидактические игры, продуктивная деятельность</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 художественной литературы,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просмотр видеофильмов</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к своему труду и труду других людей</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Творческие задания, дежурство,</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задания,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поручения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совместный труд детей</w:t>
            </w:r>
          </w:p>
        </w:tc>
      </w:tr>
      <w:tr w:rsidR="00F7331C" w:rsidRPr="005101F8" w:rsidTr="00EF396E">
        <w:trPr>
          <w:tblCellSpacing w:w="15" w:type="dxa"/>
        </w:trPr>
        <w:tc>
          <w:tcPr>
            <w:tcW w:w="2326" w:type="pct"/>
            <w:vMerge/>
            <w:vAlign w:val="center"/>
          </w:tcPr>
          <w:p w:rsidR="00F7331C" w:rsidRPr="005101F8" w:rsidRDefault="00F7331C" w:rsidP="00EF396E">
            <w:pPr>
              <w:spacing w:after="0" w:line="240" w:lineRule="auto"/>
              <w:rPr>
                <w:rFonts w:ascii="Times New Roman" w:hAnsi="Times New Roman" w:cs="Times New Roman"/>
                <w:sz w:val="20"/>
                <w:szCs w:val="20"/>
              </w:rPr>
            </w:pPr>
          </w:p>
        </w:tc>
        <w:tc>
          <w:tcPr>
            <w:tcW w:w="363"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коллективный труд, поручения,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игры, продуктивная деятельность,</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экскурсии</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 показ, объяснение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Трудовые поручения, участие в совместной со взрослым в уборке игровых уголков,</w:t>
            </w:r>
            <w:r w:rsidRPr="00E8763C">
              <w:rPr>
                <w:rFonts w:ascii="Times New Roman" w:hAnsi="Times New Roman" w:cs="Times New Roman"/>
                <w:sz w:val="20"/>
                <w:szCs w:val="20"/>
              </w:rPr>
              <w:t>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участие в ремонте атрибутов для игр детей и книг.</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Уборка постели после сна,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Сервировка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стола,</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Самостоятельно</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раскладывать подготовленные воспитателем материалы для занятий, убирать их</w:t>
            </w:r>
          </w:p>
        </w:tc>
        <w:tc>
          <w:tcPr>
            <w:tcW w:w="800"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Творческие задания, дежурство,</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задания,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поручения</w:t>
            </w:r>
          </w:p>
        </w:tc>
      </w:tr>
      <w:tr w:rsidR="00F7331C" w:rsidRPr="00E8763C" w:rsidTr="00EF396E">
        <w:trPr>
          <w:tblCellSpacing w:w="15" w:type="dxa"/>
        </w:trPr>
        <w:tc>
          <w:tcPr>
            <w:tcW w:w="2326" w:type="pct"/>
            <w:vMerge w:val="restar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7.3.  Труд  в природе</w:t>
            </w:r>
          </w:p>
        </w:tc>
        <w:tc>
          <w:tcPr>
            <w:tcW w:w="363" w:type="pc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3-4 года младшая  группа</w:t>
            </w:r>
          </w:p>
        </w:tc>
        <w:tc>
          <w:tcPr>
            <w:tcW w:w="496"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Обучение, совместный труд детей и взрослых, беседы, чтение художественной литературы</w:t>
            </w:r>
          </w:p>
          <w:p w:rsidR="00F7331C" w:rsidRPr="005101F8"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 </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 объяснение, обучение наблюдение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развивающие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Создание ситуаций, побуждающих детей к проявлению заботливого отношения к природе.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Наблюдение, как взрослый ухаживает за растениями и животными.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Наблюдение за </w:t>
            </w:r>
            <w:r w:rsidRPr="005101F8">
              <w:rPr>
                <w:rFonts w:ascii="Times New Roman" w:hAnsi="Times New Roman" w:cs="Times New Roman"/>
                <w:sz w:val="20"/>
                <w:szCs w:val="20"/>
              </w:rPr>
              <w:lastRenderedPageBreak/>
              <w:t>изменениями, произошедшими со знакомыми растениями и животными</w:t>
            </w:r>
          </w:p>
        </w:tc>
        <w:tc>
          <w:tcPr>
            <w:tcW w:w="800" w:type="pc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lastRenderedPageBreak/>
              <w:t>Продуктивная деятельность,</w:t>
            </w:r>
          </w:p>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тематические досуги</w:t>
            </w:r>
          </w:p>
        </w:tc>
      </w:tr>
      <w:tr w:rsidR="00F7331C" w:rsidRPr="005101F8" w:rsidTr="00EF396E">
        <w:trPr>
          <w:tblCellSpacing w:w="15" w:type="dxa"/>
        </w:trPr>
        <w:tc>
          <w:tcPr>
            <w:tcW w:w="2326" w:type="pct"/>
            <w:vMerge/>
            <w:vAlign w:val="center"/>
          </w:tcPr>
          <w:p w:rsidR="00F7331C" w:rsidRPr="00E8763C" w:rsidRDefault="00F7331C" w:rsidP="00EF396E">
            <w:pPr>
              <w:rPr>
                <w:rFonts w:ascii="Times New Roman" w:hAnsi="Times New Roman" w:cs="Times New Roman"/>
                <w:sz w:val="20"/>
                <w:szCs w:val="20"/>
              </w:rPr>
            </w:pPr>
          </w:p>
        </w:tc>
        <w:tc>
          <w:tcPr>
            <w:tcW w:w="363" w:type="pc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4-5 лет  средняя группа</w:t>
            </w:r>
          </w:p>
        </w:tc>
        <w:tc>
          <w:tcPr>
            <w:tcW w:w="496"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Обучение,</w:t>
            </w:r>
          </w:p>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совместный труд детей и взрослых,</w:t>
            </w:r>
          </w:p>
          <w:p w:rsidR="00F7331C" w:rsidRPr="005101F8"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беседы, чтение художественной литературы, дидактическая игра</w:t>
            </w:r>
          </w:p>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Просмотр видеофильмов</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 объяснение,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 напоминания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Дидактические </w:t>
            </w:r>
            <w:r w:rsidRPr="00E8763C">
              <w:rPr>
                <w:rFonts w:ascii="Times New Roman" w:hAnsi="Times New Roman" w:cs="Times New Roman"/>
                <w:sz w:val="20"/>
                <w:szCs w:val="20"/>
              </w:rPr>
              <w:t> </w:t>
            </w:r>
            <w:r w:rsidRPr="005101F8">
              <w:rPr>
                <w:rFonts w:ascii="Times New Roman" w:hAnsi="Times New Roman" w:cs="Times New Roman"/>
                <w:sz w:val="20"/>
                <w:szCs w:val="20"/>
              </w:rPr>
              <w:t>и развивающие игры. Трудовые поручения,</w:t>
            </w:r>
          </w:p>
          <w:p w:rsidR="00F7331C" w:rsidRPr="005101F8"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участие в совместной работе со взрослым в уходе за растениями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животными, уголка природы Выращивание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зелени для корма птиц в зимнее время.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Подкормка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птиц .</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Работа</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на огороде и цветнике</w:t>
            </w:r>
          </w:p>
        </w:tc>
        <w:tc>
          <w:tcPr>
            <w:tcW w:w="800"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Продуктивная деятельность,</w:t>
            </w:r>
          </w:p>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ведение календаря природы совместно с воспитателем, тематические досуги</w:t>
            </w:r>
          </w:p>
        </w:tc>
      </w:tr>
      <w:tr w:rsidR="00F7331C" w:rsidRPr="005101F8" w:rsidTr="00EF396E">
        <w:trPr>
          <w:tblCellSpacing w:w="15" w:type="dxa"/>
        </w:trPr>
        <w:tc>
          <w:tcPr>
            <w:tcW w:w="2326" w:type="pct"/>
            <w:vAlign w:val="center"/>
          </w:tcPr>
          <w:p w:rsidR="00F7331C" w:rsidRPr="005101F8"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 </w:t>
            </w:r>
          </w:p>
        </w:tc>
        <w:tc>
          <w:tcPr>
            <w:tcW w:w="363"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Обучение,</w:t>
            </w:r>
          </w:p>
          <w:p w:rsidR="00F7331C" w:rsidRPr="005101F8"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 </w:t>
            </w:r>
            <w:r w:rsidRPr="005101F8">
              <w:rPr>
                <w:rFonts w:ascii="Times New Roman" w:hAnsi="Times New Roman" w:cs="Times New Roman"/>
                <w:sz w:val="20"/>
                <w:szCs w:val="20"/>
              </w:rPr>
              <w:t>совместный труд детей и взрослых, беседы, чтение художественной литературы, дидактическая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игра</w:t>
            </w:r>
          </w:p>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Просмотр видеофильмов целевые прогулки</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Показ, объяснение, обучение напоминания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Дежурство в уголке природы. Дидактические и развивающие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Трудовые поручения, участие в совместной работе со взрослым в уходе за растениями и животными,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уголка природы</w:t>
            </w:r>
          </w:p>
        </w:tc>
        <w:tc>
          <w:tcPr>
            <w:tcW w:w="800"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Продуктивная деятельность, ведение календаря природы, тематические досуги</w:t>
            </w:r>
          </w:p>
        </w:tc>
      </w:tr>
      <w:tr w:rsidR="00F7331C" w:rsidRPr="00E8763C" w:rsidTr="00EF396E">
        <w:trPr>
          <w:tblCellSpacing w:w="15" w:type="dxa"/>
        </w:trPr>
        <w:tc>
          <w:tcPr>
            <w:tcW w:w="2326" w:type="pc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7.4. Ручной  труд</w:t>
            </w:r>
          </w:p>
        </w:tc>
        <w:tc>
          <w:tcPr>
            <w:tcW w:w="363"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Совместная деятельность детей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взрослых, продуктивная деятельно</w:t>
            </w:r>
            <w:r w:rsidRPr="005101F8">
              <w:rPr>
                <w:rFonts w:ascii="Times New Roman" w:hAnsi="Times New Roman" w:cs="Times New Roman"/>
                <w:sz w:val="20"/>
                <w:szCs w:val="20"/>
              </w:rPr>
              <w:lastRenderedPageBreak/>
              <w:t>сть</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lastRenderedPageBreak/>
              <w:t>Показ, объяснение, обучение, напоминание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Дидактические </w:t>
            </w:r>
            <w:r w:rsidRPr="00E8763C">
              <w:rPr>
                <w:rFonts w:ascii="Times New Roman" w:hAnsi="Times New Roman" w:cs="Times New Roman"/>
                <w:sz w:val="20"/>
                <w:szCs w:val="20"/>
              </w:rPr>
              <w:t> </w:t>
            </w:r>
            <w:r w:rsidRPr="005101F8">
              <w:rPr>
                <w:rFonts w:ascii="Times New Roman" w:hAnsi="Times New Roman" w:cs="Times New Roman"/>
                <w:sz w:val="20"/>
                <w:szCs w:val="20"/>
              </w:rPr>
              <w:t>и развивающие игры. Трудовые поручения,</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 xml:space="preserve">Участие со взрослым по ремонту атрибутов для игр детей, </w:t>
            </w:r>
            <w:r w:rsidRPr="005101F8">
              <w:rPr>
                <w:rFonts w:ascii="Times New Roman" w:hAnsi="Times New Roman" w:cs="Times New Roman"/>
                <w:sz w:val="20"/>
                <w:szCs w:val="20"/>
              </w:rPr>
              <w:lastRenderedPageBreak/>
              <w:t>подклейке книг,</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Изготовление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пособий для занятий, самостоятельное планирование трудовой деятельности</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Работа с природным материалом, бумагой, тканью. игры и игрушки своими руками.</w:t>
            </w:r>
          </w:p>
        </w:tc>
        <w:tc>
          <w:tcPr>
            <w:tcW w:w="800" w:type="pct"/>
            <w:vAlign w:val="center"/>
          </w:tcPr>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lastRenderedPageBreak/>
              <w:t>Продуктивная деятельность</w:t>
            </w:r>
          </w:p>
        </w:tc>
      </w:tr>
      <w:tr w:rsidR="00F7331C" w:rsidRPr="00E8763C" w:rsidTr="00EF396E">
        <w:trPr>
          <w:trHeight w:val="1514"/>
          <w:tblCellSpacing w:w="15" w:type="dxa"/>
        </w:trPr>
        <w:tc>
          <w:tcPr>
            <w:tcW w:w="2326" w:type="pct"/>
            <w:vMerge w:val="restar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lastRenderedPageBreak/>
              <w:t>7.7. Формирование</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первичных представлений</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о труде взрослых</w:t>
            </w:r>
          </w:p>
        </w:tc>
        <w:tc>
          <w:tcPr>
            <w:tcW w:w="363"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3-5 лет</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младшая</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 средняя группы</w:t>
            </w:r>
          </w:p>
        </w:tc>
        <w:tc>
          <w:tcPr>
            <w:tcW w:w="496" w:type="pct"/>
            <w:vAlign w:val="center"/>
          </w:tcPr>
          <w:p w:rsidR="00F7331C" w:rsidRPr="00E8763C"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Наблюдение ,</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целевые прогулки , рассказывание, чтение. </w:t>
            </w:r>
            <w:r w:rsidRPr="00E8763C">
              <w:rPr>
                <w:rFonts w:ascii="Times New Roman" w:hAnsi="Times New Roman" w:cs="Times New Roman"/>
                <w:sz w:val="20"/>
                <w:szCs w:val="20"/>
              </w:rPr>
              <w:t>Рассматривание иллюстраций</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Сюжетно-ролевые игры,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чтение,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закрепление</w:t>
            </w:r>
          </w:p>
        </w:tc>
        <w:tc>
          <w:tcPr>
            <w:tcW w:w="800"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Сюжетно-ролевые игры,</w:t>
            </w:r>
          </w:p>
          <w:p w:rsidR="00F7331C" w:rsidRPr="00E8763C"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 xml:space="preserve">обыгрывание, дидактические игры. </w:t>
            </w:r>
            <w:r w:rsidRPr="00E8763C">
              <w:rPr>
                <w:rFonts w:ascii="Times New Roman" w:hAnsi="Times New Roman" w:cs="Times New Roman"/>
                <w:sz w:val="20"/>
                <w:szCs w:val="20"/>
              </w:rPr>
              <w:t>Практическая деятельность</w:t>
            </w:r>
          </w:p>
        </w:tc>
      </w:tr>
      <w:tr w:rsidR="00F7331C" w:rsidRPr="005101F8" w:rsidTr="00EF396E">
        <w:trPr>
          <w:trHeight w:val="1907"/>
          <w:tblCellSpacing w:w="15" w:type="dxa"/>
        </w:trPr>
        <w:tc>
          <w:tcPr>
            <w:tcW w:w="2326" w:type="pct"/>
            <w:vMerge/>
            <w:vAlign w:val="center"/>
          </w:tcPr>
          <w:p w:rsidR="00F7331C" w:rsidRPr="00E8763C" w:rsidRDefault="00F7331C" w:rsidP="00EF396E">
            <w:pPr>
              <w:rPr>
                <w:rFonts w:ascii="Times New Roman" w:hAnsi="Times New Roman" w:cs="Times New Roman"/>
                <w:sz w:val="20"/>
                <w:szCs w:val="20"/>
              </w:rPr>
            </w:pPr>
          </w:p>
        </w:tc>
        <w:tc>
          <w:tcPr>
            <w:tcW w:w="363"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5-7 лет старшая и подг. к школе группы</w:t>
            </w:r>
          </w:p>
        </w:tc>
        <w:tc>
          <w:tcPr>
            <w:tcW w:w="496"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Экскурсии,</w:t>
            </w:r>
            <w:r>
              <w:rPr>
                <w:rFonts w:ascii="Times New Roman" w:hAnsi="Times New Roman" w:cs="Times New Roman"/>
                <w:sz w:val="20"/>
                <w:szCs w:val="20"/>
              </w:rPr>
              <w:t xml:space="preserve"> </w:t>
            </w:r>
            <w:r w:rsidRPr="005101F8">
              <w:rPr>
                <w:rFonts w:ascii="Times New Roman" w:hAnsi="Times New Roman" w:cs="Times New Roman"/>
                <w:sz w:val="20"/>
                <w:szCs w:val="20"/>
              </w:rPr>
              <w:t>наблюдения, рассказы, обучение, чтение, рассматривание иллюстраций,</w:t>
            </w:r>
            <w:r w:rsidRPr="00E8763C">
              <w:rPr>
                <w:rFonts w:ascii="Times New Roman" w:hAnsi="Times New Roman" w:cs="Times New Roman"/>
                <w:sz w:val="20"/>
                <w:szCs w:val="20"/>
              </w:rPr>
              <w:t> </w:t>
            </w:r>
          </w:p>
          <w:p w:rsidR="00F7331C" w:rsidRPr="00E8763C" w:rsidRDefault="00F7331C" w:rsidP="00EF396E">
            <w:pPr>
              <w:rPr>
                <w:rFonts w:ascii="Times New Roman" w:hAnsi="Times New Roman" w:cs="Times New Roman"/>
                <w:sz w:val="20"/>
                <w:szCs w:val="20"/>
              </w:rPr>
            </w:pPr>
            <w:r w:rsidRPr="00E8763C">
              <w:rPr>
                <w:rFonts w:ascii="Times New Roman" w:hAnsi="Times New Roman" w:cs="Times New Roman"/>
                <w:sz w:val="20"/>
                <w:szCs w:val="20"/>
              </w:rPr>
              <w:t>просмотр видео</w:t>
            </w:r>
          </w:p>
        </w:tc>
        <w:tc>
          <w:tcPr>
            <w:tcW w:w="976" w:type="pct"/>
            <w:vAlign w:val="center"/>
          </w:tcPr>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Дидактические игры,</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обучение,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чтение,</w:t>
            </w:r>
          </w:p>
          <w:p w:rsidR="00F7331C" w:rsidRPr="005101F8" w:rsidRDefault="00F7331C" w:rsidP="00EF396E">
            <w:pPr>
              <w:spacing w:after="0" w:line="240" w:lineRule="auto"/>
              <w:rPr>
                <w:rFonts w:ascii="Times New Roman" w:hAnsi="Times New Roman" w:cs="Times New Roman"/>
                <w:sz w:val="20"/>
                <w:szCs w:val="20"/>
              </w:rPr>
            </w:pPr>
            <w:r w:rsidRPr="005101F8">
              <w:rPr>
                <w:rFonts w:ascii="Times New Roman" w:hAnsi="Times New Roman" w:cs="Times New Roman"/>
                <w:sz w:val="20"/>
                <w:szCs w:val="20"/>
              </w:rPr>
              <w:t>практическая деятельность, встречи с людьми</w:t>
            </w:r>
            <w:r w:rsidRPr="00E8763C">
              <w:rPr>
                <w:rFonts w:ascii="Times New Roman" w:hAnsi="Times New Roman" w:cs="Times New Roman"/>
                <w:sz w:val="20"/>
                <w:szCs w:val="20"/>
              </w:rPr>
              <w:t> </w:t>
            </w:r>
            <w:r w:rsidRPr="005101F8">
              <w:rPr>
                <w:rFonts w:ascii="Times New Roman" w:hAnsi="Times New Roman" w:cs="Times New Roman"/>
                <w:sz w:val="20"/>
                <w:szCs w:val="20"/>
              </w:rPr>
              <w:t xml:space="preserve"> интересных профессий,</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создание альбомов,</w:t>
            </w:r>
          </w:p>
        </w:tc>
        <w:tc>
          <w:tcPr>
            <w:tcW w:w="800" w:type="pct"/>
            <w:vAlign w:val="center"/>
          </w:tcPr>
          <w:p w:rsidR="00F7331C" w:rsidRPr="005101F8" w:rsidRDefault="00F7331C" w:rsidP="00EF396E">
            <w:pPr>
              <w:rPr>
                <w:rFonts w:ascii="Times New Roman" w:hAnsi="Times New Roman" w:cs="Times New Roman"/>
                <w:sz w:val="20"/>
                <w:szCs w:val="20"/>
              </w:rPr>
            </w:pPr>
            <w:r w:rsidRPr="005101F8">
              <w:rPr>
                <w:rFonts w:ascii="Times New Roman" w:hAnsi="Times New Roman" w:cs="Times New Roman"/>
                <w:sz w:val="20"/>
                <w:szCs w:val="20"/>
              </w:rPr>
              <w:t>Дидактические игры, сюжетно-ролевые игры</w:t>
            </w:r>
          </w:p>
        </w:tc>
      </w:tr>
    </w:tbl>
    <w:p w:rsidR="00F7331C" w:rsidRDefault="00F7331C" w:rsidP="00F7331C">
      <w:pPr>
        <w:spacing w:after="0" w:line="240" w:lineRule="auto"/>
        <w:jc w:val="center"/>
        <w:rPr>
          <w:rFonts w:ascii="Times New Roman" w:hAnsi="Times New Roman" w:cs="Times New Roman"/>
          <w:b/>
          <w:bCs/>
          <w:sz w:val="20"/>
          <w:szCs w:val="20"/>
        </w:rPr>
      </w:pPr>
    </w:p>
    <w:p w:rsidR="00F7331C" w:rsidRPr="009D4ED5" w:rsidRDefault="00F7331C" w:rsidP="00F7331C">
      <w:pPr>
        <w:spacing w:after="0" w:line="240" w:lineRule="auto"/>
        <w:jc w:val="center"/>
        <w:rPr>
          <w:rFonts w:ascii="Times New Roman" w:hAnsi="Times New Roman" w:cs="Times New Roman"/>
          <w:sz w:val="24"/>
          <w:szCs w:val="24"/>
        </w:rPr>
      </w:pPr>
      <w:r w:rsidRPr="009D4ED5">
        <w:rPr>
          <w:rFonts w:ascii="Times New Roman" w:hAnsi="Times New Roman" w:cs="Times New Roman"/>
          <w:b/>
          <w:bCs/>
          <w:sz w:val="24"/>
          <w:szCs w:val="24"/>
        </w:rPr>
        <w:t>Формы  работы  с детьми</w:t>
      </w:r>
      <w:r w:rsidRPr="009D4ED5">
        <w:rPr>
          <w:rFonts w:ascii="Times New Roman" w:hAnsi="Times New Roman" w:cs="Times New Roman"/>
          <w:b/>
          <w:bCs/>
          <w:i/>
          <w:iCs/>
          <w:sz w:val="24"/>
          <w:szCs w:val="24"/>
        </w:rPr>
        <w:t xml:space="preserve">  </w:t>
      </w:r>
      <w:r w:rsidRPr="009D4ED5">
        <w:rPr>
          <w:rFonts w:ascii="Times New Roman" w:hAnsi="Times New Roman" w:cs="Times New Roman"/>
          <w:b/>
          <w:bCs/>
          <w:sz w:val="24"/>
          <w:szCs w:val="24"/>
        </w:rPr>
        <w:t>образовательная область «Познавательное развитие»</w:t>
      </w:r>
    </w:p>
    <w:tbl>
      <w:tblPr>
        <w:tblW w:w="101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380"/>
        <w:gridCol w:w="1415"/>
        <w:gridCol w:w="2799"/>
        <w:gridCol w:w="2004"/>
        <w:gridCol w:w="2791"/>
      </w:tblGrid>
      <w:tr w:rsidR="00F7331C" w:rsidRPr="00E8763C" w:rsidTr="00EF396E">
        <w:trPr>
          <w:tblCellSpacing w:w="15" w:type="dxa"/>
        </w:trPr>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b/>
                <w:bCs/>
                <w:sz w:val="20"/>
                <w:szCs w:val="20"/>
              </w:rPr>
              <w:t> </w:t>
            </w:r>
            <w:r w:rsidRPr="00E8763C">
              <w:rPr>
                <w:rFonts w:ascii="Times New Roman" w:hAnsi="Times New Roman" w:cs="Times New Roman"/>
                <w:sz w:val="20"/>
                <w:szCs w:val="20"/>
              </w:rPr>
              <w:t>Содержание </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Возраст</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Совместная  деятельность</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Режимные  моменты</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Самостоятельная  деятельность</w:t>
            </w:r>
          </w:p>
        </w:tc>
      </w:tr>
      <w:tr w:rsidR="00F7331C" w:rsidRPr="00E8763C" w:rsidTr="00EF396E">
        <w:trPr>
          <w:tblCellSpacing w:w="15" w:type="dxa"/>
        </w:trPr>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b/>
                <w:bCs/>
                <w:sz w:val="20"/>
                <w:szCs w:val="20"/>
              </w:rPr>
              <w:t xml:space="preserve">1.Формирование элементарных математических представлений </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количество и счет</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величина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форма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ориентировка в пространстве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ориентировка</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во</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времени</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3-5 лет</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младшая</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и средняя 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ООД, </w:t>
            </w:r>
            <w:r w:rsidRPr="00DD3E05">
              <w:rPr>
                <w:rFonts w:ascii="Times New Roman" w:hAnsi="Times New Roman" w:cs="Times New Roman"/>
                <w:sz w:val="20"/>
                <w:szCs w:val="20"/>
              </w:rPr>
              <w:t>Интегрированная</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(дидактические,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 (ср. гр.)</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 (ср. гр.)</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Чтение (ср. гр.)</w:t>
            </w:r>
            <w:r>
              <w:rPr>
                <w:rFonts w:ascii="Times New Roman" w:hAnsi="Times New Roman" w:cs="Times New Roman"/>
                <w:sz w:val="20"/>
                <w:szCs w:val="20"/>
              </w:rPr>
              <w:t xml:space="preserve">, </w:t>
            </w:r>
            <w:r w:rsidRPr="00E8763C">
              <w:rPr>
                <w:rFonts w:ascii="Times New Roman" w:hAnsi="Times New Roman" w:cs="Times New Roman"/>
                <w:sz w:val="20"/>
                <w:szCs w:val="20"/>
              </w:rPr>
              <w:t> Досуг</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Напоминание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Объяснение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 (ср. гр.)</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Наблюдение (ср. гр.)</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Игры (дидактические,  развивающие, подвижные)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r>
      <w:tr w:rsidR="00F7331C" w:rsidRPr="00E8763C" w:rsidTr="00EF396E">
        <w:trPr>
          <w:tblCellSpacing w:w="15" w:type="dxa"/>
        </w:trPr>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xml:space="preserve">5-7 лет старшая и подг. к школе </w:t>
            </w:r>
            <w:r w:rsidRPr="00DD3E05">
              <w:rPr>
                <w:rFonts w:ascii="Times New Roman" w:hAnsi="Times New Roman" w:cs="Times New Roman"/>
                <w:sz w:val="20"/>
                <w:szCs w:val="20"/>
              </w:rPr>
              <w:lastRenderedPageBreak/>
              <w:t>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ООД, </w:t>
            </w:r>
            <w:r w:rsidRPr="00DD3E05">
              <w:rPr>
                <w:rFonts w:ascii="Times New Roman" w:hAnsi="Times New Roman" w:cs="Times New Roman"/>
                <w:sz w:val="20"/>
                <w:szCs w:val="20"/>
              </w:rPr>
              <w:t>Проблемно-поисковые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Игры (дидактические,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r>
              <w:rPr>
                <w:rFonts w:ascii="Times New Roman" w:hAnsi="Times New Roman" w:cs="Times New Roman"/>
                <w:sz w:val="20"/>
                <w:szCs w:val="20"/>
              </w:rPr>
              <w:t xml:space="preserve">, </w:t>
            </w:r>
            <w:r w:rsidRPr="00DD3E05">
              <w:rPr>
                <w:rFonts w:ascii="Times New Roman" w:hAnsi="Times New Roman" w:cs="Times New Roman"/>
                <w:sz w:val="20"/>
                <w:szCs w:val="20"/>
              </w:rPr>
              <w:t>Досуг,</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КВН,</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Чтение</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Объяснение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Наблюдение</w:t>
            </w:r>
          </w:p>
        </w:tc>
        <w:tc>
          <w:tcPr>
            <w:tcW w:w="0" w:type="auto"/>
            <w:vAlign w:val="center"/>
          </w:tcPr>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lastRenderedPageBreak/>
              <w:t>Игры (дидактические,  развивающие, подвижные)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lastRenderedPageBreak/>
              <w:t> </w:t>
            </w:r>
          </w:p>
        </w:tc>
      </w:tr>
      <w:tr w:rsidR="00F7331C" w:rsidRPr="00DD3E05" w:rsidTr="00EF396E">
        <w:trPr>
          <w:tblCellSpacing w:w="15" w:type="dxa"/>
        </w:trPr>
        <w:tc>
          <w:tcPr>
            <w:tcW w:w="0" w:type="auto"/>
            <w:vMerge w:val="restart"/>
            <w:vAlign w:val="center"/>
          </w:tcPr>
          <w:p w:rsidR="00F7331C" w:rsidRPr="00751255"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b/>
                <w:bCs/>
                <w:sz w:val="20"/>
                <w:szCs w:val="20"/>
              </w:rPr>
              <w:lastRenderedPageBreak/>
              <w:t xml:space="preserve">2. </w:t>
            </w:r>
            <w:r>
              <w:rPr>
                <w:rFonts w:ascii="Times New Roman" w:hAnsi="Times New Roman" w:cs="Times New Roman"/>
                <w:b/>
                <w:bCs/>
                <w:sz w:val="20"/>
                <w:szCs w:val="20"/>
              </w:rPr>
              <w:t>Развитие познавательно – исследовательской деятельности</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3-5 лет</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вторая младшая</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и средняя 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Обучение в условиях специально оборудованной полифункциональной интерактивной среде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занятия с использованием полифункционального игрового оборудования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(дидактические,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Показ</w:t>
            </w:r>
            <w:r>
              <w:rPr>
                <w:rFonts w:ascii="Times New Roman" w:hAnsi="Times New Roman" w:cs="Times New Roman"/>
                <w:sz w:val="20"/>
                <w:szCs w:val="20"/>
              </w:rPr>
              <w:t xml:space="preserve">, </w:t>
            </w:r>
            <w:r w:rsidRPr="00DD3E05">
              <w:rPr>
                <w:rFonts w:ascii="Times New Roman" w:hAnsi="Times New Roman" w:cs="Times New Roman"/>
                <w:sz w:val="20"/>
                <w:szCs w:val="20"/>
              </w:rPr>
              <w:t>Игры экспериментирования</w:t>
            </w:r>
          </w:p>
          <w:p w:rsidR="00F7331C" w:rsidRPr="0075125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(ср. гр.)</w:t>
            </w:r>
            <w:r>
              <w:rPr>
                <w:rFonts w:ascii="Times New Roman" w:hAnsi="Times New Roman" w:cs="Times New Roman"/>
                <w:sz w:val="20"/>
                <w:szCs w:val="20"/>
              </w:rPr>
              <w:t xml:space="preserve">, </w:t>
            </w:r>
            <w:r w:rsidRPr="00751255">
              <w:rPr>
                <w:rFonts w:ascii="Times New Roman" w:hAnsi="Times New Roman" w:cs="Times New Roman"/>
                <w:sz w:val="20"/>
                <w:szCs w:val="20"/>
              </w:rPr>
              <w:t>Простейшие</w:t>
            </w:r>
            <w:r w:rsidRPr="00E8763C">
              <w:rPr>
                <w:rFonts w:ascii="Times New Roman" w:hAnsi="Times New Roman" w:cs="Times New Roman"/>
                <w:sz w:val="20"/>
                <w:szCs w:val="20"/>
              </w:rPr>
              <w:t> </w:t>
            </w:r>
            <w:r w:rsidRPr="00751255">
              <w:rPr>
                <w:rFonts w:ascii="Times New Roman" w:hAnsi="Times New Roman" w:cs="Times New Roman"/>
                <w:sz w:val="20"/>
                <w:szCs w:val="20"/>
              </w:rPr>
              <w:t xml:space="preserve"> опыты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Напоминание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Объяснение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Обследование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Наблюдение на прогулке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Развивающие игры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(дидактические, развивающие,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Игры-экспериментирования Игры с использованием дидактических материалов</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Интегрированная детская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F7331C" w:rsidRPr="00DD3E05" w:rsidTr="00EF396E">
        <w:trPr>
          <w:tblCellSpacing w:w="15" w:type="dxa"/>
        </w:trPr>
        <w:tc>
          <w:tcPr>
            <w:tcW w:w="0" w:type="auto"/>
            <w:vMerge/>
            <w:vAlign w:val="center"/>
          </w:tcPr>
          <w:p w:rsidR="00F7331C" w:rsidRPr="00DD3E05" w:rsidRDefault="00F7331C" w:rsidP="00EF396E">
            <w:pPr>
              <w:spacing w:after="0" w:line="240" w:lineRule="auto"/>
              <w:rPr>
                <w:rFonts w:ascii="Times New Roman" w:hAnsi="Times New Roman" w:cs="Times New Roman"/>
                <w:sz w:val="20"/>
                <w:szCs w:val="20"/>
              </w:rPr>
            </w:pP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5-7 лет старшая и подг. к школе 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ООД</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Экспериментирование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Обучение в условиях специально оборудованной полифункциональной интерактивной среде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занятия с использованием полифункционального игрового оборудования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(дидактические,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Показ</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Тематическая прогулка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КВН (подг. гр.)</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упражнения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Напоминание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Объяснение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Обследование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 на прогулке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экспериментирования</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Проблемные ситуации</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(дидактические, развивающие, подвижные)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Игры-экспериментирования Игры с использованием дидактических материалов</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Интегрированная детская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F7331C" w:rsidRPr="00E8763C" w:rsidTr="00EF396E">
        <w:trPr>
          <w:tblCellSpacing w:w="15" w:type="dxa"/>
        </w:trPr>
        <w:tc>
          <w:tcPr>
            <w:tcW w:w="0" w:type="auto"/>
            <w:vMerge w:val="restart"/>
            <w:vAlign w:val="center"/>
          </w:tcPr>
          <w:p w:rsidR="00F7331C" w:rsidRDefault="00F7331C" w:rsidP="00EF396E">
            <w:pPr>
              <w:spacing w:after="0" w:line="240" w:lineRule="auto"/>
              <w:rPr>
                <w:rFonts w:ascii="Times New Roman" w:hAnsi="Times New Roman" w:cs="Times New Roman"/>
                <w:b/>
                <w:bCs/>
                <w:sz w:val="20"/>
                <w:szCs w:val="20"/>
              </w:rPr>
            </w:pPr>
            <w:r w:rsidRPr="00DD3E05">
              <w:rPr>
                <w:rFonts w:ascii="Times New Roman" w:hAnsi="Times New Roman" w:cs="Times New Roman"/>
                <w:b/>
                <w:bCs/>
                <w:sz w:val="20"/>
                <w:szCs w:val="20"/>
              </w:rPr>
              <w:t>3.</w:t>
            </w:r>
            <w:r>
              <w:rPr>
                <w:rFonts w:ascii="Times New Roman" w:hAnsi="Times New Roman" w:cs="Times New Roman"/>
                <w:b/>
                <w:bCs/>
                <w:sz w:val="20"/>
                <w:szCs w:val="20"/>
              </w:rPr>
              <w:t>Приобщение к социокультурным ценностям</w:t>
            </w:r>
          </w:p>
          <w:p w:rsidR="00F7331C" w:rsidRPr="00751255" w:rsidRDefault="00F7331C" w:rsidP="00EF396E">
            <w:pPr>
              <w:spacing w:after="0" w:line="240" w:lineRule="auto"/>
              <w:rPr>
                <w:rFonts w:ascii="Times New Roman" w:hAnsi="Times New Roman" w:cs="Times New Roman"/>
                <w:b/>
                <w:sz w:val="20"/>
                <w:szCs w:val="20"/>
              </w:rPr>
            </w:pPr>
            <w:r w:rsidRPr="00751255">
              <w:rPr>
                <w:rFonts w:ascii="Times New Roman" w:hAnsi="Times New Roman" w:cs="Times New Roman"/>
                <w:b/>
                <w:sz w:val="20"/>
                <w:szCs w:val="20"/>
              </w:rPr>
              <w:t>Ознакомление  с природой</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3-5 лет</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вторая младшая</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и средняя 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ООД, </w:t>
            </w:r>
            <w:r w:rsidRPr="00DD3E05">
              <w:rPr>
                <w:rFonts w:ascii="Times New Roman" w:hAnsi="Times New Roman" w:cs="Times New Roman"/>
                <w:sz w:val="20"/>
                <w:szCs w:val="20"/>
              </w:rPr>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обучающие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Целевые прогулки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Игра-экспериментирование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Исследовательская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Конструирование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Экскурсии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Ситуативный разговор</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Рассказ</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Беседы</w:t>
            </w:r>
          </w:p>
          <w:p w:rsidR="00F7331C" w:rsidRPr="00DD3E05"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DD3E05">
              <w:rPr>
                <w:rFonts w:ascii="Times New Roman" w:hAnsi="Times New Roman" w:cs="Times New Roman"/>
                <w:sz w:val="20"/>
                <w:szCs w:val="20"/>
              </w:rPr>
              <w:t>Экологические, досуги, праздники, развлечения</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обучающие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Труд</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 уголке природе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Экспериментирование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Исследовательская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Конструирование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Экскурсии</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Рассказ</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Беседа</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обучающие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с правилами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Игра-экспериментирование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Исследовательская деятельность</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Конструирование</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Развивающие игры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r>
      <w:tr w:rsidR="00F7331C" w:rsidRPr="00E8763C" w:rsidTr="00EF396E">
        <w:trPr>
          <w:tblCellSpacing w:w="15" w:type="dxa"/>
        </w:trPr>
        <w:tc>
          <w:tcPr>
            <w:tcW w:w="0" w:type="auto"/>
            <w:vMerge/>
            <w:vAlign w:val="center"/>
          </w:tcPr>
          <w:p w:rsidR="00F7331C" w:rsidRPr="00E8763C" w:rsidRDefault="00F7331C" w:rsidP="00EF396E">
            <w:pPr>
              <w:spacing w:after="0" w:line="240" w:lineRule="auto"/>
              <w:rPr>
                <w:rFonts w:ascii="Times New Roman" w:hAnsi="Times New Roman" w:cs="Times New Roman"/>
                <w:sz w:val="20"/>
                <w:szCs w:val="20"/>
              </w:rPr>
            </w:pP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5-7 лет старшая и подг. к школе группы</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ООД, </w:t>
            </w:r>
            <w:r w:rsidRPr="00DD3E05">
              <w:rPr>
                <w:rFonts w:ascii="Times New Roman" w:hAnsi="Times New Roman" w:cs="Times New Roman"/>
                <w:sz w:val="20"/>
                <w:szCs w:val="20"/>
              </w:rPr>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обучающие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 просмотр фильмов, слайдов</w:t>
            </w:r>
          </w:p>
          <w:p w:rsidR="00F7331C" w:rsidRPr="00DD3E05"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r w:rsidRPr="00DD3E05">
              <w:rPr>
                <w:rFonts w:ascii="Times New Roman" w:hAnsi="Times New Roman" w:cs="Times New Roman"/>
                <w:sz w:val="20"/>
                <w:szCs w:val="20"/>
              </w:rPr>
              <w:t>Труд</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 уголке природе, огороде, цветнике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Целевые прогулки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Экологические акции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Экспериментирование, опыты</w:t>
            </w:r>
            <w:r>
              <w:rPr>
                <w:rFonts w:ascii="Times New Roman" w:hAnsi="Times New Roman" w:cs="Times New Roman"/>
                <w:sz w:val="20"/>
                <w:szCs w:val="20"/>
              </w:rPr>
              <w:t xml:space="preserve">, </w:t>
            </w:r>
            <w:r w:rsidRPr="00DD3E05">
              <w:rPr>
                <w:rFonts w:ascii="Times New Roman" w:hAnsi="Times New Roman" w:cs="Times New Roman"/>
                <w:sz w:val="20"/>
                <w:szCs w:val="20"/>
              </w:rPr>
              <w:lastRenderedPageBreak/>
              <w:t>Моделирование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Исследовательская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Конструирование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Беседа</w:t>
            </w:r>
            <w:r>
              <w:rPr>
                <w:rFonts w:ascii="Times New Roman" w:hAnsi="Times New Roman" w:cs="Times New Roman"/>
                <w:sz w:val="20"/>
                <w:szCs w:val="20"/>
              </w:rPr>
              <w:t xml:space="preserve">, </w:t>
            </w:r>
            <w:r w:rsidRPr="00DD3E05">
              <w:rPr>
                <w:rFonts w:ascii="Times New Roman" w:hAnsi="Times New Roman" w:cs="Times New Roman"/>
                <w:sz w:val="20"/>
                <w:szCs w:val="20"/>
              </w:rPr>
              <w:t>Рассказ</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Создание коллекций, музейных экспозиций</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Проектная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Проблемные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Экологические, досуги, праздники, развлечения</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Игровые обучающие ситуации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Труд</w:t>
            </w:r>
            <w:r w:rsidRPr="00E8763C">
              <w:rPr>
                <w:rFonts w:ascii="Times New Roman" w:hAnsi="Times New Roman" w:cs="Times New Roman"/>
                <w:sz w:val="20"/>
                <w:szCs w:val="20"/>
              </w:rPr>
              <w:t> </w:t>
            </w:r>
            <w:r w:rsidRPr="00DD3E05">
              <w:rPr>
                <w:rFonts w:ascii="Times New Roman" w:hAnsi="Times New Roman" w:cs="Times New Roman"/>
                <w:sz w:val="20"/>
                <w:szCs w:val="20"/>
              </w:rPr>
              <w:t xml:space="preserve"> в уголке природе, огороде, цветнике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Подкормка птиц</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 xml:space="preserve">Выращивание </w:t>
            </w:r>
            <w:r w:rsidRPr="00DD3E05">
              <w:rPr>
                <w:rFonts w:ascii="Times New Roman" w:hAnsi="Times New Roman" w:cs="Times New Roman"/>
                <w:sz w:val="20"/>
                <w:szCs w:val="20"/>
              </w:rPr>
              <w:lastRenderedPageBreak/>
              <w:t>растений</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Экспериментирование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Исследовательская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Конструирование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Беседа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Рассказ</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Создание коллекций</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Проектная деятельность</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Проблемные ситуации</w:t>
            </w:r>
          </w:p>
        </w:tc>
        <w:tc>
          <w:tcPr>
            <w:tcW w:w="0" w:type="auto"/>
            <w:vAlign w:val="center"/>
          </w:tcPr>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Сюжетно-ролевая игра</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Игры с правилами</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Рассматривание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Наблюдение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Экспериментирование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Исследовательская деятельность</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Конструирование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Развивающие игры</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t>Моделирование</w:t>
            </w:r>
          </w:p>
          <w:p w:rsidR="00F7331C" w:rsidRPr="00DD3E05" w:rsidRDefault="00F7331C" w:rsidP="00EF396E">
            <w:pPr>
              <w:spacing w:after="0" w:line="240" w:lineRule="auto"/>
              <w:rPr>
                <w:rFonts w:ascii="Times New Roman" w:hAnsi="Times New Roman" w:cs="Times New Roman"/>
                <w:sz w:val="20"/>
                <w:szCs w:val="20"/>
              </w:rPr>
            </w:pPr>
            <w:r w:rsidRPr="00DD3E05">
              <w:rPr>
                <w:rFonts w:ascii="Times New Roman" w:hAnsi="Times New Roman" w:cs="Times New Roman"/>
                <w:sz w:val="20"/>
                <w:szCs w:val="20"/>
              </w:rPr>
              <w:lastRenderedPageBreak/>
              <w:t>Самостоятельная художественно-речевая деятельность</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Деятельность в уголке природы</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p w:rsidR="00F7331C" w:rsidRPr="00E8763C" w:rsidRDefault="00F7331C" w:rsidP="00EF396E">
            <w:pPr>
              <w:spacing w:after="0" w:line="240" w:lineRule="auto"/>
              <w:rPr>
                <w:rFonts w:ascii="Times New Roman" w:hAnsi="Times New Roman" w:cs="Times New Roman"/>
                <w:sz w:val="20"/>
                <w:szCs w:val="20"/>
              </w:rPr>
            </w:pPr>
            <w:r w:rsidRPr="00E8763C">
              <w:rPr>
                <w:rFonts w:ascii="Times New Roman" w:hAnsi="Times New Roman" w:cs="Times New Roman"/>
                <w:sz w:val="20"/>
                <w:szCs w:val="20"/>
              </w:rPr>
              <w:t> </w:t>
            </w:r>
          </w:p>
        </w:tc>
      </w:tr>
    </w:tbl>
    <w:p w:rsidR="00F7331C" w:rsidRDefault="00F7331C" w:rsidP="00F7331C">
      <w:pPr>
        <w:spacing w:after="0" w:line="240" w:lineRule="auto"/>
        <w:rPr>
          <w:rFonts w:ascii="Times New Roman" w:hAnsi="Times New Roman"/>
          <w:b/>
          <w:bCs/>
          <w:sz w:val="20"/>
          <w:szCs w:val="20"/>
        </w:rPr>
      </w:pPr>
    </w:p>
    <w:p w:rsidR="00F7331C" w:rsidRDefault="00F7331C" w:rsidP="00F7331C">
      <w:pPr>
        <w:spacing w:after="0" w:line="240" w:lineRule="auto"/>
        <w:rPr>
          <w:rFonts w:ascii="Times New Roman" w:hAnsi="Times New Roman"/>
          <w:b/>
          <w:bCs/>
          <w:sz w:val="20"/>
          <w:szCs w:val="20"/>
        </w:rPr>
      </w:pPr>
    </w:p>
    <w:p w:rsidR="00F7331C" w:rsidRPr="009D4ED5" w:rsidRDefault="00F7331C" w:rsidP="00F7331C">
      <w:pPr>
        <w:spacing w:after="0" w:line="240" w:lineRule="auto"/>
        <w:jc w:val="center"/>
        <w:rPr>
          <w:rFonts w:ascii="Times New Roman" w:hAnsi="Times New Roman"/>
          <w:b/>
          <w:i/>
          <w:sz w:val="24"/>
          <w:szCs w:val="24"/>
        </w:rPr>
      </w:pPr>
      <w:r w:rsidRPr="009D4ED5">
        <w:rPr>
          <w:rFonts w:ascii="Times New Roman" w:hAnsi="Times New Roman"/>
          <w:b/>
          <w:i/>
          <w:sz w:val="24"/>
          <w:szCs w:val="24"/>
        </w:rPr>
        <w:t xml:space="preserve">Формы, приемы организации образовательного процесса с учетом регионального компонента </w:t>
      </w:r>
    </w:p>
    <w:p w:rsidR="00F7331C" w:rsidRPr="009D4ED5" w:rsidRDefault="00F7331C" w:rsidP="00F7331C">
      <w:pPr>
        <w:spacing w:after="0" w:line="240" w:lineRule="auto"/>
        <w:jc w:val="center"/>
        <w:rPr>
          <w:rFonts w:ascii="Times New Roman" w:hAnsi="Times New Roman"/>
          <w:b/>
          <w:i/>
          <w:sz w:val="24"/>
          <w:szCs w:val="24"/>
        </w:rPr>
      </w:pPr>
      <w:r w:rsidRPr="009D4ED5">
        <w:rPr>
          <w:rFonts w:ascii="Times New Roman" w:hAnsi="Times New Roman"/>
          <w:b/>
          <w:i/>
          <w:sz w:val="24"/>
          <w:szCs w:val="24"/>
        </w:rPr>
        <w:t>по образовательной области «Познавательное развитие»</w:t>
      </w:r>
    </w:p>
    <w:tbl>
      <w:tblPr>
        <w:tblW w:w="9923" w:type="dxa"/>
        <w:tblInd w:w="40" w:type="dxa"/>
        <w:tblLayout w:type="fixed"/>
        <w:tblCellMar>
          <w:left w:w="40" w:type="dxa"/>
          <w:right w:w="40" w:type="dxa"/>
        </w:tblCellMar>
        <w:tblLook w:val="0000"/>
      </w:tblPr>
      <w:tblGrid>
        <w:gridCol w:w="3119"/>
        <w:gridCol w:w="4394"/>
        <w:gridCol w:w="2410"/>
      </w:tblGrid>
      <w:tr w:rsidR="00F7331C" w:rsidRPr="00CA0C32" w:rsidTr="00EF396E">
        <w:trPr>
          <w:cantSplit/>
          <w:trHeight w:hRule="exact" w:val="562"/>
        </w:trPr>
        <w:tc>
          <w:tcPr>
            <w:tcW w:w="7513" w:type="dxa"/>
            <w:gridSpan w:val="2"/>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napToGrid w:val="0"/>
              <w:spacing w:after="0" w:line="240" w:lineRule="auto"/>
              <w:jc w:val="both"/>
              <w:rPr>
                <w:rFonts w:ascii="Times New Roman" w:hAnsi="Times New Roman"/>
              </w:rPr>
            </w:pPr>
            <w:r w:rsidRPr="009D4ED5">
              <w:t> </w:t>
            </w:r>
            <w:r w:rsidRPr="009D4ED5">
              <w:rPr>
                <w:rFonts w:ascii="Times New Roman" w:hAnsi="Times New Roman"/>
              </w:rPr>
              <w:t>Совместная образовательная деятельность</w:t>
            </w:r>
          </w:p>
          <w:p w:rsidR="00F7331C" w:rsidRPr="009D4ED5" w:rsidRDefault="00F7331C" w:rsidP="00EF396E">
            <w:pPr>
              <w:shd w:val="clear" w:color="auto" w:fill="FFFFFF"/>
              <w:snapToGrid w:val="0"/>
              <w:spacing w:after="0" w:line="240" w:lineRule="auto"/>
              <w:ind w:left="1476"/>
              <w:jc w:val="both"/>
              <w:rPr>
                <w:rFonts w:ascii="Times New Roman" w:hAnsi="Times New Roman"/>
              </w:rPr>
            </w:pPr>
            <w:r w:rsidRPr="009D4ED5">
              <w:rPr>
                <w:rFonts w:ascii="Times New Roman" w:hAnsi="Times New Roman"/>
              </w:rPr>
              <w:t>педагогов и детей</w:t>
            </w:r>
          </w:p>
        </w:tc>
        <w:tc>
          <w:tcPr>
            <w:tcW w:w="2410" w:type="dxa"/>
            <w:vMerge w:val="restart"/>
            <w:tcBorders>
              <w:top w:val="single" w:sz="4" w:space="0" w:color="000000"/>
              <w:left w:val="single" w:sz="4" w:space="0" w:color="000000"/>
              <w:right w:val="single" w:sz="4" w:space="0" w:color="000000"/>
            </w:tcBorders>
            <w:shd w:val="clear" w:color="auto" w:fill="FFFFFF"/>
          </w:tcPr>
          <w:p w:rsidR="00F7331C" w:rsidRPr="009D4ED5" w:rsidRDefault="00F7331C" w:rsidP="00EF396E">
            <w:pPr>
              <w:shd w:val="clear" w:color="auto" w:fill="FFFFFF"/>
              <w:snapToGrid w:val="0"/>
              <w:spacing w:after="0" w:line="240" w:lineRule="auto"/>
              <w:ind w:left="209" w:right="238"/>
              <w:jc w:val="both"/>
              <w:rPr>
                <w:rFonts w:ascii="Times New Roman" w:hAnsi="Times New Roman"/>
              </w:rPr>
            </w:pPr>
            <w:r w:rsidRPr="009D4ED5">
              <w:rPr>
                <w:rFonts w:ascii="Times New Roman" w:hAnsi="Times New Roman"/>
              </w:rPr>
              <w:t>Самостоятельная деятельность детей</w:t>
            </w:r>
          </w:p>
          <w:p w:rsidR="00F7331C" w:rsidRPr="009D4ED5" w:rsidRDefault="00F7331C" w:rsidP="00EF396E">
            <w:pPr>
              <w:shd w:val="clear" w:color="auto" w:fill="FFFFFF"/>
              <w:snapToGrid w:val="0"/>
              <w:spacing w:after="0" w:line="240" w:lineRule="auto"/>
              <w:ind w:left="518"/>
              <w:jc w:val="both"/>
              <w:rPr>
                <w:rFonts w:ascii="Times New Roman" w:hAnsi="Times New Roman"/>
              </w:rPr>
            </w:pPr>
          </w:p>
          <w:p w:rsidR="00F7331C" w:rsidRPr="009D4ED5" w:rsidRDefault="00F7331C" w:rsidP="00EF396E">
            <w:pPr>
              <w:shd w:val="clear" w:color="auto" w:fill="FFFFFF"/>
              <w:spacing w:after="0" w:line="240" w:lineRule="auto"/>
              <w:ind w:left="518"/>
              <w:jc w:val="both"/>
              <w:rPr>
                <w:rFonts w:ascii="Times New Roman" w:hAnsi="Times New Roman"/>
              </w:rPr>
            </w:pPr>
          </w:p>
        </w:tc>
      </w:tr>
      <w:tr w:rsidR="00F7331C" w:rsidRPr="009D4ED5" w:rsidTr="00EF396E">
        <w:trPr>
          <w:cantSplit/>
          <w:trHeight w:hRule="exact" w:val="838"/>
        </w:trPr>
        <w:tc>
          <w:tcPr>
            <w:tcW w:w="3119" w:type="dxa"/>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napToGrid w:val="0"/>
              <w:spacing w:after="0" w:line="240" w:lineRule="auto"/>
              <w:ind w:left="202"/>
              <w:jc w:val="both"/>
              <w:rPr>
                <w:rFonts w:ascii="Times New Roman" w:hAnsi="Times New Roman"/>
              </w:rPr>
            </w:pPr>
            <w:r w:rsidRPr="009D4ED5">
              <w:rPr>
                <w:rFonts w:ascii="Times New Roman" w:hAnsi="Times New Roman"/>
              </w:rPr>
              <w:t>организованная образовательная деятельность</w:t>
            </w:r>
          </w:p>
        </w:tc>
        <w:tc>
          <w:tcPr>
            <w:tcW w:w="4394" w:type="dxa"/>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napToGrid w:val="0"/>
              <w:spacing w:after="0" w:line="240" w:lineRule="auto"/>
              <w:ind w:left="518"/>
              <w:jc w:val="both"/>
              <w:rPr>
                <w:rFonts w:ascii="Times New Roman" w:hAnsi="Times New Roman"/>
              </w:rPr>
            </w:pPr>
            <w:r w:rsidRPr="009D4ED5">
              <w:rPr>
                <w:rFonts w:ascii="Times New Roman" w:hAnsi="Times New Roman"/>
              </w:rPr>
              <w:t>образовательная деятельность в режимных моментах</w:t>
            </w:r>
          </w:p>
        </w:tc>
        <w:tc>
          <w:tcPr>
            <w:tcW w:w="2410" w:type="dxa"/>
            <w:vMerge/>
            <w:tcBorders>
              <w:left w:val="single" w:sz="4" w:space="0" w:color="000000"/>
              <w:bottom w:val="single" w:sz="4" w:space="0" w:color="000000"/>
              <w:right w:val="single" w:sz="4" w:space="0" w:color="000000"/>
            </w:tcBorders>
            <w:shd w:val="clear" w:color="auto" w:fill="FFFFFF"/>
          </w:tcPr>
          <w:p w:rsidR="00F7331C" w:rsidRPr="009D4ED5" w:rsidRDefault="00F7331C" w:rsidP="00EF396E">
            <w:pPr>
              <w:spacing w:after="0" w:line="240" w:lineRule="auto"/>
              <w:jc w:val="both"/>
              <w:rPr>
                <w:rFonts w:ascii="Times New Roman" w:hAnsi="Times New Roman"/>
              </w:rPr>
            </w:pPr>
          </w:p>
        </w:tc>
      </w:tr>
      <w:tr w:rsidR="00F7331C" w:rsidRPr="009D4ED5" w:rsidTr="00EF396E">
        <w:trPr>
          <w:trHeight w:val="61"/>
        </w:trPr>
        <w:tc>
          <w:tcPr>
            <w:tcW w:w="3119" w:type="dxa"/>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pacing w:after="0" w:line="240" w:lineRule="auto"/>
              <w:rPr>
                <w:rFonts w:ascii="Times New Roman" w:hAnsi="Times New Roman"/>
              </w:rPr>
            </w:pPr>
            <w:r w:rsidRPr="009D4ED5">
              <w:rPr>
                <w:rFonts w:ascii="Times New Roman" w:hAnsi="Times New Roman"/>
                <w:spacing w:val="-1"/>
              </w:rPr>
              <w:t xml:space="preserve">Экскурсии, </w:t>
            </w:r>
            <w:r w:rsidRPr="009D4ED5">
              <w:rPr>
                <w:rFonts w:ascii="Times New Roman" w:hAnsi="Times New Roman"/>
                <w:spacing w:val="-4"/>
              </w:rPr>
              <w:t>беседы, п</w:t>
            </w:r>
            <w:r w:rsidRPr="009D4ED5">
              <w:rPr>
                <w:rFonts w:ascii="Times New Roman" w:hAnsi="Times New Roman"/>
              </w:rPr>
              <w:t>роектная  деятельность,</w:t>
            </w:r>
          </w:p>
          <w:p w:rsidR="00F7331C" w:rsidRPr="009D4ED5" w:rsidRDefault="00F7331C" w:rsidP="00EF396E">
            <w:pPr>
              <w:spacing w:after="0" w:line="240" w:lineRule="auto"/>
              <w:rPr>
                <w:rFonts w:ascii="Times New Roman" w:hAnsi="Times New Roman"/>
              </w:rPr>
            </w:pPr>
            <w:r w:rsidRPr="009D4ED5">
              <w:rPr>
                <w:rFonts w:ascii="Times New Roman" w:hAnsi="Times New Roman"/>
              </w:rPr>
              <w:t>ООД</w:t>
            </w:r>
            <w:r w:rsidRPr="009D4ED5">
              <w:t> </w:t>
            </w:r>
          </w:p>
        </w:tc>
        <w:tc>
          <w:tcPr>
            <w:tcW w:w="4394" w:type="dxa"/>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pacing w:after="0" w:line="240" w:lineRule="auto"/>
              <w:ind w:left="7"/>
              <w:jc w:val="both"/>
              <w:rPr>
                <w:rFonts w:ascii="Times New Roman" w:hAnsi="Times New Roman"/>
              </w:rPr>
            </w:pPr>
            <w:r w:rsidRPr="009D4ED5">
              <w:rPr>
                <w:rFonts w:ascii="Times New Roman" w:hAnsi="Times New Roman"/>
                <w:spacing w:val="-2"/>
              </w:rPr>
              <w:t>Проекты, и</w:t>
            </w:r>
            <w:r w:rsidRPr="009D4ED5">
              <w:rPr>
                <w:rFonts w:ascii="Times New Roman" w:hAnsi="Times New Roman"/>
                <w:spacing w:val="-3"/>
              </w:rPr>
              <w:t>нтеллектуальные    иг</w:t>
            </w:r>
            <w:r w:rsidRPr="009D4ED5">
              <w:rPr>
                <w:rFonts w:ascii="Times New Roman" w:hAnsi="Times New Roman"/>
              </w:rPr>
              <w:t>ры.</w:t>
            </w:r>
          </w:p>
          <w:p w:rsidR="00F7331C" w:rsidRPr="009D4ED5" w:rsidRDefault="00F7331C" w:rsidP="00EF396E">
            <w:pPr>
              <w:shd w:val="clear" w:color="auto" w:fill="FFFFFF"/>
              <w:spacing w:after="0" w:line="240" w:lineRule="auto"/>
              <w:ind w:left="7"/>
              <w:jc w:val="both"/>
              <w:rPr>
                <w:rFonts w:ascii="Times New Roman" w:hAnsi="Times New Roman"/>
              </w:rPr>
            </w:pPr>
            <w:r w:rsidRPr="009D4ED5">
              <w:rPr>
                <w:rFonts w:ascii="Times New Roman" w:hAnsi="Times New Roman"/>
                <w:spacing w:val="-2"/>
              </w:rPr>
              <w:t>тематические прогулки, н</w:t>
            </w:r>
            <w:r w:rsidRPr="009D4ED5">
              <w:rPr>
                <w:rFonts w:ascii="Times New Roman" w:hAnsi="Times New Roman"/>
              </w:rPr>
              <w:t xml:space="preserve">аблюдения за погодой, за сезонными изменениями в природе. </w:t>
            </w:r>
          </w:p>
          <w:p w:rsidR="00F7331C" w:rsidRPr="009D4ED5" w:rsidRDefault="00F7331C" w:rsidP="00EF396E">
            <w:pPr>
              <w:shd w:val="clear" w:color="auto" w:fill="FFFFFF"/>
              <w:spacing w:after="0" w:line="240" w:lineRule="auto"/>
              <w:rPr>
                <w:rFonts w:ascii="Times New Roman" w:hAnsi="Times New Roman"/>
              </w:rPr>
            </w:pPr>
            <w:r w:rsidRPr="009D4ED5">
              <w:rPr>
                <w:rFonts w:ascii="Times New Roman" w:hAnsi="Times New Roman"/>
              </w:rPr>
              <w:t>Растения в уголке природы (посевы культур , выращиваемых в нашем регионе).</w:t>
            </w:r>
          </w:p>
          <w:p w:rsidR="00F7331C" w:rsidRPr="009D4ED5" w:rsidRDefault="00F7331C" w:rsidP="00EF396E">
            <w:pPr>
              <w:shd w:val="clear" w:color="auto" w:fill="FFFFFF"/>
              <w:snapToGrid w:val="0"/>
              <w:spacing w:after="0" w:line="240" w:lineRule="auto"/>
              <w:ind w:left="14"/>
              <w:jc w:val="both"/>
              <w:rPr>
                <w:rFonts w:ascii="Times New Roman" w:hAnsi="Times New Roman"/>
              </w:rPr>
            </w:pPr>
            <w:r w:rsidRPr="009D4ED5">
              <w:rPr>
                <w:rFonts w:ascii="Times New Roman" w:hAnsi="Times New Roman"/>
              </w:rPr>
              <w:t>Наблюдение, беседы, рассматривание первоцветов, просмотр видеофильмов, презентаций.</w:t>
            </w:r>
          </w:p>
          <w:p w:rsidR="00F7331C" w:rsidRPr="009D4ED5" w:rsidRDefault="00F7331C" w:rsidP="00EF396E">
            <w:pPr>
              <w:shd w:val="clear" w:color="auto" w:fill="FFFFFF"/>
              <w:snapToGrid w:val="0"/>
              <w:spacing w:after="0" w:line="240" w:lineRule="auto"/>
              <w:ind w:left="14"/>
              <w:jc w:val="both"/>
              <w:rPr>
                <w:rFonts w:ascii="Times New Roman" w:hAnsi="Times New Roman"/>
              </w:rPr>
            </w:pPr>
            <w:r w:rsidRPr="009D4ED5">
              <w:rPr>
                <w:rFonts w:ascii="Times New Roman" w:hAnsi="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7331C" w:rsidRPr="009D4ED5" w:rsidRDefault="00F7331C" w:rsidP="00EF396E">
            <w:pPr>
              <w:shd w:val="clear" w:color="auto" w:fill="FFFFFF"/>
              <w:spacing w:after="0" w:line="240" w:lineRule="auto"/>
              <w:ind w:left="22"/>
              <w:jc w:val="both"/>
              <w:rPr>
                <w:rFonts w:ascii="Times New Roman" w:hAnsi="Times New Roman"/>
              </w:rPr>
            </w:pPr>
            <w:r w:rsidRPr="009D4ED5">
              <w:rPr>
                <w:rFonts w:ascii="Times New Roman" w:hAnsi="Times New Roman"/>
              </w:rPr>
              <w:t xml:space="preserve">Труд в уголке природы, в цветнике, на огороде, рассматривание тематических альбомов, рассматривание     иллюстраций, фотографий. </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Сюжетно-ролевые</w:t>
            </w:r>
          </w:p>
          <w:p w:rsidR="00F7331C" w:rsidRPr="009D4ED5" w:rsidRDefault="00F7331C" w:rsidP="00EF396E">
            <w:pPr>
              <w:rPr>
                <w:rFonts w:ascii="Times New Roman" w:hAnsi="Times New Roman"/>
              </w:rPr>
            </w:pPr>
            <w:r w:rsidRPr="009D4ED5">
              <w:rPr>
                <w:rFonts w:ascii="Times New Roman" w:hAnsi="Times New Roman"/>
              </w:rPr>
              <w:t>игры «Семья», «Ярмарка» и т.д</w:t>
            </w:r>
          </w:p>
        </w:tc>
      </w:tr>
    </w:tbl>
    <w:p w:rsidR="00F7331C" w:rsidRDefault="00F7331C" w:rsidP="00F7331C">
      <w:pPr>
        <w:spacing w:after="0" w:line="240" w:lineRule="auto"/>
        <w:jc w:val="center"/>
        <w:rPr>
          <w:rFonts w:ascii="Times New Roman" w:hAnsi="Times New Roman"/>
          <w:b/>
          <w:bCs/>
          <w:sz w:val="24"/>
          <w:szCs w:val="24"/>
        </w:rPr>
      </w:pPr>
    </w:p>
    <w:p w:rsidR="00F7331C" w:rsidRPr="009D4ED5" w:rsidRDefault="00F7331C" w:rsidP="00F7331C">
      <w:pPr>
        <w:spacing w:after="0" w:line="240" w:lineRule="auto"/>
        <w:jc w:val="center"/>
        <w:rPr>
          <w:rFonts w:ascii="Times New Roman" w:hAnsi="Times New Roman"/>
          <w:sz w:val="24"/>
          <w:szCs w:val="24"/>
        </w:rPr>
      </w:pPr>
      <w:r w:rsidRPr="009D4ED5">
        <w:rPr>
          <w:rFonts w:ascii="Times New Roman" w:hAnsi="Times New Roman"/>
          <w:b/>
          <w:bCs/>
          <w:sz w:val="24"/>
          <w:szCs w:val="24"/>
        </w:rPr>
        <w:t>Формы  работы  с детьми по</w:t>
      </w:r>
      <w:r w:rsidRPr="009D4ED5">
        <w:rPr>
          <w:rFonts w:ascii="Times New Roman" w:hAnsi="Times New Roman"/>
          <w:b/>
          <w:bCs/>
          <w:i/>
          <w:iCs/>
          <w:sz w:val="24"/>
          <w:szCs w:val="24"/>
        </w:rPr>
        <w:t xml:space="preserve">  </w:t>
      </w:r>
      <w:r w:rsidRPr="009D4ED5">
        <w:rPr>
          <w:rFonts w:ascii="Times New Roman" w:hAnsi="Times New Roman"/>
          <w:b/>
          <w:bCs/>
          <w:sz w:val="24"/>
          <w:szCs w:val="24"/>
        </w:rPr>
        <w:t>образовательной области «Речевое развитие»</w:t>
      </w:r>
    </w:p>
    <w:tbl>
      <w:tblPr>
        <w:tblW w:w="10146" w:type="dxa"/>
        <w:tblCellSpacing w:w="15" w:type="dxa"/>
        <w:tblInd w:w="-381" w:type="dxa"/>
        <w:tblLayout w:type="fixed"/>
        <w:tblCellMar>
          <w:top w:w="15" w:type="dxa"/>
          <w:left w:w="15" w:type="dxa"/>
          <w:bottom w:w="15" w:type="dxa"/>
          <w:right w:w="15" w:type="dxa"/>
        </w:tblCellMar>
        <w:tblLook w:val="00A0"/>
      </w:tblPr>
      <w:tblGrid>
        <w:gridCol w:w="1506"/>
        <w:gridCol w:w="1080"/>
        <w:gridCol w:w="2340"/>
        <w:gridCol w:w="2340"/>
        <w:gridCol w:w="2880"/>
      </w:tblGrid>
      <w:tr w:rsidR="00F7331C" w:rsidRPr="008116F1" w:rsidTr="00EF396E">
        <w:trPr>
          <w:tblCellSpacing w:w="15" w:type="dxa"/>
        </w:trPr>
        <w:tc>
          <w:tcPr>
            <w:tcW w:w="1461"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xml:space="preserve"> Содержание  </w:t>
            </w: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xml:space="preserve">Возраст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xml:space="preserve">Совместная  деятельность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xml:space="preserve">Режимные  моменты </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xml:space="preserve">Самостоятельная  деятельность </w:t>
            </w:r>
          </w:p>
        </w:tc>
      </w:tr>
      <w:tr w:rsidR="00F7331C" w:rsidRPr="008116F1" w:rsidTr="00EF396E">
        <w:trPr>
          <w:tblCellSpacing w:w="15" w:type="dxa"/>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b/>
                <w:bCs/>
                <w:sz w:val="20"/>
                <w:szCs w:val="20"/>
              </w:rPr>
              <w:t>1.Развитие свободного общения со взрослыми и детьми</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3 -5 лет, младшая,  средняя группы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Эмоционально-практическое взаимодействие (игры с предметами и</w:t>
            </w:r>
            <w:r w:rsidRPr="008116F1">
              <w:rPr>
                <w:rFonts w:ascii="Times New Roman" w:hAnsi="Times New Roman"/>
                <w:sz w:val="20"/>
                <w:szCs w:val="20"/>
              </w:rPr>
              <w:t> </w:t>
            </w:r>
            <w:r w:rsidRPr="00D30D68">
              <w:rPr>
                <w:rFonts w:ascii="Times New Roman" w:hAnsi="Times New Roman"/>
                <w:sz w:val="20"/>
                <w:szCs w:val="20"/>
              </w:rPr>
              <w:t xml:space="preserve"> сюжетными игрушками).</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Обучающие</w:t>
            </w:r>
            <w:r w:rsidRPr="008116F1">
              <w:rPr>
                <w:rFonts w:ascii="Times New Roman" w:hAnsi="Times New Roman"/>
                <w:sz w:val="20"/>
                <w:szCs w:val="20"/>
              </w:rPr>
              <w:t> </w:t>
            </w:r>
            <w:r w:rsidRPr="00D30D68">
              <w:rPr>
                <w:rFonts w:ascii="Times New Roman" w:hAnsi="Times New Roman"/>
                <w:sz w:val="20"/>
                <w:szCs w:val="20"/>
              </w:rPr>
              <w:t xml:space="preserve"> игры</w:t>
            </w:r>
            <w:r w:rsidRPr="008116F1">
              <w:rPr>
                <w:rFonts w:ascii="Times New Roman" w:hAnsi="Times New Roman"/>
                <w:sz w:val="20"/>
                <w:szCs w:val="20"/>
              </w:rPr>
              <w:t> </w:t>
            </w:r>
            <w:r w:rsidRPr="00D30D68">
              <w:rPr>
                <w:rFonts w:ascii="Times New Roman" w:hAnsi="Times New Roman"/>
                <w:sz w:val="20"/>
                <w:szCs w:val="20"/>
              </w:rPr>
              <w:t xml:space="preserve"> с использованием предметов и игрушек.</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Коммуникативные игры с включением малых фольклорных форм (потешки, прибаутки, пестушки, колыбельные)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Сюжетно-ролевая игра.</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 Игра-драматизация.</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 Работа в книжном уголке</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lastRenderedPageBreak/>
              <w:t> </w:t>
            </w:r>
            <w:r w:rsidRPr="00D30D68">
              <w:rPr>
                <w:rFonts w:ascii="Times New Roman" w:hAnsi="Times New Roman"/>
                <w:sz w:val="20"/>
                <w:szCs w:val="20"/>
              </w:rPr>
              <w:t>- Чтение, рассматривание иллюстраций</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 Сценарии активизирующего общения. - Речевое стимулирование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(повторение, объяснение, обсуждение, побуждение, напоминание, уточнение)</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w:t>
            </w:r>
            <w:r w:rsidRPr="008116F1">
              <w:rPr>
                <w:rFonts w:ascii="Times New Roman" w:hAnsi="Times New Roman"/>
                <w:sz w:val="20"/>
                <w:szCs w:val="20"/>
              </w:rPr>
              <w:t> </w:t>
            </w:r>
            <w:r w:rsidRPr="00D30D68">
              <w:rPr>
                <w:rFonts w:ascii="Times New Roman" w:hAnsi="Times New Roman"/>
                <w:sz w:val="20"/>
                <w:szCs w:val="20"/>
              </w:rPr>
              <w:t xml:space="preserve"> Беседа с опорой на</w:t>
            </w:r>
            <w:r w:rsidRPr="008116F1">
              <w:rPr>
                <w:rFonts w:ascii="Times New Roman" w:hAnsi="Times New Roman"/>
                <w:sz w:val="20"/>
                <w:szCs w:val="20"/>
              </w:rPr>
              <w:t> </w:t>
            </w:r>
            <w:r w:rsidRPr="00D30D68">
              <w:rPr>
                <w:rFonts w:ascii="Times New Roman" w:hAnsi="Times New Roman"/>
                <w:sz w:val="20"/>
                <w:szCs w:val="20"/>
              </w:rPr>
              <w:t xml:space="preserve"> зрительное восприятие и без опоры на</w:t>
            </w:r>
            <w:r w:rsidRPr="008116F1">
              <w:rPr>
                <w:rFonts w:ascii="Times New Roman" w:hAnsi="Times New Roman"/>
                <w:sz w:val="20"/>
                <w:szCs w:val="20"/>
              </w:rPr>
              <w:t> </w:t>
            </w:r>
            <w:r w:rsidRPr="00D30D68">
              <w:rPr>
                <w:rFonts w:ascii="Times New Roman" w:hAnsi="Times New Roman"/>
                <w:sz w:val="20"/>
                <w:szCs w:val="20"/>
              </w:rPr>
              <w:t xml:space="preserve"> него.</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 Хороводные игры, пальчиковые игры.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lastRenderedPageBreak/>
              <w:t>- Речевое стимулирование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(повторение, объяснение, обсуждение, побуждение, уточнение напоминание)</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 формирование элементарного реплицирования.</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Беседа с опорой на</w:t>
            </w:r>
            <w:r w:rsidRPr="008116F1">
              <w:rPr>
                <w:rFonts w:ascii="Times New Roman" w:hAnsi="Times New Roman"/>
                <w:sz w:val="20"/>
                <w:szCs w:val="20"/>
              </w:rPr>
              <w:t> </w:t>
            </w:r>
            <w:r w:rsidRPr="00D30D68">
              <w:rPr>
                <w:rFonts w:ascii="Times New Roman" w:hAnsi="Times New Roman"/>
                <w:sz w:val="20"/>
                <w:szCs w:val="20"/>
              </w:rPr>
              <w:t xml:space="preserve"> зрительное восприятие и без опоры на</w:t>
            </w:r>
            <w:r w:rsidRPr="008116F1">
              <w:rPr>
                <w:rFonts w:ascii="Times New Roman" w:hAnsi="Times New Roman"/>
                <w:sz w:val="20"/>
                <w:szCs w:val="20"/>
              </w:rPr>
              <w:t> </w:t>
            </w:r>
            <w:r w:rsidRPr="00D30D68">
              <w:rPr>
                <w:rFonts w:ascii="Times New Roman" w:hAnsi="Times New Roman"/>
                <w:sz w:val="20"/>
                <w:szCs w:val="20"/>
              </w:rPr>
              <w:t xml:space="preserve"> него.</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Хороводные игры, пальчиковые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Тематические досуги.</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Содержательное игровое взаимодействие детей (совместные игры с использованием предметов и игрушек)</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Совместная предметная и продуктивная деятельность детей</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(коллективный монолог).</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Игра-драматизация с</w:t>
            </w:r>
            <w:r w:rsidRPr="008116F1">
              <w:rPr>
                <w:rFonts w:ascii="Times New Roman" w:hAnsi="Times New Roman"/>
                <w:sz w:val="20"/>
                <w:szCs w:val="20"/>
              </w:rPr>
              <w:t> </w:t>
            </w:r>
            <w:r w:rsidRPr="00D30D68">
              <w:rPr>
                <w:rFonts w:ascii="Times New Roman" w:hAnsi="Times New Roman"/>
                <w:sz w:val="20"/>
                <w:szCs w:val="20"/>
              </w:rPr>
              <w:t xml:space="preserve"> использованием разных видов театров (театр на банках, ложках и т.п.)</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Игры в парах и совместные игры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(коллективный монолог)</w:t>
            </w:r>
          </w:p>
        </w:tc>
      </w:tr>
      <w:tr w:rsidR="00F7331C" w:rsidRPr="00D30D68" w:rsidTr="00EF396E">
        <w:trPr>
          <w:tblCellSpacing w:w="15" w:type="dxa"/>
        </w:trPr>
        <w:tc>
          <w:tcPr>
            <w:tcW w:w="1461" w:type="dxa"/>
            <w:vMerge/>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5-7 лет, старшая</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подгот. к школе группы</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Имитативные упражнения, пластические этюды.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Сценарии активизирующего общения.</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Чтение,</w:t>
            </w:r>
            <w:r w:rsidRPr="008116F1">
              <w:rPr>
                <w:rFonts w:ascii="Times New Roman" w:hAnsi="Times New Roman"/>
                <w:sz w:val="20"/>
                <w:szCs w:val="20"/>
              </w:rPr>
              <w:t> </w:t>
            </w:r>
            <w:r w:rsidRPr="00D30D68">
              <w:rPr>
                <w:rFonts w:ascii="Times New Roman" w:hAnsi="Times New Roman"/>
                <w:sz w:val="20"/>
                <w:szCs w:val="20"/>
              </w:rPr>
              <w:t xml:space="preserve"> рассматривание иллюстраций</w:t>
            </w:r>
            <w:r w:rsidRPr="008116F1">
              <w:rPr>
                <w:rFonts w:ascii="Times New Roman" w:hAnsi="Times New Roman"/>
                <w:sz w:val="20"/>
                <w:szCs w:val="20"/>
              </w:rPr>
              <w:t> </w:t>
            </w:r>
            <w:r w:rsidRPr="00D30D68">
              <w:rPr>
                <w:rFonts w:ascii="Times New Roman" w:hAnsi="Times New Roman"/>
                <w:sz w:val="20"/>
                <w:szCs w:val="20"/>
              </w:rPr>
              <w:t xml:space="preserve"> (беседа.)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Коммуникативные тренинги.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Совместная продуктивная деятельность.</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w:t>
            </w:r>
            <w:r w:rsidRPr="008116F1">
              <w:rPr>
                <w:rFonts w:ascii="Times New Roman" w:hAnsi="Times New Roman"/>
                <w:sz w:val="20"/>
                <w:szCs w:val="20"/>
              </w:rPr>
              <w:t> </w:t>
            </w:r>
            <w:r w:rsidRPr="00D30D68">
              <w:rPr>
                <w:rFonts w:ascii="Times New Roman" w:hAnsi="Times New Roman"/>
                <w:sz w:val="20"/>
                <w:szCs w:val="20"/>
              </w:rPr>
              <w:t xml:space="preserve"> Работа в книжном уголке</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Экскурсии.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Проектная  деятельность</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Поддержание социального контакта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(фатическая беседа, эвристическая беседа).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xml:space="preserve"> Коммуникативные тренинги.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Тематические досуги.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w:t>
            </w:r>
            <w:r w:rsidRPr="008116F1">
              <w:rPr>
                <w:rFonts w:ascii="Times New Roman" w:hAnsi="Times New Roman"/>
                <w:sz w:val="20"/>
                <w:szCs w:val="20"/>
              </w:rPr>
              <w:t> </w:t>
            </w:r>
            <w:r w:rsidRPr="00D30D68">
              <w:rPr>
                <w:rFonts w:ascii="Times New Roman" w:hAnsi="Times New Roman"/>
                <w:sz w:val="20"/>
                <w:szCs w:val="20"/>
              </w:rPr>
              <w:t xml:space="preserve"> Гимнастики</w:t>
            </w:r>
          </w:p>
          <w:p w:rsidR="00F7331C" w:rsidRPr="00D30D6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r w:rsidRPr="00D30D68">
              <w:rPr>
                <w:rFonts w:ascii="Times New Roman" w:hAnsi="Times New Roman"/>
                <w:sz w:val="20"/>
                <w:szCs w:val="20"/>
              </w:rPr>
              <w:t>(мимическая, логоритмическая).</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Самостоятельная художественно-речевая деятельность детей</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Сюжетно-ролевая игра.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Игра- импровизация по мотивам сказок.</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Театрализованные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Игры с правилами.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Игры парами (настольно-печатные)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Совместная</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продуктивная деятельность детей</w:t>
            </w:r>
          </w:p>
        </w:tc>
      </w:tr>
      <w:tr w:rsidR="00F7331C" w:rsidRPr="008116F1" w:rsidTr="00EF396E">
        <w:trPr>
          <w:tblCellSpacing w:w="15" w:type="dxa"/>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2.Развитие всех компонентов устной речи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3 -5 лет, младшая,  средняя группы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Артикуляционная гимнастика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Дид. Игры, Настольно-печатные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Продуктивная деятельность</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Разучивание стихотворений, пересказ</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w:t>
            </w:r>
            <w:r w:rsidRPr="008116F1">
              <w:rPr>
                <w:rFonts w:ascii="Times New Roman" w:hAnsi="Times New Roman"/>
                <w:sz w:val="20"/>
                <w:szCs w:val="20"/>
              </w:rPr>
              <w:t> </w:t>
            </w:r>
            <w:r w:rsidRPr="00D30D68">
              <w:rPr>
                <w:rFonts w:ascii="Times New Roman" w:hAnsi="Times New Roman"/>
                <w:sz w:val="20"/>
                <w:szCs w:val="20"/>
              </w:rPr>
              <w:t xml:space="preserve"> Работа в книжном уголке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Разучивание скороговорок, чистоговорок.</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обучению пересказу по серии сюжетных картинок, по картине</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.Называние, повторение, слушание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Речевые дидактические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Наблюдения</w:t>
            </w:r>
          </w:p>
          <w:p w:rsidR="00F7331C" w:rsidRPr="008116F1"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 xml:space="preserve">- Работа в книжном уголке; Чтение. </w:t>
            </w:r>
            <w:r w:rsidRPr="008116F1">
              <w:rPr>
                <w:rFonts w:ascii="Times New Roman" w:hAnsi="Times New Roman"/>
                <w:sz w:val="20"/>
                <w:szCs w:val="20"/>
              </w:rPr>
              <w:t>Беседа</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Разучивание стихов</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Совместная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продуктивная и игровая деятельность детей.</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Словотворчество</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r>
      <w:tr w:rsidR="00F7331C" w:rsidRPr="008116F1" w:rsidTr="00EF396E">
        <w:trPr>
          <w:tblCellSpacing w:w="15" w:type="dxa"/>
        </w:trPr>
        <w:tc>
          <w:tcPr>
            <w:tcW w:w="1461" w:type="dxa"/>
            <w:vMerge/>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5-7 лет, старшая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подгот. к школе группы</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Дидактические игры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Игры-драматизации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Экспериментирование с природным материалом</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Разучивание, пересказ</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Речевые задания и упражнения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Разучивание скороговорок, чистоговорок.</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Артикуляционная гимнастика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Проектная деятельность</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lastRenderedPageBreak/>
              <w:t>- Обучению пересказу литературного произведения</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lastRenderedPageBreak/>
              <w:t>- Речевые дид. игры.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Чтение, разучивание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Беседа</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Досуги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Разучивание стихов</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Игра-драматизация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Совместная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продуктивная и игровая деятельность детей.</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Самостоятельная художественно-речевая деятельность</w:t>
            </w:r>
          </w:p>
        </w:tc>
      </w:tr>
      <w:tr w:rsidR="00F7331C" w:rsidRPr="00487D58" w:rsidTr="00EF396E">
        <w:trPr>
          <w:tblCellSpacing w:w="15" w:type="dxa"/>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b/>
                <w:bCs/>
                <w:sz w:val="20"/>
                <w:szCs w:val="20"/>
              </w:rPr>
              <w:lastRenderedPageBreak/>
              <w:t>3.Практическое овладение нормами речи (речевой этикет)</w:t>
            </w: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3 -5 лет, младшая,  средняя группы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-Сюжетно-ролевые игры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-Чтение художественной литературы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-Досуги</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Образцы коммуникативных</w:t>
            </w:r>
            <w:r w:rsidRPr="008116F1">
              <w:rPr>
                <w:rFonts w:ascii="Times New Roman" w:hAnsi="Times New Roman"/>
                <w:sz w:val="20"/>
                <w:szCs w:val="20"/>
              </w:rPr>
              <w:t> </w:t>
            </w:r>
            <w:r w:rsidRPr="00487D58">
              <w:rPr>
                <w:rFonts w:ascii="Times New Roman" w:hAnsi="Times New Roman"/>
                <w:sz w:val="20"/>
                <w:szCs w:val="20"/>
              </w:rPr>
              <w:t xml:space="preserve"> кодов взрослого.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Освоение формул речевого этикета</w:t>
            </w:r>
            <w:r w:rsidRPr="008116F1">
              <w:rPr>
                <w:rFonts w:ascii="Times New Roman" w:hAnsi="Times New Roman"/>
                <w:sz w:val="20"/>
                <w:szCs w:val="20"/>
              </w:rPr>
              <w:t> </w:t>
            </w:r>
            <w:r w:rsidRPr="00487D58">
              <w:rPr>
                <w:rFonts w:ascii="Times New Roman" w:hAnsi="Times New Roman"/>
                <w:sz w:val="20"/>
                <w:szCs w:val="20"/>
              </w:rPr>
              <w:t xml:space="preserve"> </w:t>
            </w:r>
            <w:r w:rsidRPr="008116F1">
              <w:rPr>
                <w:rFonts w:ascii="Times New Roman" w:hAnsi="Times New Roman"/>
                <w:sz w:val="20"/>
                <w:szCs w:val="20"/>
              </w:rPr>
              <w:t>     </w:t>
            </w:r>
            <w:r w:rsidRPr="00487D58">
              <w:rPr>
                <w:rFonts w:ascii="Times New Roman" w:hAnsi="Times New Roman"/>
                <w:sz w:val="20"/>
                <w:szCs w:val="20"/>
              </w:rPr>
              <w:t>(пассивное)</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Совместная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продуктивная и игровая деятельность детей.</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r>
      <w:tr w:rsidR="00F7331C" w:rsidRPr="008116F1" w:rsidTr="00EF396E">
        <w:trPr>
          <w:tblCellSpacing w:w="15" w:type="dxa"/>
        </w:trPr>
        <w:tc>
          <w:tcPr>
            <w:tcW w:w="1461" w:type="dxa"/>
            <w:vMerge/>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5-7 лет, старшая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подгот. к школе группы</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Интегрированные НОД</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Тематические досуги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Чтение художественной литературы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Моделирование и обыгрывание</w:t>
            </w:r>
            <w:r w:rsidRPr="008116F1">
              <w:rPr>
                <w:rFonts w:ascii="Times New Roman" w:hAnsi="Times New Roman"/>
                <w:sz w:val="20"/>
                <w:szCs w:val="20"/>
              </w:rPr>
              <w:t>   </w:t>
            </w:r>
            <w:r w:rsidRPr="00487D58">
              <w:rPr>
                <w:rFonts w:ascii="Times New Roman" w:hAnsi="Times New Roman"/>
                <w:sz w:val="20"/>
                <w:szCs w:val="20"/>
              </w:rPr>
              <w:t xml:space="preserve"> проблемных ситуаций</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Образцы коммуникативных</w:t>
            </w:r>
            <w:r w:rsidRPr="008116F1">
              <w:rPr>
                <w:rFonts w:ascii="Times New Roman" w:hAnsi="Times New Roman"/>
                <w:sz w:val="20"/>
                <w:szCs w:val="20"/>
              </w:rPr>
              <w:t> </w:t>
            </w:r>
            <w:r w:rsidRPr="00487D58">
              <w:rPr>
                <w:rFonts w:ascii="Times New Roman" w:hAnsi="Times New Roman"/>
                <w:sz w:val="20"/>
                <w:szCs w:val="20"/>
              </w:rPr>
              <w:t xml:space="preserve"> кодов взрослого.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Использование в повседневной жизни формул речевого этикета</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Беседы</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Самостоятельная художественно-речевая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Совместная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продуктивная и игровая деятельность детей.</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Сюжетно- ролевые игры</w:t>
            </w:r>
          </w:p>
        </w:tc>
      </w:tr>
      <w:tr w:rsidR="00F7331C" w:rsidRPr="008116F1" w:rsidTr="00EF396E">
        <w:trPr>
          <w:tblCellSpacing w:w="15" w:type="dxa"/>
        </w:trPr>
        <w:tc>
          <w:tcPr>
            <w:tcW w:w="1461" w:type="dxa"/>
            <w:vMerge w:val="restart"/>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b/>
                <w:bCs/>
                <w:sz w:val="20"/>
                <w:szCs w:val="20"/>
              </w:rPr>
              <w:t>4.Формирование</w:t>
            </w:r>
            <w:r w:rsidRPr="008116F1">
              <w:rPr>
                <w:rFonts w:ascii="Times New Roman" w:hAnsi="Times New Roman"/>
                <w:b/>
                <w:bCs/>
                <w:sz w:val="20"/>
                <w:szCs w:val="20"/>
              </w:rPr>
              <w:t> </w:t>
            </w:r>
            <w:r w:rsidRPr="00D30D68">
              <w:rPr>
                <w:rFonts w:ascii="Times New Roman" w:hAnsi="Times New Roman"/>
                <w:b/>
                <w:bCs/>
                <w:sz w:val="20"/>
                <w:szCs w:val="20"/>
              </w:rPr>
              <w:t xml:space="preserve"> интереса</w:t>
            </w:r>
            <w:r w:rsidRPr="008116F1">
              <w:rPr>
                <w:rFonts w:ascii="Times New Roman" w:hAnsi="Times New Roman"/>
                <w:b/>
                <w:bCs/>
                <w:sz w:val="20"/>
                <w:szCs w:val="20"/>
              </w:rPr>
              <w:t> </w:t>
            </w:r>
            <w:r w:rsidRPr="00D30D68">
              <w:rPr>
                <w:rFonts w:ascii="Times New Roman" w:hAnsi="Times New Roman"/>
                <w:b/>
                <w:bCs/>
                <w:sz w:val="20"/>
                <w:szCs w:val="20"/>
              </w:rPr>
              <w:t xml:space="preserve"> и потребности</w:t>
            </w:r>
            <w:r w:rsidRPr="008116F1">
              <w:rPr>
                <w:rFonts w:ascii="Times New Roman" w:hAnsi="Times New Roman"/>
                <w:b/>
                <w:bCs/>
                <w:sz w:val="20"/>
                <w:szCs w:val="20"/>
              </w:rPr>
              <w:t> </w:t>
            </w:r>
            <w:r w:rsidRPr="00D30D68">
              <w:rPr>
                <w:rFonts w:ascii="Times New Roman" w:hAnsi="Times New Roman"/>
                <w:b/>
                <w:bCs/>
                <w:sz w:val="20"/>
                <w:szCs w:val="20"/>
              </w:rPr>
              <w:t xml:space="preserve"> в чтении</w:t>
            </w: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3-5 лет</w:t>
            </w:r>
            <w:r w:rsidRPr="008116F1">
              <w:rPr>
                <w:rFonts w:ascii="Times New Roman" w:hAnsi="Times New Roman"/>
                <w:sz w:val="20"/>
                <w:szCs w:val="20"/>
              </w:rPr>
              <w:t> </w:t>
            </w:r>
            <w:r w:rsidRPr="00D30D68">
              <w:rPr>
                <w:rFonts w:ascii="Times New Roman" w:hAnsi="Times New Roman"/>
                <w:sz w:val="20"/>
                <w:szCs w:val="20"/>
              </w:rPr>
              <w:t xml:space="preserve"> младшая</w:t>
            </w:r>
            <w:r w:rsidRPr="008116F1">
              <w:rPr>
                <w:rFonts w:ascii="Times New Roman" w:hAnsi="Times New Roman"/>
                <w:sz w:val="20"/>
                <w:szCs w:val="20"/>
              </w:rPr>
              <w:t> </w:t>
            </w:r>
            <w:r w:rsidRPr="00D30D68">
              <w:rPr>
                <w:rFonts w:ascii="Times New Roman" w:hAnsi="Times New Roman"/>
                <w:sz w:val="20"/>
                <w:szCs w:val="20"/>
              </w:rPr>
              <w:t xml:space="preserve"> и средняя группы</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Подбор иллюстраций</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Чтение литературы.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Подвижные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Физкультурные досуги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Заучивание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Рассказ</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Обучение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Экскурсии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Объяснения</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Физкультминутки, прогулка, прием пищи Беседа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Рассказ</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чтение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Д/и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Настольно-печатные игры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Игры-драматизации,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Дид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Театр</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Рассматривание иллюстраций</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Продуктивная деятельность</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Настольно-печатные игры Беседы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Театр</w:t>
            </w:r>
          </w:p>
        </w:tc>
      </w:tr>
      <w:tr w:rsidR="00F7331C" w:rsidRPr="008116F1" w:rsidTr="00EF396E">
        <w:trPr>
          <w:tblCellSpacing w:w="15" w:type="dxa"/>
        </w:trPr>
        <w:tc>
          <w:tcPr>
            <w:tcW w:w="1461" w:type="dxa"/>
            <w:vMerge/>
            <w:tcBorders>
              <w:top w:val="single" w:sz="4" w:space="0" w:color="auto"/>
              <w:left w:val="single" w:sz="4" w:space="0" w:color="auto"/>
              <w:bottom w:val="single" w:sz="4" w:space="0" w:color="auto"/>
              <w:right w:val="single" w:sz="4" w:space="0" w:color="auto"/>
            </w:tcBorders>
            <w:vAlign w:val="center"/>
          </w:tcPr>
          <w:p w:rsidR="00F7331C" w:rsidRPr="008116F1" w:rsidRDefault="00F7331C" w:rsidP="00EF396E">
            <w:pPr>
              <w:spacing w:after="0" w:line="240" w:lineRule="auto"/>
              <w:rPr>
                <w:rFonts w:ascii="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5-7 лет старшая и подг. к школе группы</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Чтение художественной и познавательной литературы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Творческие задания Пересказ</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Литературные праздники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Досуги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Презентации проектов</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Ситуативное общение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Творческие игры</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Театр</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Чтение литературы, подбор загадок, пословиц, поговорок</w:t>
            </w:r>
          </w:p>
        </w:tc>
        <w:tc>
          <w:tcPr>
            <w:tcW w:w="2310"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Физкультминутки, прогулка,</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Работа в театральном уголке</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Досуги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кукольные спектакли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Организованные формы работы с детьми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Тематические досуги</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Самостоятельная детская деятельность Драматизация</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Праздники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Литературные викторины</w:t>
            </w:r>
          </w:p>
        </w:tc>
        <w:tc>
          <w:tcPr>
            <w:tcW w:w="2835" w:type="dxa"/>
            <w:tcBorders>
              <w:top w:val="single" w:sz="4" w:space="0" w:color="auto"/>
              <w:left w:val="single" w:sz="4" w:space="0" w:color="auto"/>
              <w:bottom w:val="single" w:sz="4" w:space="0" w:color="auto"/>
              <w:right w:val="single" w:sz="4" w:space="0" w:color="auto"/>
            </w:tcBorders>
            <w:vAlign w:val="center"/>
          </w:tcPr>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Пересказ</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Драматизация</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Рассматривание иллюстраций</w:t>
            </w:r>
          </w:p>
          <w:p w:rsidR="00F7331C" w:rsidRPr="00D30D68" w:rsidRDefault="00F7331C" w:rsidP="00EF396E">
            <w:pPr>
              <w:spacing w:after="0" w:line="240" w:lineRule="auto"/>
              <w:rPr>
                <w:rFonts w:ascii="Times New Roman" w:hAnsi="Times New Roman"/>
                <w:sz w:val="20"/>
                <w:szCs w:val="20"/>
              </w:rPr>
            </w:pPr>
            <w:r w:rsidRPr="00D30D68">
              <w:rPr>
                <w:rFonts w:ascii="Times New Roman" w:hAnsi="Times New Roman"/>
                <w:sz w:val="20"/>
                <w:szCs w:val="20"/>
              </w:rPr>
              <w:t>Продуктивная деятельность</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игры</w:t>
            </w:r>
          </w:p>
        </w:tc>
      </w:tr>
    </w:tbl>
    <w:p w:rsidR="00F7331C" w:rsidRDefault="00F7331C" w:rsidP="00F7331C">
      <w:pPr>
        <w:spacing w:after="0" w:line="240" w:lineRule="auto"/>
        <w:rPr>
          <w:rFonts w:ascii="Times New Roman" w:hAnsi="Times New Roman"/>
          <w:b/>
          <w:bCs/>
          <w:sz w:val="20"/>
          <w:szCs w:val="20"/>
        </w:rPr>
      </w:pPr>
    </w:p>
    <w:p w:rsidR="00F7331C" w:rsidRPr="009D4ED5" w:rsidRDefault="00F7331C" w:rsidP="00F7331C">
      <w:pPr>
        <w:shd w:val="clear" w:color="auto" w:fill="FFFFFF"/>
        <w:spacing w:after="0" w:line="240" w:lineRule="auto"/>
        <w:ind w:left="426" w:right="-1" w:hanging="382"/>
        <w:jc w:val="center"/>
        <w:rPr>
          <w:rFonts w:ascii="Times New Roman" w:hAnsi="Times New Roman"/>
          <w:b/>
          <w:bCs/>
          <w:i/>
          <w:iCs/>
        </w:rPr>
      </w:pPr>
      <w:r w:rsidRPr="009D4ED5">
        <w:rPr>
          <w:rFonts w:ascii="Times New Roman" w:hAnsi="Times New Roman"/>
          <w:b/>
          <w:bCs/>
          <w:i/>
          <w:iCs/>
        </w:rPr>
        <w:t>Формы, приемы организации образовательного процесса</w:t>
      </w:r>
    </w:p>
    <w:p w:rsidR="00F7331C" w:rsidRPr="009D4ED5" w:rsidRDefault="00F7331C" w:rsidP="00F7331C">
      <w:pPr>
        <w:shd w:val="clear" w:color="auto" w:fill="FFFFFF"/>
        <w:spacing w:after="0" w:line="240" w:lineRule="auto"/>
        <w:ind w:left="426" w:right="-1" w:hanging="382"/>
        <w:jc w:val="center"/>
        <w:rPr>
          <w:rFonts w:ascii="Times New Roman" w:hAnsi="Times New Roman"/>
          <w:b/>
          <w:bCs/>
          <w:i/>
          <w:iCs/>
        </w:rPr>
      </w:pPr>
      <w:r w:rsidRPr="009D4ED5">
        <w:rPr>
          <w:rFonts w:ascii="Times New Roman" w:hAnsi="Times New Roman"/>
          <w:b/>
          <w:bCs/>
          <w:i/>
          <w:iCs/>
        </w:rPr>
        <w:t xml:space="preserve"> с учетом регионального компонента </w:t>
      </w:r>
    </w:p>
    <w:p w:rsidR="00F7331C" w:rsidRPr="009D4ED5" w:rsidRDefault="00F7331C" w:rsidP="00F7331C">
      <w:pPr>
        <w:shd w:val="clear" w:color="auto" w:fill="FFFFFF"/>
        <w:spacing w:after="0" w:line="240" w:lineRule="auto"/>
        <w:ind w:left="426" w:right="-1" w:hanging="382"/>
        <w:jc w:val="center"/>
        <w:rPr>
          <w:rFonts w:ascii="Times New Roman" w:hAnsi="Times New Roman"/>
          <w:b/>
          <w:bCs/>
          <w:i/>
          <w:iCs/>
        </w:rPr>
      </w:pPr>
      <w:r w:rsidRPr="009D4ED5">
        <w:rPr>
          <w:rFonts w:ascii="Times New Roman" w:hAnsi="Times New Roman"/>
          <w:b/>
          <w:bCs/>
          <w:i/>
          <w:iCs/>
        </w:rPr>
        <w:t xml:space="preserve"> по образовательной области «Речевое развитие»</w:t>
      </w:r>
    </w:p>
    <w:tbl>
      <w:tblPr>
        <w:tblW w:w="9781" w:type="dxa"/>
        <w:tblInd w:w="-102" w:type="dxa"/>
        <w:tblLayout w:type="fixed"/>
        <w:tblCellMar>
          <w:left w:w="40" w:type="dxa"/>
          <w:right w:w="40" w:type="dxa"/>
        </w:tblCellMar>
        <w:tblLook w:val="0000"/>
      </w:tblPr>
      <w:tblGrid>
        <w:gridCol w:w="2552"/>
        <w:gridCol w:w="2693"/>
        <w:gridCol w:w="2410"/>
        <w:gridCol w:w="2126"/>
      </w:tblGrid>
      <w:tr w:rsidR="00F7331C" w:rsidRPr="009D4ED5" w:rsidTr="00EF396E">
        <w:trPr>
          <w:cantSplit/>
          <w:trHeight w:hRule="exact" w:val="562"/>
        </w:trPr>
        <w:tc>
          <w:tcPr>
            <w:tcW w:w="5245" w:type="dxa"/>
            <w:gridSpan w:val="2"/>
            <w:tcBorders>
              <w:top w:val="single" w:sz="4" w:space="0" w:color="auto"/>
              <w:left w:val="single" w:sz="4" w:space="0" w:color="auto"/>
              <w:bottom w:val="single" w:sz="4" w:space="0" w:color="auto"/>
              <w:right w:val="single" w:sz="4" w:space="0" w:color="auto"/>
            </w:tcBorders>
            <w:shd w:val="clear" w:color="auto" w:fill="FFFFFF"/>
          </w:tcPr>
          <w:p w:rsidR="00F7331C" w:rsidRPr="009D4ED5" w:rsidRDefault="00F7331C" w:rsidP="00EF396E">
            <w:pPr>
              <w:shd w:val="clear" w:color="auto" w:fill="FFFFFF"/>
              <w:snapToGrid w:val="0"/>
              <w:spacing w:after="0" w:line="240" w:lineRule="auto"/>
              <w:rPr>
                <w:rFonts w:ascii="Times New Roman" w:hAnsi="Times New Roman"/>
                <w:b/>
              </w:rPr>
            </w:pPr>
            <w:r w:rsidRPr="009D4ED5">
              <w:rPr>
                <w:rFonts w:ascii="Times New Roman" w:hAnsi="Times New Roman"/>
                <w:b/>
              </w:rPr>
              <w:t>Совместная образовательная деятельность</w:t>
            </w:r>
          </w:p>
          <w:p w:rsidR="00F7331C" w:rsidRPr="009D4ED5" w:rsidRDefault="00F7331C" w:rsidP="00EF396E">
            <w:pPr>
              <w:shd w:val="clear" w:color="auto" w:fill="FFFFFF"/>
              <w:snapToGrid w:val="0"/>
              <w:spacing w:after="0" w:line="240" w:lineRule="auto"/>
              <w:ind w:left="1476"/>
              <w:rPr>
                <w:rFonts w:ascii="Times New Roman" w:hAnsi="Times New Roman"/>
                <w:b/>
              </w:rPr>
            </w:pPr>
            <w:r w:rsidRPr="009D4ED5">
              <w:rPr>
                <w:rFonts w:ascii="Times New Roman" w:hAnsi="Times New Roman"/>
                <w:b/>
              </w:rPr>
              <w:t>педагогов и детей</w:t>
            </w:r>
          </w:p>
        </w:tc>
        <w:tc>
          <w:tcPr>
            <w:tcW w:w="2410" w:type="dxa"/>
            <w:vMerge w:val="restart"/>
            <w:tcBorders>
              <w:top w:val="single" w:sz="4" w:space="0" w:color="000000"/>
              <w:left w:val="single" w:sz="4" w:space="0" w:color="auto"/>
              <w:bottom w:val="single" w:sz="4" w:space="0" w:color="000000"/>
            </w:tcBorders>
            <w:shd w:val="clear" w:color="auto" w:fill="FFFFFF"/>
          </w:tcPr>
          <w:p w:rsidR="00F7331C" w:rsidRPr="009D4ED5" w:rsidRDefault="00F7331C" w:rsidP="00EF396E">
            <w:pPr>
              <w:shd w:val="clear" w:color="auto" w:fill="FFFFFF"/>
              <w:snapToGrid w:val="0"/>
              <w:spacing w:after="0" w:line="240" w:lineRule="auto"/>
              <w:ind w:left="209" w:right="238"/>
              <w:rPr>
                <w:rFonts w:ascii="Times New Roman" w:hAnsi="Times New Roman"/>
                <w:b/>
              </w:rPr>
            </w:pPr>
            <w:r w:rsidRPr="009D4ED5">
              <w:rPr>
                <w:rFonts w:ascii="Times New Roman" w:hAnsi="Times New Roman"/>
                <w:b/>
              </w:rPr>
              <w:t>Самостоятельная деятельность детей</w:t>
            </w:r>
          </w:p>
          <w:p w:rsidR="00F7331C" w:rsidRPr="009D4ED5" w:rsidRDefault="00F7331C" w:rsidP="00EF396E">
            <w:pPr>
              <w:shd w:val="clear" w:color="auto" w:fill="FFFFFF"/>
              <w:snapToGrid w:val="0"/>
              <w:spacing w:after="0" w:line="240" w:lineRule="auto"/>
              <w:ind w:left="518"/>
              <w:rPr>
                <w:rFonts w:ascii="Times New Roman" w:hAnsi="Times New Roman"/>
                <w:b/>
              </w:rPr>
            </w:pPr>
          </w:p>
          <w:p w:rsidR="00F7331C" w:rsidRPr="009D4ED5" w:rsidRDefault="00F7331C" w:rsidP="00EF396E">
            <w:pPr>
              <w:shd w:val="clear" w:color="auto" w:fill="FFFFFF"/>
              <w:spacing w:after="0" w:line="240" w:lineRule="auto"/>
              <w:ind w:left="518"/>
              <w:rPr>
                <w:rFonts w:ascii="Times New Roman" w:hAnsi="Times New Roman"/>
                <w:b/>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7331C" w:rsidRPr="009D4ED5" w:rsidRDefault="00F7331C" w:rsidP="00EF396E">
            <w:pPr>
              <w:shd w:val="clear" w:color="auto" w:fill="FFFFFF"/>
              <w:snapToGrid w:val="0"/>
              <w:spacing w:after="0" w:line="240" w:lineRule="auto"/>
              <w:ind w:left="7" w:right="94"/>
              <w:rPr>
                <w:rFonts w:ascii="Times New Roman" w:hAnsi="Times New Roman"/>
                <w:b/>
              </w:rPr>
            </w:pPr>
            <w:r w:rsidRPr="009D4ED5">
              <w:rPr>
                <w:rFonts w:ascii="Times New Roman" w:hAnsi="Times New Roman"/>
                <w:b/>
              </w:rPr>
              <w:t>Образовательная деятельность в семье</w:t>
            </w:r>
          </w:p>
          <w:p w:rsidR="00F7331C" w:rsidRPr="009D4ED5" w:rsidRDefault="00F7331C" w:rsidP="00EF396E">
            <w:pPr>
              <w:shd w:val="clear" w:color="auto" w:fill="FFFFFF"/>
              <w:snapToGrid w:val="0"/>
              <w:spacing w:after="0" w:line="240" w:lineRule="auto"/>
              <w:ind w:left="518"/>
              <w:rPr>
                <w:rFonts w:ascii="Times New Roman" w:hAnsi="Times New Roman"/>
                <w:b/>
              </w:rPr>
            </w:pPr>
          </w:p>
          <w:p w:rsidR="00F7331C" w:rsidRPr="009D4ED5" w:rsidRDefault="00F7331C" w:rsidP="00EF396E">
            <w:pPr>
              <w:shd w:val="clear" w:color="auto" w:fill="FFFFFF"/>
              <w:spacing w:after="0" w:line="240" w:lineRule="auto"/>
              <w:ind w:left="518"/>
              <w:rPr>
                <w:rFonts w:ascii="Times New Roman" w:hAnsi="Times New Roman"/>
                <w:b/>
              </w:rPr>
            </w:pPr>
          </w:p>
        </w:tc>
      </w:tr>
      <w:tr w:rsidR="00F7331C" w:rsidRPr="009D4ED5" w:rsidTr="00EF396E">
        <w:trPr>
          <w:cantSplit/>
          <w:trHeight w:hRule="exact" w:val="943"/>
        </w:trPr>
        <w:tc>
          <w:tcPr>
            <w:tcW w:w="2552" w:type="dxa"/>
            <w:tcBorders>
              <w:top w:val="single" w:sz="4" w:space="0" w:color="auto"/>
              <w:left w:val="single" w:sz="4" w:space="0" w:color="000000"/>
              <w:bottom w:val="single" w:sz="4" w:space="0" w:color="auto"/>
            </w:tcBorders>
            <w:shd w:val="clear" w:color="auto" w:fill="FFFFFF"/>
          </w:tcPr>
          <w:p w:rsidR="00F7331C" w:rsidRPr="009D4ED5" w:rsidRDefault="00F7331C" w:rsidP="00EF396E">
            <w:pPr>
              <w:shd w:val="clear" w:color="auto" w:fill="FFFFFF"/>
              <w:snapToGrid w:val="0"/>
              <w:spacing w:after="0" w:line="240" w:lineRule="auto"/>
              <w:ind w:left="202"/>
              <w:rPr>
                <w:rFonts w:ascii="Times New Roman" w:hAnsi="Times New Roman"/>
                <w:b/>
              </w:rPr>
            </w:pPr>
            <w:r w:rsidRPr="009D4ED5">
              <w:rPr>
                <w:rFonts w:ascii="Times New Roman" w:hAnsi="Times New Roman"/>
                <w:b/>
              </w:rPr>
              <w:t>ООД</w:t>
            </w:r>
          </w:p>
        </w:tc>
        <w:tc>
          <w:tcPr>
            <w:tcW w:w="2693" w:type="dxa"/>
            <w:tcBorders>
              <w:top w:val="single" w:sz="4" w:space="0" w:color="auto"/>
              <w:left w:val="single" w:sz="4" w:space="0" w:color="000000"/>
              <w:bottom w:val="single" w:sz="4" w:space="0" w:color="000000"/>
            </w:tcBorders>
            <w:shd w:val="clear" w:color="auto" w:fill="FFFFFF"/>
          </w:tcPr>
          <w:p w:rsidR="00F7331C" w:rsidRPr="009D4ED5" w:rsidRDefault="00F7331C" w:rsidP="00EF396E">
            <w:pPr>
              <w:shd w:val="clear" w:color="auto" w:fill="FFFFFF"/>
              <w:snapToGrid w:val="0"/>
              <w:spacing w:after="0" w:line="240" w:lineRule="auto"/>
              <w:ind w:left="91"/>
              <w:rPr>
                <w:rFonts w:ascii="Times New Roman" w:hAnsi="Times New Roman"/>
                <w:b/>
              </w:rPr>
            </w:pPr>
            <w:r w:rsidRPr="009D4ED5">
              <w:rPr>
                <w:rFonts w:ascii="Times New Roman" w:hAnsi="Times New Roman"/>
                <w:b/>
              </w:rPr>
              <w:t>образовательная деятельность в режимных моментах</w:t>
            </w:r>
          </w:p>
        </w:tc>
        <w:tc>
          <w:tcPr>
            <w:tcW w:w="2410" w:type="dxa"/>
            <w:vMerge/>
            <w:tcBorders>
              <w:top w:val="single" w:sz="4" w:space="0" w:color="000000"/>
              <w:left w:val="single" w:sz="4" w:space="0" w:color="000000"/>
              <w:bottom w:val="single" w:sz="4" w:space="0" w:color="000000"/>
            </w:tcBorders>
            <w:shd w:val="clear" w:color="auto" w:fill="FFFFFF"/>
          </w:tcPr>
          <w:p w:rsidR="00F7331C" w:rsidRPr="009D4ED5" w:rsidRDefault="00F7331C" w:rsidP="00EF396E">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F7331C" w:rsidRPr="009D4ED5" w:rsidRDefault="00F7331C" w:rsidP="00EF396E">
            <w:pPr>
              <w:spacing w:after="0" w:line="240" w:lineRule="auto"/>
              <w:rPr>
                <w:rFonts w:ascii="Times New Roman" w:hAnsi="Times New Roman"/>
                <w:b/>
              </w:rPr>
            </w:pPr>
          </w:p>
        </w:tc>
      </w:tr>
      <w:tr w:rsidR="00F7331C" w:rsidRPr="009D4ED5" w:rsidTr="00EF396E">
        <w:tc>
          <w:tcPr>
            <w:tcW w:w="2552" w:type="dxa"/>
            <w:tcBorders>
              <w:top w:val="single" w:sz="4" w:space="0" w:color="auto"/>
              <w:left w:val="single" w:sz="4" w:space="0" w:color="auto"/>
              <w:bottom w:val="single" w:sz="4" w:space="0" w:color="auto"/>
              <w:right w:val="single" w:sz="4" w:space="0" w:color="auto"/>
            </w:tcBorders>
            <w:shd w:val="clear" w:color="auto" w:fill="FFFFFF"/>
          </w:tcPr>
          <w:p w:rsidR="00F7331C" w:rsidRPr="009D4ED5" w:rsidRDefault="00F7331C" w:rsidP="00EF396E">
            <w:pPr>
              <w:shd w:val="clear" w:color="auto" w:fill="FFFFFF"/>
              <w:snapToGrid w:val="0"/>
              <w:spacing w:after="0" w:line="240" w:lineRule="auto"/>
              <w:ind w:left="43"/>
              <w:rPr>
                <w:rFonts w:ascii="Times New Roman" w:hAnsi="Times New Roman"/>
                <w:spacing w:val="-1"/>
              </w:rPr>
            </w:pPr>
            <w:r w:rsidRPr="009D4ED5">
              <w:rPr>
                <w:rFonts w:ascii="Times New Roman" w:hAnsi="Times New Roman"/>
                <w:spacing w:val="-1"/>
              </w:rPr>
              <w:t>Разучивание произведений устного народного творч</w:t>
            </w:r>
            <w:r>
              <w:rPr>
                <w:rFonts w:ascii="Times New Roman" w:hAnsi="Times New Roman"/>
                <w:spacing w:val="-1"/>
              </w:rPr>
              <w:t xml:space="preserve">ества, </w:t>
            </w:r>
          </w:p>
          <w:p w:rsidR="00F7331C" w:rsidRPr="009D4ED5" w:rsidRDefault="00F7331C" w:rsidP="00EF396E">
            <w:pPr>
              <w:shd w:val="clear" w:color="auto" w:fill="FFFFFF"/>
              <w:snapToGrid w:val="0"/>
              <w:spacing w:after="0" w:line="240" w:lineRule="auto"/>
              <w:ind w:left="7"/>
              <w:rPr>
                <w:rFonts w:ascii="Times New Roman" w:hAnsi="Times New Roman"/>
              </w:rPr>
            </w:pPr>
            <w:r>
              <w:rPr>
                <w:rFonts w:ascii="Times New Roman" w:hAnsi="Times New Roman"/>
              </w:rPr>
              <w:t>и</w:t>
            </w:r>
            <w:r w:rsidRPr="009D4ED5">
              <w:rPr>
                <w:rFonts w:ascii="Times New Roman" w:hAnsi="Times New Roman"/>
              </w:rPr>
              <w:t>итературные викторины</w:t>
            </w:r>
            <w:r>
              <w:rPr>
                <w:rFonts w:ascii="Times New Roman" w:hAnsi="Times New Roman"/>
              </w:rPr>
              <w:t xml:space="preserve">, </w:t>
            </w:r>
          </w:p>
          <w:p w:rsidR="00F7331C" w:rsidRPr="009D4ED5" w:rsidRDefault="00F7331C" w:rsidP="00EF396E">
            <w:pPr>
              <w:shd w:val="clear" w:color="auto" w:fill="FFFFFF"/>
              <w:spacing w:after="0" w:line="240" w:lineRule="auto"/>
              <w:ind w:left="7" w:firstLine="14"/>
              <w:rPr>
                <w:rFonts w:ascii="Times New Roman" w:hAnsi="Times New Roman"/>
              </w:rPr>
            </w:pPr>
            <w:r>
              <w:rPr>
                <w:rFonts w:ascii="Times New Roman" w:hAnsi="Times New Roman"/>
              </w:rPr>
              <w:t>т</w:t>
            </w:r>
            <w:r w:rsidRPr="009D4ED5">
              <w:rPr>
                <w:rFonts w:ascii="Times New Roman" w:hAnsi="Times New Roman"/>
              </w:rPr>
              <w:t xml:space="preserve">ворческие задания </w:t>
            </w:r>
          </w:p>
        </w:tc>
        <w:tc>
          <w:tcPr>
            <w:tcW w:w="2693" w:type="dxa"/>
            <w:tcBorders>
              <w:top w:val="single" w:sz="4" w:space="0" w:color="000000"/>
              <w:left w:val="single" w:sz="4" w:space="0" w:color="auto"/>
              <w:bottom w:val="single" w:sz="4" w:space="0" w:color="000000"/>
            </w:tcBorders>
            <w:shd w:val="clear" w:color="auto" w:fill="FFFFFF"/>
          </w:tcPr>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Речевое    стимулирование   (повторение,   объяснение,     обсуждение,</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побуждение, напоминание, уточнение).</w:t>
            </w:r>
          </w:p>
          <w:p w:rsidR="00F7331C" w:rsidRPr="009D4ED5" w:rsidRDefault="00F7331C" w:rsidP="00EF396E">
            <w:pPr>
              <w:shd w:val="clear" w:color="auto" w:fill="FFFFFF"/>
              <w:snapToGrid w:val="0"/>
              <w:spacing w:after="0" w:line="240" w:lineRule="auto"/>
              <w:rPr>
                <w:rFonts w:ascii="Times New Roman" w:hAnsi="Times New Roman"/>
                <w:spacing w:val="-3"/>
              </w:rPr>
            </w:pPr>
            <w:r w:rsidRPr="009D4ED5">
              <w:rPr>
                <w:rFonts w:ascii="Times New Roman" w:hAnsi="Times New Roman"/>
                <w:spacing w:val="-3"/>
              </w:rPr>
              <w:t>Коммуникативные</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игры с включением</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 xml:space="preserve">малых     фольклорных форм региона  (потешки, прибаутки, пестушки,     </w:t>
            </w:r>
            <w:r w:rsidRPr="009D4ED5">
              <w:rPr>
                <w:rFonts w:ascii="Times New Roman" w:hAnsi="Times New Roman"/>
              </w:rPr>
              <w:lastRenderedPageBreak/>
              <w:t>колыбельные).</w:t>
            </w:r>
          </w:p>
          <w:p w:rsidR="00F7331C" w:rsidRPr="009D4ED5" w:rsidRDefault="00F7331C" w:rsidP="00EF396E">
            <w:pPr>
              <w:shd w:val="clear" w:color="auto" w:fill="FFFFFF"/>
              <w:snapToGrid w:val="0"/>
              <w:spacing w:after="0" w:line="240" w:lineRule="auto"/>
              <w:ind w:left="7"/>
              <w:rPr>
                <w:rFonts w:ascii="Times New Roman" w:hAnsi="Times New Roman"/>
              </w:rPr>
            </w:pPr>
            <w:r w:rsidRPr="009D4ED5">
              <w:rPr>
                <w:rFonts w:ascii="Times New Roman" w:hAnsi="Times New Roman"/>
              </w:rPr>
              <w:t>Разучивание скороговорок, чистоговорок.</w:t>
            </w:r>
          </w:p>
        </w:tc>
        <w:tc>
          <w:tcPr>
            <w:tcW w:w="2410" w:type="dxa"/>
            <w:tcBorders>
              <w:top w:val="single" w:sz="4" w:space="0" w:color="000000"/>
              <w:left w:val="single" w:sz="4" w:space="0" w:color="000000"/>
              <w:bottom w:val="single" w:sz="4" w:space="0" w:color="000000"/>
            </w:tcBorders>
            <w:shd w:val="clear" w:color="auto" w:fill="FFFFFF"/>
          </w:tcPr>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lastRenderedPageBreak/>
              <w:t>Сюжетно-ролевые</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игры «Семья», «Ярмарка» и т.д.</w:t>
            </w:r>
          </w:p>
          <w:p w:rsidR="00F7331C" w:rsidRPr="009D4ED5" w:rsidRDefault="00F7331C" w:rsidP="00EF396E">
            <w:pPr>
              <w:shd w:val="clear" w:color="auto" w:fill="FFFFFF"/>
              <w:snapToGrid w:val="0"/>
              <w:spacing w:after="0" w:line="240" w:lineRule="auto"/>
              <w:ind w:left="7"/>
              <w:rPr>
                <w:rFonts w:ascii="Times New Roman" w:hAnsi="Times New Roman"/>
              </w:rPr>
            </w:pPr>
            <w:r w:rsidRPr="009D4ED5">
              <w:rPr>
                <w:rFonts w:ascii="Times New Roman" w:hAnsi="Times New Roman"/>
              </w:rPr>
              <w:t>Игра-</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импровизация   по</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мотивам сказок.</w:t>
            </w:r>
          </w:p>
          <w:p w:rsidR="00F7331C" w:rsidRPr="009D4ED5" w:rsidRDefault="00F7331C" w:rsidP="00EF396E">
            <w:pPr>
              <w:shd w:val="clear" w:color="auto" w:fill="FFFFFF"/>
              <w:snapToGrid w:val="0"/>
              <w:spacing w:after="0" w:line="240" w:lineRule="auto"/>
              <w:ind w:left="7"/>
              <w:rPr>
                <w:rFonts w:ascii="Times New Roman" w:hAnsi="Times New Roman"/>
              </w:rPr>
            </w:pPr>
            <w:r w:rsidRPr="009D4ED5">
              <w:rPr>
                <w:rFonts w:ascii="Times New Roman" w:hAnsi="Times New Roman"/>
              </w:rPr>
              <w:t>Театрализованные</w:t>
            </w:r>
          </w:p>
          <w:p w:rsidR="00F7331C" w:rsidRPr="009D4ED5" w:rsidRDefault="00F7331C" w:rsidP="00EF396E">
            <w:pPr>
              <w:shd w:val="clear" w:color="auto" w:fill="FFFFFF"/>
              <w:snapToGrid w:val="0"/>
              <w:spacing w:after="0" w:line="240" w:lineRule="auto"/>
              <w:ind w:left="7"/>
              <w:rPr>
                <w:rFonts w:ascii="Times New Roman" w:hAnsi="Times New Roman"/>
              </w:rPr>
            </w:pPr>
            <w:r w:rsidRPr="009D4ED5">
              <w:rPr>
                <w:rFonts w:ascii="Times New Roman" w:hAnsi="Times New Roman"/>
              </w:rPr>
              <w:t xml:space="preserve">игры «Как у наших у ворот», «Сказочный град», «Веселая </w:t>
            </w:r>
            <w:r w:rsidRPr="009D4ED5">
              <w:rPr>
                <w:rFonts w:ascii="Times New Roman" w:hAnsi="Times New Roman"/>
              </w:rPr>
              <w:lastRenderedPageBreak/>
              <w:t>карусель».</w:t>
            </w:r>
          </w:p>
          <w:p w:rsidR="00F7331C" w:rsidRPr="009D4ED5" w:rsidRDefault="00F7331C" w:rsidP="00EF396E">
            <w:pPr>
              <w:shd w:val="clear" w:color="auto" w:fill="FFFFFF"/>
              <w:snapToGrid w:val="0"/>
              <w:spacing w:after="0" w:line="240" w:lineRule="auto"/>
              <w:ind w:left="7"/>
              <w:rPr>
                <w:rFonts w:ascii="Times New Roman" w:hAnsi="Times New Roman"/>
              </w:rPr>
            </w:pPr>
            <w:r w:rsidRPr="009D4ED5">
              <w:rPr>
                <w:rFonts w:ascii="Times New Roman" w:hAnsi="Times New Roman"/>
              </w:rPr>
              <w:t>Словотворчество</w:t>
            </w:r>
          </w:p>
          <w:p w:rsidR="00F7331C" w:rsidRPr="009D4ED5" w:rsidRDefault="00F7331C" w:rsidP="00EF396E">
            <w:pPr>
              <w:shd w:val="clear" w:color="auto" w:fill="FFFFFF"/>
              <w:snapToGrid w:val="0"/>
              <w:spacing w:after="0" w:line="240" w:lineRule="auto"/>
              <w:rPr>
                <w:rFonts w:ascii="Times New Roman" w:hAnsi="Times New Roman"/>
                <w:spacing w:val="-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lastRenderedPageBreak/>
              <w:t>Совместные</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семейные</w:t>
            </w:r>
          </w:p>
          <w:p w:rsidR="00F7331C" w:rsidRPr="009D4ED5" w:rsidRDefault="00F7331C" w:rsidP="00EF396E">
            <w:pPr>
              <w:shd w:val="clear" w:color="auto" w:fill="FFFFFF"/>
              <w:snapToGrid w:val="0"/>
              <w:spacing w:after="0" w:line="240" w:lineRule="auto"/>
              <w:rPr>
                <w:rFonts w:ascii="Times New Roman" w:hAnsi="Times New Roman"/>
              </w:rPr>
            </w:pPr>
            <w:r w:rsidRPr="009D4ED5">
              <w:rPr>
                <w:rFonts w:ascii="Times New Roman" w:hAnsi="Times New Roman"/>
              </w:rPr>
              <w:t>проекты</w:t>
            </w:r>
            <w:r>
              <w:rPr>
                <w:rFonts w:ascii="Times New Roman" w:hAnsi="Times New Roman"/>
              </w:rPr>
              <w:t>, п</w:t>
            </w:r>
            <w:r w:rsidRPr="009D4ED5">
              <w:rPr>
                <w:rFonts w:ascii="Times New Roman" w:hAnsi="Times New Roman"/>
              </w:rPr>
              <w:t>осещение театра, музея, выставок.</w:t>
            </w:r>
          </w:p>
          <w:p w:rsidR="00F7331C" w:rsidRPr="009D4ED5" w:rsidRDefault="00F7331C" w:rsidP="00EF396E">
            <w:pPr>
              <w:shd w:val="clear" w:color="auto" w:fill="FFFFFF"/>
              <w:snapToGrid w:val="0"/>
              <w:spacing w:after="0" w:line="240" w:lineRule="auto"/>
              <w:ind w:right="50" w:firstLine="7"/>
              <w:rPr>
                <w:rFonts w:ascii="Times New Roman" w:hAnsi="Times New Roman"/>
              </w:rPr>
            </w:pPr>
          </w:p>
        </w:tc>
      </w:tr>
    </w:tbl>
    <w:p w:rsidR="00F7331C" w:rsidRDefault="00F7331C" w:rsidP="00F7331C">
      <w:pPr>
        <w:spacing w:after="0" w:line="240" w:lineRule="auto"/>
        <w:rPr>
          <w:rFonts w:ascii="Times New Roman" w:hAnsi="Times New Roman"/>
          <w:b/>
          <w:bCs/>
          <w:sz w:val="20"/>
          <w:szCs w:val="20"/>
        </w:rPr>
      </w:pPr>
    </w:p>
    <w:p w:rsidR="00F7331C" w:rsidRPr="009D4ED5" w:rsidRDefault="00F7331C" w:rsidP="00F7331C">
      <w:pPr>
        <w:spacing w:after="0" w:line="240" w:lineRule="auto"/>
        <w:rPr>
          <w:rFonts w:ascii="Times New Roman" w:hAnsi="Times New Roman"/>
          <w:sz w:val="24"/>
          <w:szCs w:val="24"/>
        </w:rPr>
      </w:pPr>
      <w:r w:rsidRPr="009D4ED5">
        <w:rPr>
          <w:rFonts w:ascii="Times New Roman" w:hAnsi="Times New Roman"/>
          <w:b/>
          <w:bCs/>
          <w:sz w:val="24"/>
          <w:szCs w:val="24"/>
        </w:rPr>
        <w:t>Формы  работы  с детьми</w:t>
      </w:r>
      <w:r w:rsidRPr="009D4ED5">
        <w:rPr>
          <w:rFonts w:ascii="Times New Roman" w:hAnsi="Times New Roman"/>
          <w:b/>
          <w:bCs/>
          <w:i/>
          <w:iCs/>
          <w:sz w:val="24"/>
          <w:szCs w:val="24"/>
        </w:rPr>
        <w:t xml:space="preserve">  </w:t>
      </w:r>
      <w:r w:rsidRPr="009D4ED5">
        <w:rPr>
          <w:rFonts w:ascii="Times New Roman" w:hAnsi="Times New Roman"/>
          <w:b/>
          <w:bCs/>
          <w:sz w:val="24"/>
          <w:szCs w:val="24"/>
        </w:rPr>
        <w:t>по образовательной области «Художественно- эстетическое развитие»</w:t>
      </w:r>
    </w:p>
    <w:tbl>
      <w:tblPr>
        <w:tblW w:w="90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485"/>
        <w:gridCol w:w="1022"/>
        <w:gridCol w:w="2360"/>
        <w:gridCol w:w="1851"/>
        <w:gridCol w:w="2375"/>
      </w:tblGrid>
      <w:tr w:rsidR="00F7331C" w:rsidRPr="008116F1" w:rsidTr="00EF396E">
        <w:trPr>
          <w:tblCellSpacing w:w="15" w:type="dxa"/>
        </w:trPr>
        <w:tc>
          <w:tcPr>
            <w:tcW w:w="1440"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r w:rsidRPr="008116F1">
              <w:rPr>
                <w:rFonts w:ascii="Times New Roman" w:hAnsi="Times New Roman"/>
                <w:sz w:val="20"/>
                <w:szCs w:val="20"/>
              </w:rPr>
              <w:t>Содержание </w:t>
            </w:r>
          </w:p>
        </w:tc>
        <w:tc>
          <w:tcPr>
            <w:tcW w:w="992"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Возраст</w:t>
            </w:r>
          </w:p>
        </w:tc>
        <w:tc>
          <w:tcPr>
            <w:tcW w:w="2330"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Совместная  деятельность</w:t>
            </w:r>
          </w:p>
        </w:tc>
        <w:tc>
          <w:tcPr>
            <w:tcW w:w="1821"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Режимные  моменты</w:t>
            </w:r>
          </w:p>
        </w:tc>
        <w:tc>
          <w:tcPr>
            <w:tcW w:w="2330"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Самостоятельная  деятельность</w:t>
            </w:r>
          </w:p>
        </w:tc>
      </w:tr>
      <w:tr w:rsidR="00F7331C" w:rsidRPr="00487D58" w:rsidTr="00EF396E">
        <w:trPr>
          <w:tblCellSpacing w:w="15" w:type="dxa"/>
        </w:trPr>
        <w:tc>
          <w:tcPr>
            <w:tcW w:w="1440" w:type="dxa"/>
            <w:vMerge w:val="restart"/>
            <w:vAlign w:val="center"/>
          </w:tcPr>
          <w:p w:rsidR="00F7331C" w:rsidRPr="008116F1" w:rsidRDefault="00F7331C" w:rsidP="00EF396E">
            <w:pPr>
              <w:numPr>
                <w:ilvl w:val="0"/>
                <w:numId w:val="21"/>
              </w:numPr>
              <w:tabs>
                <w:tab w:val="clear" w:pos="720"/>
                <w:tab w:val="num" w:pos="360"/>
              </w:tabs>
              <w:spacing w:after="0" w:line="240" w:lineRule="auto"/>
              <w:ind w:left="0" w:firstLine="0"/>
              <w:rPr>
                <w:rFonts w:ascii="Times New Roman" w:hAnsi="Times New Roman"/>
                <w:sz w:val="20"/>
                <w:szCs w:val="20"/>
              </w:rPr>
            </w:pPr>
            <w:r w:rsidRPr="008116F1">
              <w:rPr>
                <w:rFonts w:ascii="Times New Roman" w:hAnsi="Times New Roman"/>
                <w:b/>
                <w:bCs/>
                <w:sz w:val="20"/>
                <w:szCs w:val="20"/>
              </w:rPr>
              <w:t>Изобразительная деятельнсоть</w:t>
            </w:r>
          </w:p>
          <w:p w:rsidR="00F7331C" w:rsidRPr="008116F1" w:rsidRDefault="00F7331C" w:rsidP="00EF396E">
            <w:pPr>
              <w:numPr>
                <w:ilvl w:val="0"/>
                <w:numId w:val="22"/>
              </w:numPr>
              <w:tabs>
                <w:tab w:val="clear" w:pos="720"/>
                <w:tab w:val="num" w:pos="180"/>
              </w:tabs>
              <w:spacing w:after="0" w:line="240" w:lineRule="auto"/>
              <w:ind w:left="180" w:hanging="180"/>
              <w:rPr>
                <w:rFonts w:ascii="Times New Roman" w:hAnsi="Times New Roman"/>
                <w:sz w:val="20"/>
                <w:szCs w:val="20"/>
              </w:rPr>
            </w:pPr>
            <w:r w:rsidRPr="008116F1">
              <w:rPr>
                <w:rFonts w:ascii="Times New Roman" w:hAnsi="Times New Roman"/>
                <w:sz w:val="20"/>
                <w:szCs w:val="20"/>
              </w:rPr>
              <w:t>рисование</w:t>
            </w:r>
          </w:p>
          <w:p w:rsidR="00F7331C" w:rsidRPr="008116F1" w:rsidRDefault="00F7331C" w:rsidP="00EF396E">
            <w:pPr>
              <w:numPr>
                <w:ilvl w:val="0"/>
                <w:numId w:val="22"/>
              </w:numPr>
              <w:spacing w:after="0" w:line="240" w:lineRule="auto"/>
              <w:rPr>
                <w:rFonts w:ascii="Times New Roman" w:hAnsi="Times New Roman"/>
                <w:sz w:val="20"/>
                <w:szCs w:val="20"/>
              </w:rPr>
            </w:pPr>
            <w:r w:rsidRPr="008116F1">
              <w:rPr>
                <w:rFonts w:ascii="Times New Roman" w:hAnsi="Times New Roman"/>
                <w:sz w:val="20"/>
                <w:szCs w:val="20"/>
              </w:rPr>
              <w:t>лепка</w:t>
            </w:r>
          </w:p>
          <w:p w:rsidR="00F7331C" w:rsidRPr="008116F1" w:rsidRDefault="00F7331C" w:rsidP="00EF396E">
            <w:pPr>
              <w:numPr>
                <w:ilvl w:val="0"/>
                <w:numId w:val="22"/>
              </w:numPr>
              <w:spacing w:after="0" w:line="240" w:lineRule="auto"/>
              <w:rPr>
                <w:rFonts w:ascii="Times New Roman" w:hAnsi="Times New Roman"/>
                <w:sz w:val="20"/>
                <w:szCs w:val="20"/>
              </w:rPr>
            </w:pPr>
            <w:r w:rsidRPr="008116F1">
              <w:rPr>
                <w:rFonts w:ascii="Times New Roman" w:hAnsi="Times New Roman"/>
                <w:sz w:val="20"/>
                <w:szCs w:val="20"/>
              </w:rPr>
              <w:t>аппликация</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p>
          <w:p w:rsidR="00F7331C" w:rsidRPr="008116F1" w:rsidRDefault="00F7331C" w:rsidP="00EF396E">
            <w:pPr>
              <w:numPr>
                <w:ilvl w:val="0"/>
                <w:numId w:val="21"/>
              </w:numPr>
              <w:spacing w:after="0" w:line="240" w:lineRule="auto"/>
              <w:rPr>
                <w:rFonts w:ascii="Times New Roman" w:hAnsi="Times New Roman"/>
                <w:sz w:val="20"/>
                <w:szCs w:val="20"/>
              </w:rPr>
            </w:pPr>
            <w:r w:rsidRPr="008116F1">
              <w:rPr>
                <w:rFonts w:ascii="Times New Roman" w:hAnsi="Times New Roman"/>
                <w:b/>
                <w:bCs/>
                <w:sz w:val="20"/>
                <w:szCs w:val="20"/>
              </w:rPr>
              <w:t>Развитие</w:t>
            </w:r>
          </w:p>
          <w:p w:rsidR="00F7331C" w:rsidRPr="008116F1" w:rsidRDefault="00F7331C" w:rsidP="00EF396E">
            <w:pPr>
              <w:tabs>
                <w:tab w:val="num" w:pos="0"/>
              </w:tabs>
              <w:spacing w:after="0" w:line="240" w:lineRule="auto"/>
              <w:rPr>
                <w:rFonts w:ascii="Times New Roman" w:hAnsi="Times New Roman"/>
                <w:sz w:val="20"/>
                <w:szCs w:val="20"/>
              </w:rPr>
            </w:pPr>
            <w:r w:rsidRPr="008116F1">
              <w:rPr>
                <w:rFonts w:ascii="Times New Roman" w:hAnsi="Times New Roman"/>
                <w:b/>
                <w:bCs/>
                <w:sz w:val="20"/>
                <w:szCs w:val="20"/>
              </w:rPr>
              <w:t>детского творчества</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3. Приобщение  к   искусству</w:t>
            </w: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3-5 лет</w:t>
            </w:r>
            <w:r w:rsidRPr="008116F1">
              <w:rPr>
                <w:rFonts w:ascii="Times New Roman" w:hAnsi="Times New Roman"/>
                <w:sz w:val="20"/>
                <w:szCs w:val="20"/>
              </w:rPr>
              <w:t> </w:t>
            </w:r>
            <w:r w:rsidRPr="00487D58">
              <w:rPr>
                <w:rFonts w:ascii="Times New Roman" w:hAnsi="Times New Roman"/>
                <w:sz w:val="20"/>
                <w:szCs w:val="20"/>
              </w:rPr>
              <w:t xml:space="preserve"> младшая</w:t>
            </w:r>
            <w:r w:rsidRPr="008116F1">
              <w:rPr>
                <w:rFonts w:ascii="Times New Roman" w:hAnsi="Times New Roman"/>
                <w:sz w:val="20"/>
                <w:szCs w:val="20"/>
              </w:rPr>
              <w:t> </w:t>
            </w:r>
            <w:r w:rsidRPr="00487D58">
              <w:rPr>
                <w:rFonts w:ascii="Times New Roman" w:hAnsi="Times New Roman"/>
                <w:sz w:val="20"/>
                <w:szCs w:val="20"/>
              </w:rPr>
              <w:t xml:space="preserve"> и средняя группы</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Наблюдения по ситуации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Занимательные показы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Наблюдения по ситуации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Индивидуальная работа с детьми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Рисование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Аппликация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Лепка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Сюжетно-игровая ситуация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Выставка детских работ</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Конкурсы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Интегрированные занятия</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Интегрированная детская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Игровое упражнение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Проблемная ситуация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Индивидуальная работа с детьми</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Самостоятельная художественная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Проблемная ситуация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Игры со строительным материалом</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Постройки для сюжетных игр</w:t>
            </w:r>
          </w:p>
        </w:tc>
      </w:tr>
      <w:tr w:rsidR="00F7331C" w:rsidRPr="00487D58" w:rsidTr="00EF396E">
        <w:trPr>
          <w:tblCellSpacing w:w="15" w:type="dxa"/>
        </w:trPr>
        <w:tc>
          <w:tcPr>
            <w:tcW w:w="1440" w:type="dxa"/>
            <w:vMerge/>
            <w:vAlign w:val="center"/>
          </w:tcPr>
          <w:p w:rsidR="00F7331C" w:rsidRPr="00487D58" w:rsidRDefault="00F7331C" w:rsidP="00EF396E">
            <w:pPr>
              <w:spacing w:after="0" w:line="240" w:lineRule="auto"/>
              <w:rPr>
                <w:rFonts w:ascii="Times New Roman" w:hAnsi="Times New Roman"/>
                <w:sz w:val="20"/>
                <w:szCs w:val="20"/>
              </w:rPr>
            </w:pP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5-7 лет старшая и подг. к школе группы</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 предметов искусства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Беседа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Экспериментирование с материалом</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Рисование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Аппликация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Лепка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Художественный труд</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Интегрированные занятия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Дидактические игры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Художественный досуг</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Конкурсы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Выставки работ декоративно-прикладного искусства</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Интегрированная детская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Игровое упражнение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Проблемная ситуация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Индивидуальная работа с детьми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Проектная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Создание коллекций Выставка репродукций произведений живописи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Развивающие игры</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Самостоятельное художественное творчество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Проблемная ситуация</w:t>
            </w:r>
          </w:p>
        </w:tc>
      </w:tr>
      <w:tr w:rsidR="00F7331C" w:rsidRPr="008116F1" w:rsidTr="00EF396E">
        <w:trPr>
          <w:tblCellSpacing w:w="15" w:type="dxa"/>
        </w:trPr>
        <w:tc>
          <w:tcPr>
            <w:tcW w:w="1440"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Конструктивно-модельная деятельность</w:t>
            </w: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3-5 лет</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младшая и средняя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группы</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w:t>
            </w:r>
            <w:r w:rsidRPr="008116F1">
              <w:rPr>
                <w:rFonts w:ascii="Times New Roman" w:hAnsi="Times New Roman"/>
                <w:sz w:val="20"/>
                <w:szCs w:val="20"/>
              </w:rPr>
              <w:t> </w:t>
            </w:r>
            <w:r w:rsidRPr="00487D58">
              <w:rPr>
                <w:rFonts w:ascii="Times New Roman" w:hAnsi="Times New Roman"/>
                <w:sz w:val="20"/>
                <w:szCs w:val="20"/>
              </w:rPr>
              <w:t xml:space="preserve"> зданий и сооружений вокруг дома и детского сада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Сооружение построек из мелкого и крупного строительства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xml:space="preserve">Конструирование из бумаги </w:t>
            </w:r>
            <w:r w:rsidRPr="008116F1">
              <w:rPr>
                <w:rFonts w:ascii="Times New Roman" w:hAnsi="Times New Roman"/>
                <w:sz w:val="20"/>
                <w:szCs w:val="20"/>
              </w:rPr>
              <w:t> </w:t>
            </w:r>
            <w:r w:rsidRPr="00487D58">
              <w:rPr>
                <w:rFonts w:ascii="Times New Roman" w:hAnsi="Times New Roman"/>
                <w:sz w:val="20"/>
                <w:szCs w:val="20"/>
              </w:rPr>
              <w:t>и природного материала со средней группы.</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 зданий и сооружений вокруг дома и детского сада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Интегрированная детская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Создание построек</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 иллюстраций</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Индивидуальная работа</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Создание условий для самостоятельной конструктивной деятельности.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Игра становится побудителем к конструированию.</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Обыгрывание построек</w:t>
            </w:r>
          </w:p>
        </w:tc>
      </w:tr>
      <w:tr w:rsidR="00F7331C" w:rsidRPr="00487D58" w:rsidTr="00EF396E">
        <w:trPr>
          <w:tblCellSpacing w:w="15" w:type="dxa"/>
        </w:trPr>
        <w:tc>
          <w:tcPr>
            <w:tcW w:w="1440" w:type="dxa"/>
            <w:vAlign w:val="center"/>
          </w:tcPr>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5-7 лет</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Старшая и подг. к школе гр</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 картинок, иллюстраций</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Интегрированные занятия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Сюжетно-игровая ситуация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xml:space="preserve">Создание разнообразных </w:t>
            </w:r>
            <w:r w:rsidRPr="00487D58">
              <w:rPr>
                <w:rFonts w:ascii="Times New Roman" w:hAnsi="Times New Roman"/>
                <w:sz w:val="20"/>
                <w:szCs w:val="20"/>
              </w:rPr>
              <w:lastRenderedPageBreak/>
              <w:t xml:space="preserve">построек </w:t>
            </w:r>
            <w:r w:rsidRPr="008116F1">
              <w:rPr>
                <w:rFonts w:ascii="Times New Roman" w:hAnsi="Times New Roman"/>
                <w:sz w:val="20"/>
                <w:szCs w:val="20"/>
              </w:rPr>
              <w:t> </w:t>
            </w:r>
            <w:r w:rsidRPr="00487D58">
              <w:rPr>
                <w:rFonts w:ascii="Times New Roman" w:hAnsi="Times New Roman"/>
                <w:sz w:val="20"/>
                <w:szCs w:val="20"/>
              </w:rPr>
              <w:t>и конструкции, выделение основных частей и деталей, Строительство по рисунку, словесной инструкции, по замыслу</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lastRenderedPageBreak/>
              <w:t>Игра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Игровые упражнения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Проблемные ситуации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xml:space="preserve">Проектная </w:t>
            </w:r>
            <w:r w:rsidRPr="00487D58">
              <w:rPr>
                <w:rFonts w:ascii="Times New Roman" w:hAnsi="Times New Roman"/>
                <w:sz w:val="20"/>
                <w:szCs w:val="20"/>
              </w:rPr>
              <w:lastRenderedPageBreak/>
              <w:t>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Индивидуальная работа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Рассматривание чертежей и схем</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lastRenderedPageBreak/>
              <w:t>Создание условий</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Полноценное конструирование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Развитие сюжетной линии</w:t>
            </w:r>
          </w:p>
        </w:tc>
      </w:tr>
      <w:tr w:rsidR="00F7331C" w:rsidRPr="008116F1" w:rsidTr="00EF396E">
        <w:trPr>
          <w:tblCellSpacing w:w="15" w:type="dxa"/>
        </w:trPr>
        <w:tc>
          <w:tcPr>
            <w:tcW w:w="1440" w:type="dxa"/>
            <w:vMerge w:val="restart"/>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b/>
                <w:bCs/>
                <w:sz w:val="20"/>
                <w:szCs w:val="20"/>
              </w:rPr>
              <w:lastRenderedPageBreak/>
              <w:t>4.Развитие</w:t>
            </w:r>
            <w:r w:rsidRPr="008116F1">
              <w:rPr>
                <w:rFonts w:ascii="Times New Roman" w:hAnsi="Times New Roman"/>
                <w:b/>
                <w:bCs/>
                <w:sz w:val="20"/>
                <w:szCs w:val="20"/>
              </w:rPr>
              <w:t> </w:t>
            </w:r>
            <w:r w:rsidRPr="00487D58">
              <w:rPr>
                <w:rFonts w:ascii="Times New Roman" w:hAnsi="Times New Roman"/>
                <w:b/>
                <w:bCs/>
                <w:sz w:val="20"/>
                <w:szCs w:val="20"/>
              </w:rPr>
              <w:t xml:space="preserve"> музыкально-художественной деятельности;</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r w:rsidRPr="00487D58">
              <w:rPr>
                <w:rFonts w:ascii="Times New Roman" w:hAnsi="Times New Roman"/>
                <w:b/>
                <w:bCs/>
                <w:sz w:val="20"/>
                <w:szCs w:val="20"/>
              </w:rPr>
              <w:t>приобщение к музыкальному искусству</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b/>
                <w:bCs/>
                <w:sz w:val="20"/>
                <w:szCs w:val="20"/>
              </w:rPr>
              <w:t> </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*Слушание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Пение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Песенное</w:t>
            </w:r>
            <w:r w:rsidRPr="008116F1">
              <w:rPr>
                <w:rFonts w:ascii="Times New Roman" w:hAnsi="Times New Roman"/>
                <w:sz w:val="20"/>
                <w:szCs w:val="20"/>
              </w:rPr>
              <w:t>   </w:t>
            </w:r>
            <w:r w:rsidRPr="00487D58">
              <w:rPr>
                <w:rFonts w:ascii="Times New Roman" w:hAnsi="Times New Roman"/>
                <w:sz w:val="20"/>
                <w:szCs w:val="20"/>
              </w:rPr>
              <w:t xml:space="preserve"> творчество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Музыкально-ритмические</w:t>
            </w:r>
            <w:r w:rsidRPr="008116F1">
              <w:rPr>
                <w:rFonts w:ascii="Times New Roman" w:hAnsi="Times New Roman"/>
                <w:sz w:val="20"/>
                <w:szCs w:val="20"/>
              </w:rPr>
              <w:t> </w:t>
            </w:r>
            <w:r w:rsidRPr="00487D58">
              <w:rPr>
                <w:rFonts w:ascii="Times New Roman" w:hAnsi="Times New Roman"/>
                <w:sz w:val="20"/>
                <w:szCs w:val="20"/>
              </w:rPr>
              <w:t xml:space="preserve"> движения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Развитие танцевально-игрового творчества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Игра на детских музыкальных инструментах</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p w:rsidR="00F7331C" w:rsidRPr="00487D58"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3-5 лет</w:t>
            </w:r>
            <w:r w:rsidRPr="008116F1">
              <w:rPr>
                <w:rFonts w:ascii="Times New Roman" w:hAnsi="Times New Roman"/>
                <w:sz w:val="20"/>
                <w:szCs w:val="20"/>
              </w:rPr>
              <w:t> </w:t>
            </w:r>
            <w:r w:rsidRPr="00487D58">
              <w:rPr>
                <w:rFonts w:ascii="Times New Roman" w:hAnsi="Times New Roman"/>
                <w:sz w:val="20"/>
                <w:szCs w:val="20"/>
              </w:rPr>
              <w:t xml:space="preserve"> младшая</w:t>
            </w:r>
            <w:r w:rsidRPr="008116F1">
              <w:rPr>
                <w:rFonts w:ascii="Times New Roman" w:hAnsi="Times New Roman"/>
                <w:sz w:val="20"/>
                <w:szCs w:val="20"/>
              </w:rPr>
              <w:t> </w:t>
            </w:r>
            <w:r w:rsidRPr="00487D58">
              <w:rPr>
                <w:rFonts w:ascii="Times New Roman" w:hAnsi="Times New Roman"/>
                <w:sz w:val="20"/>
                <w:szCs w:val="20"/>
              </w:rPr>
              <w:t xml:space="preserve"> и средняя группы</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Cs w:val="20"/>
              </w:rPr>
              <w:t>ООД,</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Праздники, развлечения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Музыка в повседневной жизни: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-Театрализованная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-Слушание музыкальных сказок,</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-Просмотр мультфильмов, фрагментов детских музыкальных фильмов</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рассматривание картинок, иллюстраций в детских книгах, репродукций, предметов окружающей действительности;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Игры, хороводы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Рассматривание портретов композиторов (ср. гр.)</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Празднование дней рождения</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Использование музыки: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-на утренней гимнастике и физкультурных занятиях;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на музыкальных занятиях;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во время умывания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 продуктивных</w:t>
            </w:r>
            <w:r w:rsidRPr="008116F1">
              <w:rPr>
                <w:rFonts w:ascii="Times New Roman" w:hAnsi="Times New Roman"/>
                <w:sz w:val="20"/>
                <w:szCs w:val="20"/>
              </w:rPr>
              <w:t> </w:t>
            </w:r>
            <w:r w:rsidRPr="00487D58">
              <w:rPr>
                <w:rFonts w:ascii="Times New Roman" w:hAnsi="Times New Roman"/>
                <w:sz w:val="20"/>
                <w:szCs w:val="20"/>
              </w:rPr>
              <w:t xml:space="preserve"> видах деятельности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во время</w:t>
            </w:r>
            <w:r w:rsidRPr="008116F1">
              <w:rPr>
                <w:rFonts w:ascii="Times New Roman" w:hAnsi="Times New Roman"/>
                <w:sz w:val="20"/>
                <w:szCs w:val="20"/>
              </w:rPr>
              <w:t> </w:t>
            </w:r>
            <w:r w:rsidRPr="00487D58">
              <w:rPr>
                <w:rFonts w:ascii="Times New Roman" w:hAnsi="Times New Roman"/>
                <w:sz w:val="20"/>
                <w:szCs w:val="20"/>
              </w:rPr>
              <w:t xml:space="preserve"> прогулки (в теплое время)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 сюжетно-ролевых играх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перед дневным сном</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при пробуждении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на праздниках и развлечениях</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Экспериментирование со звуками, используя музыкальные игрушки и шумовые инструменты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Игры в «праздники», «концерт»</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Стимулирование самостоятельного выполнения танцевальных движений под плясовые мелодии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Импровизация танцевальных движений в образах животных,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Концерты-импровизации Игра на шумовых музы-кальных инструментах; экспериментирование со звуками,</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Музыкально-дид. Игры</w:t>
            </w:r>
          </w:p>
        </w:tc>
      </w:tr>
      <w:tr w:rsidR="00F7331C" w:rsidRPr="00487D58" w:rsidTr="00EF396E">
        <w:trPr>
          <w:tblCellSpacing w:w="15" w:type="dxa"/>
        </w:trPr>
        <w:tc>
          <w:tcPr>
            <w:tcW w:w="1440" w:type="dxa"/>
            <w:vMerge/>
            <w:vAlign w:val="center"/>
          </w:tcPr>
          <w:p w:rsidR="00F7331C" w:rsidRPr="008116F1" w:rsidRDefault="00F7331C" w:rsidP="00EF396E">
            <w:pPr>
              <w:spacing w:after="0" w:line="240" w:lineRule="auto"/>
              <w:rPr>
                <w:rFonts w:ascii="Times New Roman" w:hAnsi="Times New Roman"/>
                <w:sz w:val="20"/>
                <w:szCs w:val="20"/>
              </w:rPr>
            </w:pPr>
          </w:p>
        </w:tc>
        <w:tc>
          <w:tcPr>
            <w:tcW w:w="992"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5-7 лет старшая и подг. к школе группы</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Cs w:val="20"/>
              </w:rPr>
              <w:t xml:space="preserve">ООД, </w:t>
            </w:r>
            <w:r w:rsidRPr="00487D58">
              <w:rPr>
                <w:rFonts w:ascii="Times New Roman" w:hAnsi="Times New Roman"/>
                <w:sz w:val="20"/>
                <w:szCs w:val="20"/>
              </w:rPr>
              <w:t>Праздники, развлечения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Музыка в повседневной жизни: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-Театрализованная деятельность</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-Слушание музыкальных сказок,</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Беседы с детьми о музыке;</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-Просмотр мультфильмов, фрагментов детских музыкальных фильмов</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Рассматривание иллюстраций в детских книгах, репродукций, предметов окружающей действительности;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Рассматривание портретов композиторов</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Празднование дней рождения</w:t>
            </w:r>
          </w:p>
        </w:tc>
        <w:tc>
          <w:tcPr>
            <w:tcW w:w="1821"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Использование музыки: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-на утренней гимнастике и физкультурных занятиях;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на музыкальных занятиях;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во время умывания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во время</w:t>
            </w:r>
            <w:r w:rsidRPr="008116F1">
              <w:rPr>
                <w:rFonts w:ascii="Times New Roman" w:hAnsi="Times New Roman"/>
                <w:sz w:val="20"/>
                <w:szCs w:val="20"/>
              </w:rPr>
              <w:t> </w:t>
            </w:r>
            <w:r w:rsidRPr="00487D58">
              <w:rPr>
                <w:rFonts w:ascii="Times New Roman" w:hAnsi="Times New Roman"/>
                <w:sz w:val="20"/>
                <w:szCs w:val="20"/>
              </w:rPr>
              <w:t xml:space="preserve"> прогулки (в теплое время)</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в сюжетно-ролевых играх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перед дневным сном</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при пробуждении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на праздниках и развлечениях</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Инсценирование песен</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-Формирование танцевального творчества,</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 xml:space="preserve">-Импровизация </w:t>
            </w:r>
            <w:r w:rsidRPr="00487D58">
              <w:rPr>
                <w:rFonts w:ascii="Times New Roman" w:hAnsi="Times New Roman"/>
                <w:sz w:val="20"/>
                <w:szCs w:val="20"/>
              </w:rPr>
              <w:lastRenderedPageBreak/>
              <w:t>образов сказочных животных и птиц</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Празднование дней рождения</w:t>
            </w:r>
          </w:p>
          <w:p w:rsidR="00F7331C" w:rsidRPr="008116F1" w:rsidRDefault="00F7331C" w:rsidP="00EF396E">
            <w:pPr>
              <w:spacing w:after="0" w:line="240" w:lineRule="auto"/>
              <w:rPr>
                <w:rFonts w:ascii="Times New Roman" w:hAnsi="Times New Roman"/>
                <w:sz w:val="20"/>
                <w:szCs w:val="20"/>
              </w:rPr>
            </w:pPr>
            <w:r w:rsidRPr="008116F1">
              <w:rPr>
                <w:rFonts w:ascii="Times New Roman" w:hAnsi="Times New Roman"/>
                <w:sz w:val="20"/>
                <w:szCs w:val="20"/>
              </w:rPr>
              <w:t> </w:t>
            </w:r>
          </w:p>
        </w:tc>
        <w:tc>
          <w:tcPr>
            <w:tcW w:w="2330" w:type="dxa"/>
            <w:vAlign w:val="center"/>
          </w:tcPr>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Игры в «праздники», «концерт», «оркестр», «музыкальные занятия», «телевизор» Придумывание простейших танцевальных движений</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Инсценирование содержания песен, хороводов</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lastRenderedPageBreak/>
              <w:t>Составление композиций танца Музыкально-дидактические игры</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Игры-драматизации</w:t>
            </w:r>
          </w:p>
          <w:p w:rsidR="00F7331C" w:rsidRPr="00487D58" w:rsidRDefault="00F7331C" w:rsidP="00EF396E">
            <w:pPr>
              <w:spacing w:after="0" w:line="240" w:lineRule="auto"/>
              <w:rPr>
                <w:rFonts w:ascii="Times New Roman" w:hAnsi="Times New Roman"/>
                <w:sz w:val="20"/>
                <w:szCs w:val="20"/>
              </w:rPr>
            </w:pPr>
            <w:r w:rsidRPr="00487D58">
              <w:rPr>
                <w:rFonts w:ascii="Times New Roman" w:hAnsi="Times New Roman"/>
                <w:sz w:val="20"/>
                <w:szCs w:val="20"/>
              </w:rPr>
              <w:t>Аккомпанемент в пении, танце и др</w:t>
            </w:r>
          </w:p>
          <w:p w:rsidR="00F7331C" w:rsidRPr="00487D58" w:rsidRDefault="00F7331C" w:rsidP="00EF396E">
            <w:pPr>
              <w:spacing w:after="0" w:line="240" w:lineRule="auto"/>
              <w:rPr>
                <w:rFonts w:ascii="Times New Roman" w:hAnsi="Times New Roman"/>
                <w:sz w:val="20"/>
                <w:szCs w:val="20"/>
              </w:rPr>
            </w:pPr>
          </w:p>
        </w:tc>
      </w:tr>
    </w:tbl>
    <w:p w:rsidR="00F7331C" w:rsidRDefault="00F7331C" w:rsidP="00F7331C">
      <w:pPr>
        <w:spacing w:after="0" w:line="240" w:lineRule="auto"/>
        <w:rPr>
          <w:rFonts w:ascii="Times New Roman" w:hAnsi="Times New Roman" w:cs="Times New Roman"/>
          <w:b/>
          <w:bCs/>
          <w:sz w:val="20"/>
          <w:szCs w:val="20"/>
        </w:rPr>
      </w:pPr>
    </w:p>
    <w:p w:rsidR="00F7331C" w:rsidRPr="00292A25" w:rsidRDefault="00F7331C" w:rsidP="00F7331C">
      <w:pPr>
        <w:shd w:val="clear" w:color="auto" w:fill="FFFFFF"/>
        <w:spacing w:after="0" w:line="240" w:lineRule="auto"/>
        <w:ind w:left="461" w:right="461" w:firstLine="713"/>
        <w:jc w:val="center"/>
        <w:rPr>
          <w:rFonts w:ascii="Times New Roman" w:hAnsi="Times New Roman"/>
          <w:b/>
          <w:bCs/>
          <w:i/>
          <w:iCs/>
          <w:sz w:val="24"/>
          <w:szCs w:val="24"/>
        </w:rPr>
      </w:pPr>
      <w:r w:rsidRPr="00292A25">
        <w:rPr>
          <w:rFonts w:ascii="Times New Roman" w:hAnsi="Times New Roman"/>
          <w:b/>
          <w:bCs/>
          <w:i/>
          <w:iCs/>
          <w:sz w:val="24"/>
          <w:szCs w:val="24"/>
        </w:rPr>
        <w:t xml:space="preserve">Формы и приемы организации образовательного процесса </w:t>
      </w:r>
    </w:p>
    <w:p w:rsidR="00F7331C" w:rsidRPr="00292A25" w:rsidRDefault="00F7331C" w:rsidP="00F7331C">
      <w:pPr>
        <w:shd w:val="clear" w:color="auto" w:fill="FFFFFF"/>
        <w:spacing w:after="0" w:line="240" w:lineRule="auto"/>
        <w:ind w:left="461" w:right="-426" w:firstLine="713"/>
        <w:jc w:val="center"/>
        <w:rPr>
          <w:rFonts w:ascii="Times New Roman" w:hAnsi="Times New Roman"/>
          <w:b/>
          <w:bCs/>
          <w:i/>
          <w:iCs/>
          <w:sz w:val="24"/>
          <w:szCs w:val="24"/>
        </w:rPr>
      </w:pPr>
      <w:r w:rsidRPr="00292A25">
        <w:rPr>
          <w:rFonts w:ascii="Times New Roman" w:hAnsi="Times New Roman"/>
          <w:b/>
          <w:bCs/>
          <w:i/>
          <w:iCs/>
          <w:sz w:val="24"/>
          <w:szCs w:val="24"/>
        </w:rPr>
        <w:t xml:space="preserve">с учетом регионального компонента </w:t>
      </w:r>
    </w:p>
    <w:p w:rsidR="00F7331C" w:rsidRPr="00292A25" w:rsidRDefault="00F7331C" w:rsidP="00F7331C">
      <w:pPr>
        <w:shd w:val="clear" w:color="auto" w:fill="FFFFFF"/>
        <w:spacing w:after="0" w:line="240" w:lineRule="auto"/>
        <w:ind w:right="-1"/>
        <w:jc w:val="center"/>
        <w:rPr>
          <w:rFonts w:ascii="Times New Roman" w:hAnsi="Times New Roman"/>
          <w:b/>
          <w:bCs/>
          <w:i/>
          <w:iCs/>
          <w:sz w:val="24"/>
          <w:szCs w:val="24"/>
        </w:rPr>
      </w:pPr>
      <w:r w:rsidRPr="00292A25">
        <w:rPr>
          <w:rFonts w:ascii="Times New Roman" w:hAnsi="Times New Roman"/>
          <w:b/>
          <w:bCs/>
          <w:i/>
          <w:iCs/>
          <w:sz w:val="24"/>
          <w:szCs w:val="24"/>
        </w:rPr>
        <w:t>по образовательной области «Художественно-эстетическое развитие»</w:t>
      </w:r>
    </w:p>
    <w:tbl>
      <w:tblPr>
        <w:tblW w:w="9781" w:type="dxa"/>
        <w:tblInd w:w="40" w:type="dxa"/>
        <w:tblLayout w:type="fixed"/>
        <w:tblCellMar>
          <w:left w:w="40" w:type="dxa"/>
          <w:right w:w="40" w:type="dxa"/>
        </w:tblCellMar>
        <w:tblLook w:val="0000"/>
      </w:tblPr>
      <w:tblGrid>
        <w:gridCol w:w="3686"/>
        <w:gridCol w:w="3544"/>
        <w:gridCol w:w="2551"/>
      </w:tblGrid>
      <w:tr w:rsidR="00F7331C" w:rsidRPr="00CA0C32" w:rsidTr="00EF396E">
        <w:trPr>
          <w:cantSplit/>
          <w:trHeight w:hRule="exact" w:val="366"/>
        </w:trPr>
        <w:tc>
          <w:tcPr>
            <w:tcW w:w="7230" w:type="dxa"/>
            <w:gridSpan w:val="2"/>
            <w:tcBorders>
              <w:top w:val="single" w:sz="4" w:space="0" w:color="auto"/>
              <w:left w:val="single" w:sz="4" w:space="0" w:color="auto"/>
              <w:bottom w:val="single" w:sz="4" w:space="0" w:color="auto"/>
              <w:right w:val="single" w:sz="4" w:space="0" w:color="auto"/>
            </w:tcBorders>
            <w:shd w:val="clear" w:color="auto" w:fill="FFFFFF"/>
          </w:tcPr>
          <w:p w:rsidR="00F7331C" w:rsidRPr="00292A25" w:rsidRDefault="00F7331C" w:rsidP="00EF396E">
            <w:pPr>
              <w:shd w:val="clear" w:color="auto" w:fill="FFFFFF"/>
              <w:snapToGrid w:val="0"/>
              <w:spacing w:after="0" w:line="240" w:lineRule="auto"/>
              <w:rPr>
                <w:rFonts w:ascii="Times New Roman" w:hAnsi="Times New Roman"/>
                <w:b/>
              </w:rPr>
            </w:pPr>
            <w:r w:rsidRPr="00292A25">
              <w:rPr>
                <w:rFonts w:ascii="Times New Roman" w:hAnsi="Times New Roman"/>
                <w:b/>
              </w:rPr>
              <w:t>Совместная образовательная деятельность педагогов и детей</w:t>
            </w:r>
          </w:p>
        </w:tc>
        <w:tc>
          <w:tcPr>
            <w:tcW w:w="2551" w:type="dxa"/>
            <w:vMerge w:val="restart"/>
            <w:tcBorders>
              <w:top w:val="single" w:sz="4" w:space="0" w:color="000000"/>
              <w:left w:val="single" w:sz="4" w:space="0" w:color="auto"/>
              <w:right w:val="single" w:sz="4" w:space="0" w:color="000000"/>
            </w:tcBorders>
            <w:shd w:val="clear" w:color="auto" w:fill="FFFFFF"/>
          </w:tcPr>
          <w:p w:rsidR="00F7331C" w:rsidRPr="00CA0C32" w:rsidRDefault="00F7331C" w:rsidP="00EF396E">
            <w:pPr>
              <w:shd w:val="clear" w:color="auto" w:fill="FFFFFF"/>
              <w:snapToGrid w:val="0"/>
              <w:spacing w:after="0" w:line="240" w:lineRule="auto"/>
              <w:ind w:left="209" w:right="238"/>
              <w:rPr>
                <w:rFonts w:ascii="Times New Roman" w:hAnsi="Times New Roman"/>
                <w:b/>
                <w:sz w:val="24"/>
                <w:szCs w:val="24"/>
              </w:rPr>
            </w:pPr>
            <w:r w:rsidRPr="00E733E5">
              <w:rPr>
                <w:rFonts w:ascii="Times New Roman" w:hAnsi="Times New Roman"/>
                <w:b/>
              </w:rPr>
              <w:t>Самостоятельная деятельность детей</w:t>
            </w:r>
          </w:p>
          <w:p w:rsidR="00F7331C" w:rsidRPr="00CA0C32" w:rsidRDefault="00F7331C" w:rsidP="00EF396E">
            <w:pPr>
              <w:shd w:val="clear" w:color="auto" w:fill="FFFFFF"/>
              <w:spacing w:after="0" w:line="240" w:lineRule="auto"/>
              <w:ind w:left="518"/>
              <w:rPr>
                <w:rFonts w:ascii="Times New Roman" w:hAnsi="Times New Roman"/>
                <w:b/>
                <w:sz w:val="24"/>
                <w:szCs w:val="24"/>
              </w:rPr>
            </w:pPr>
          </w:p>
        </w:tc>
      </w:tr>
      <w:tr w:rsidR="00F7331C" w:rsidRPr="00292A25" w:rsidTr="00EF396E">
        <w:trPr>
          <w:cantSplit/>
          <w:trHeight w:hRule="exact" w:val="657"/>
        </w:trPr>
        <w:tc>
          <w:tcPr>
            <w:tcW w:w="3686" w:type="dxa"/>
            <w:tcBorders>
              <w:top w:val="single" w:sz="4" w:space="0" w:color="auto"/>
              <w:left w:val="single" w:sz="4" w:space="0" w:color="000000"/>
              <w:bottom w:val="single" w:sz="4" w:space="0" w:color="auto"/>
            </w:tcBorders>
            <w:shd w:val="clear" w:color="auto" w:fill="FFFFFF"/>
          </w:tcPr>
          <w:p w:rsidR="00F7331C" w:rsidRPr="00E733E5" w:rsidRDefault="00F7331C" w:rsidP="00EF396E">
            <w:pPr>
              <w:shd w:val="clear" w:color="auto" w:fill="FFFFFF"/>
              <w:snapToGrid w:val="0"/>
              <w:spacing w:after="0" w:line="240" w:lineRule="auto"/>
              <w:ind w:left="202"/>
              <w:rPr>
                <w:rFonts w:ascii="Times New Roman" w:hAnsi="Times New Roman"/>
                <w:b/>
              </w:rPr>
            </w:pPr>
            <w:r w:rsidRPr="00E733E5">
              <w:rPr>
                <w:rFonts w:ascii="Times New Roman" w:hAnsi="Times New Roman"/>
                <w:b/>
              </w:rPr>
              <w:t>ООД</w:t>
            </w:r>
          </w:p>
        </w:tc>
        <w:tc>
          <w:tcPr>
            <w:tcW w:w="3544" w:type="dxa"/>
            <w:tcBorders>
              <w:top w:val="single" w:sz="4" w:space="0" w:color="auto"/>
              <w:left w:val="single" w:sz="4" w:space="0" w:color="000000"/>
              <w:bottom w:val="single" w:sz="4" w:space="0" w:color="000000"/>
              <w:right w:val="single" w:sz="4" w:space="0" w:color="auto"/>
            </w:tcBorders>
            <w:shd w:val="clear" w:color="auto" w:fill="FFFFFF"/>
          </w:tcPr>
          <w:p w:rsidR="00F7331C" w:rsidRPr="00292A25" w:rsidRDefault="00F7331C" w:rsidP="00EF396E">
            <w:pPr>
              <w:shd w:val="clear" w:color="auto" w:fill="FFFFFF"/>
              <w:snapToGrid w:val="0"/>
              <w:spacing w:after="0" w:line="240" w:lineRule="auto"/>
              <w:ind w:left="91"/>
              <w:rPr>
                <w:rFonts w:ascii="Times New Roman" w:hAnsi="Times New Roman"/>
                <w:b/>
              </w:rPr>
            </w:pPr>
            <w:r w:rsidRPr="00292A25">
              <w:rPr>
                <w:rFonts w:ascii="Times New Roman" w:hAnsi="Times New Roman"/>
                <w:b/>
              </w:rPr>
              <w:t>образовательная деятельность в режимных моментах</w:t>
            </w:r>
          </w:p>
        </w:tc>
        <w:tc>
          <w:tcPr>
            <w:tcW w:w="2551" w:type="dxa"/>
            <w:vMerge/>
            <w:tcBorders>
              <w:left w:val="single" w:sz="4" w:space="0" w:color="auto"/>
              <w:bottom w:val="single" w:sz="4" w:space="0" w:color="000000"/>
              <w:right w:val="single" w:sz="4" w:space="0" w:color="000000"/>
            </w:tcBorders>
            <w:shd w:val="clear" w:color="auto" w:fill="FFFFFF"/>
          </w:tcPr>
          <w:p w:rsidR="00F7331C" w:rsidRPr="00292A25" w:rsidRDefault="00F7331C" w:rsidP="00EF396E">
            <w:pPr>
              <w:spacing w:after="0" w:line="240" w:lineRule="auto"/>
              <w:rPr>
                <w:rFonts w:ascii="Times New Roman" w:hAnsi="Times New Roman"/>
                <w:b/>
                <w:sz w:val="24"/>
                <w:szCs w:val="24"/>
              </w:rPr>
            </w:pPr>
          </w:p>
        </w:tc>
      </w:tr>
      <w:tr w:rsidR="00F7331C" w:rsidRPr="00CA0C32" w:rsidTr="00EF396E">
        <w:trPr>
          <w:trHeight w:val="21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7331C" w:rsidRPr="00292A25" w:rsidRDefault="00F7331C" w:rsidP="00EF396E">
            <w:pPr>
              <w:shd w:val="clear" w:color="auto" w:fill="FFFFFF"/>
              <w:spacing w:after="0" w:line="240" w:lineRule="auto"/>
              <w:ind w:left="7"/>
              <w:rPr>
                <w:rFonts w:ascii="Times New Roman" w:hAnsi="Times New Roman"/>
                <w:sz w:val="24"/>
                <w:szCs w:val="24"/>
              </w:rPr>
            </w:pPr>
            <w:r w:rsidRPr="00292A25">
              <w:rPr>
                <w:rFonts w:ascii="Times New Roman" w:hAnsi="Times New Roman"/>
                <w:sz w:val="24"/>
                <w:szCs w:val="24"/>
              </w:rPr>
              <w:t xml:space="preserve">Коллективная работа </w:t>
            </w:r>
          </w:p>
          <w:p w:rsidR="00F7331C" w:rsidRPr="00292A25" w:rsidRDefault="00F7331C" w:rsidP="00EF396E">
            <w:pPr>
              <w:shd w:val="clear" w:color="auto" w:fill="FFFFFF"/>
              <w:spacing w:after="0" w:line="240" w:lineRule="auto"/>
              <w:ind w:left="7" w:firstLine="14"/>
              <w:rPr>
                <w:rFonts w:ascii="Times New Roman" w:hAnsi="Times New Roman"/>
                <w:sz w:val="24"/>
                <w:szCs w:val="24"/>
              </w:rPr>
            </w:pPr>
            <w:r w:rsidRPr="00292A25">
              <w:rPr>
                <w:rFonts w:ascii="Times New Roman" w:hAnsi="Times New Roman"/>
                <w:sz w:val="24"/>
                <w:szCs w:val="24"/>
              </w:rPr>
              <w:t xml:space="preserve">Творческая астерская </w:t>
            </w:r>
          </w:p>
          <w:p w:rsidR="00F7331C" w:rsidRPr="00292A25" w:rsidRDefault="00F7331C" w:rsidP="00EF396E">
            <w:pPr>
              <w:shd w:val="clear" w:color="auto" w:fill="FFFFFF"/>
              <w:spacing w:after="0" w:line="240" w:lineRule="auto"/>
              <w:ind w:left="7" w:firstLine="14"/>
              <w:rPr>
                <w:rFonts w:ascii="Times New Roman" w:hAnsi="Times New Roman"/>
                <w:sz w:val="24"/>
                <w:szCs w:val="24"/>
              </w:rPr>
            </w:pPr>
            <w:r w:rsidRPr="00292A25">
              <w:rPr>
                <w:rFonts w:ascii="Times New Roman" w:hAnsi="Times New Roman"/>
                <w:sz w:val="24"/>
                <w:szCs w:val="24"/>
              </w:rPr>
              <w:t>Слушание (музыкаль</w:t>
            </w:r>
            <w:r w:rsidRPr="00292A25">
              <w:rPr>
                <w:rFonts w:ascii="Times New Roman" w:hAnsi="Times New Roman"/>
                <w:sz w:val="24"/>
                <w:szCs w:val="24"/>
              </w:rPr>
              <w:softHyphen/>
              <w:t>ные   сказки,   инстру</w:t>
            </w:r>
            <w:r w:rsidRPr="00292A25">
              <w:rPr>
                <w:rFonts w:ascii="Times New Roman" w:hAnsi="Times New Roman"/>
                <w:sz w:val="24"/>
                <w:szCs w:val="24"/>
              </w:rPr>
              <w:softHyphen/>
              <w:t>ментальная музыка).</w:t>
            </w:r>
          </w:p>
          <w:p w:rsidR="00F7331C" w:rsidRPr="00CA0C32" w:rsidRDefault="00F7331C" w:rsidP="00EF396E">
            <w:pPr>
              <w:shd w:val="clear" w:color="auto" w:fill="FFFFFF"/>
              <w:snapToGrid w:val="0"/>
              <w:spacing w:after="0" w:line="240" w:lineRule="auto"/>
              <w:ind w:left="7"/>
              <w:rPr>
                <w:rFonts w:ascii="Times New Roman" w:hAnsi="Times New Roman"/>
                <w:sz w:val="24"/>
                <w:szCs w:val="24"/>
              </w:rPr>
            </w:pPr>
            <w:r w:rsidRPr="00CA0C32">
              <w:rPr>
                <w:rFonts w:ascii="Times New Roman" w:hAnsi="Times New Roman"/>
                <w:sz w:val="24"/>
                <w:szCs w:val="24"/>
              </w:rPr>
              <w:t>Театрализованная деятельность</w:t>
            </w:r>
          </w:p>
        </w:tc>
        <w:tc>
          <w:tcPr>
            <w:tcW w:w="3544" w:type="dxa"/>
            <w:tcBorders>
              <w:top w:val="single" w:sz="4" w:space="0" w:color="000000"/>
              <w:left w:val="single" w:sz="4" w:space="0" w:color="auto"/>
              <w:bottom w:val="single" w:sz="4" w:space="0" w:color="000000"/>
            </w:tcBorders>
            <w:shd w:val="clear" w:color="auto" w:fill="FFFFFF"/>
          </w:tcPr>
          <w:p w:rsidR="00F7331C" w:rsidRPr="00292A25" w:rsidRDefault="00F7331C" w:rsidP="00EF396E">
            <w:pPr>
              <w:shd w:val="clear" w:color="auto" w:fill="FFFFFF"/>
              <w:snapToGrid w:val="0"/>
              <w:spacing w:after="0" w:line="240" w:lineRule="auto"/>
              <w:rPr>
                <w:rFonts w:ascii="Times New Roman" w:hAnsi="Times New Roman"/>
                <w:sz w:val="24"/>
                <w:szCs w:val="24"/>
              </w:rPr>
            </w:pPr>
            <w:r w:rsidRPr="00292A25">
              <w:rPr>
                <w:rFonts w:ascii="Times New Roman" w:hAnsi="Times New Roman"/>
                <w:sz w:val="24"/>
                <w:szCs w:val="24"/>
              </w:rPr>
              <w:t>Беседы</w:t>
            </w:r>
          </w:p>
          <w:p w:rsidR="00F7331C" w:rsidRPr="00292A25" w:rsidRDefault="00F7331C" w:rsidP="00EF396E">
            <w:pPr>
              <w:shd w:val="clear" w:color="auto" w:fill="FFFFFF"/>
              <w:spacing w:after="0" w:line="240" w:lineRule="auto"/>
              <w:rPr>
                <w:rFonts w:ascii="Times New Roman" w:hAnsi="Times New Roman"/>
                <w:sz w:val="24"/>
                <w:szCs w:val="24"/>
              </w:rPr>
            </w:pPr>
            <w:r w:rsidRPr="00292A25">
              <w:rPr>
                <w:rFonts w:ascii="Times New Roman" w:hAnsi="Times New Roman"/>
                <w:sz w:val="24"/>
                <w:szCs w:val="24"/>
              </w:rPr>
              <w:t>Рассматривание   интерьера русской избы.</w:t>
            </w:r>
          </w:p>
          <w:p w:rsidR="00F7331C" w:rsidRDefault="00F7331C" w:rsidP="00EF396E">
            <w:pPr>
              <w:shd w:val="clear" w:color="auto" w:fill="FFFFFF"/>
              <w:spacing w:after="0" w:line="240" w:lineRule="auto"/>
              <w:rPr>
                <w:rFonts w:ascii="Times New Roman" w:hAnsi="Times New Roman"/>
                <w:sz w:val="24"/>
                <w:szCs w:val="24"/>
              </w:rPr>
            </w:pPr>
            <w:r w:rsidRPr="00292A25">
              <w:rPr>
                <w:rFonts w:ascii="Times New Roman" w:hAnsi="Times New Roman"/>
                <w:sz w:val="24"/>
                <w:szCs w:val="24"/>
              </w:rPr>
              <w:t xml:space="preserve">Обсуждение </w:t>
            </w:r>
          </w:p>
          <w:p w:rsidR="00F7331C" w:rsidRPr="00292A25" w:rsidRDefault="00F7331C" w:rsidP="00EF396E">
            <w:pPr>
              <w:shd w:val="clear" w:color="auto" w:fill="FFFFFF"/>
              <w:spacing w:after="0" w:line="240" w:lineRule="auto"/>
              <w:rPr>
                <w:rFonts w:ascii="Times New Roman" w:hAnsi="Times New Roman"/>
                <w:sz w:val="24"/>
                <w:szCs w:val="24"/>
              </w:rPr>
            </w:pPr>
            <w:r w:rsidRPr="00292A25">
              <w:rPr>
                <w:rFonts w:ascii="Times New Roman" w:hAnsi="Times New Roman"/>
                <w:sz w:val="24"/>
                <w:szCs w:val="24"/>
              </w:rPr>
              <w:t>Тематические праздники и развлечения.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7331C" w:rsidRPr="00CA0C32" w:rsidRDefault="00F7331C" w:rsidP="00EF396E">
            <w:pPr>
              <w:shd w:val="clear" w:color="auto" w:fill="FFFFFF"/>
              <w:snapToGrid w:val="0"/>
              <w:spacing w:after="0" w:line="240" w:lineRule="auto"/>
              <w:rPr>
                <w:rFonts w:ascii="Times New Roman" w:hAnsi="Times New Roman"/>
                <w:sz w:val="24"/>
                <w:szCs w:val="24"/>
              </w:rPr>
            </w:pPr>
            <w:r w:rsidRPr="00292A25">
              <w:rPr>
                <w:rFonts w:ascii="Times New Roman" w:hAnsi="Times New Roman"/>
                <w:sz w:val="24"/>
                <w:szCs w:val="24"/>
              </w:rPr>
              <w:t xml:space="preserve">Сюжетно-ролевые игры. Сбор    материала для оформления группы к праздничным мероприятиям. </w:t>
            </w:r>
            <w:r w:rsidRPr="00CA0C32">
              <w:rPr>
                <w:rFonts w:ascii="Times New Roman" w:hAnsi="Times New Roman"/>
                <w:sz w:val="24"/>
                <w:szCs w:val="24"/>
              </w:rPr>
              <w:t>Экспериментирование с материалами.</w:t>
            </w:r>
          </w:p>
          <w:p w:rsidR="00F7331C" w:rsidRPr="00CA0C32" w:rsidRDefault="00F7331C" w:rsidP="00EF396E">
            <w:pPr>
              <w:shd w:val="clear" w:color="auto" w:fill="FFFFFF"/>
              <w:spacing w:after="0" w:line="240" w:lineRule="auto"/>
              <w:rPr>
                <w:rFonts w:ascii="Times New Roman" w:hAnsi="Times New Roman"/>
                <w:sz w:val="24"/>
                <w:szCs w:val="24"/>
              </w:rPr>
            </w:pPr>
            <w:r w:rsidRPr="00CA0C32">
              <w:rPr>
                <w:rFonts w:ascii="Times New Roman" w:hAnsi="Times New Roman"/>
                <w:sz w:val="24"/>
                <w:szCs w:val="24"/>
              </w:rPr>
              <w:t>Рассматривание, предметов искусства.</w:t>
            </w:r>
          </w:p>
          <w:p w:rsidR="00F7331C" w:rsidRPr="00CA0C32" w:rsidRDefault="00F7331C" w:rsidP="00EF396E">
            <w:pPr>
              <w:shd w:val="clear" w:color="auto" w:fill="FFFFFF"/>
              <w:snapToGrid w:val="0"/>
              <w:spacing w:after="0" w:line="240" w:lineRule="auto"/>
              <w:ind w:right="50" w:firstLine="7"/>
              <w:rPr>
                <w:rFonts w:ascii="Times New Roman" w:hAnsi="Times New Roman"/>
                <w:sz w:val="24"/>
                <w:szCs w:val="24"/>
              </w:rPr>
            </w:pPr>
            <w:r w:rsidRPr="00CA0C32">
              <w:rPr>
                <w:rFonts w:ascii="Times New Roman" w:hAnsi="Times New Roman"/>
                <w:sz w:val="24"/>
                <w:szCs w:val="24"/>
              </w:rPr>
              <w:t>Продуктивная деятельность</w:t>
            </w:r>
          </w:p>
        </w:tc>
      </w:tr>
    </w:tbl>
    <w:p w:rsidR="00F7331C" w:rsidRDefault="00F7331C" w:rsidP="00F7331C">
      <w:pPr>
        <w:spacing w:after="0" w:line="240" w:lineRule="auto"/>
        <w:rPr>
          <w:rFonts w:ascii="Times New Roman" w:hAnsi="Times New Roman" w:cs="Times New Roman"/>
          <w:b/>
          <w:bCs/>
          <w:sz w:val="20"/>
          <w:szCs w:val="20"/>
        </w:rPr>
      </w:pPr>
    </w:p>
    <w:p w:rsidR="00F7331C" w:rsidRDefault="00F7331C" w:rsidP="00F7331C">
      <w:pPr>
        <w:spacing w:after="0" w:line="240" w:lineRule="auto"/>
        <w:rPr>
          <w:rFonts w:ascii="Times New Roman" w:hAnsi="Times New Roman" w:cs="Times New Roman"/>
          <w:b/>
          <w:bCs/>
          <w:sz w:val="20"/>
          <w:szCs w:val="20"/>
        </w:rPr>
      </w:pPr>
    </w:p>
    <w:p w:rsidR="00F7331C" w:rsidRPr="00292A25" w:rsidRDefault="00F7331C" w:rsidP="00F7331C">
      <w:pPr>
        <w:spacing w:after="0" w:line="240" w:lineRule="auto"/>
        <w:rPr>
          <w:rFonts w:ascii="Times New Roman" w:hAnsi="Times New Roman" w:cs="Times New Roman"/>
          <w:sz w:val="24"/>
          <w:szCs w:val="24"/>
        </w:rPr>
      </w:pPr>
      <w:r w:rsidRPr="00292A25">
        <w:rPr>
          <w:rFonts w:ascii="Times New Roman" w:hAnsi="Times New Roman" w:cs="Times New Roman"/>
          <w:b/>
          <w:bCs/>
          <w:sz w:val="24"/>
          <w:szCs w:val="24"/>
        </w:rPr>
        <w:t>Формы  организации работы  с детьми по</w:t>
      </w:r>
      <w:r w:rsidRPr="00292A25">
        <w:rPr>
          <w:rFonts w:ascii="Times New Roman" w:hAnsi="Times New Roman" w:cs="Times New Roman"/>
          <w:b/>
          <w:bCs/>
          <w:i/>
          <w:iCs/>
          <w:sz w:val="24"/>
          <w:szCs w:val="24"/>
        </w:rPr>
        <w:t xml:space="preserve">  </w:t>
      </w:r>
      <w:r w:rsidRPr="00292A25">
        <w:rPr>
          <w:rFonts w:ascii="Times New Roman" w:hAnsi="Times New Roman" w:cs="Times New Roman"/>
          <w:b/>
          <w:bCs/>
          <w:sz w:val="24"/>
          <w:szCs w:val="24"/>
        </w:rPr>
        <w:t>образовательной области «Физическое развитие»</w:t>
      </w:r>
    </w:p>
    <w:p w:rsidR="00F7331C" w:rsidRPr="000B1850" w:rsidRDefault="00F7331C" w:rsidP="00F7331C">
      <w:pPr>
        <w:spacing w:after="0" w:line="240" w:lineRule="auto"/>
        <w:rPr>
          <w:rFonts w:ascii="Times New Roman" w:hAnsi="Times New Roman" w:cs="Times New Roman"/>
          <w:sz w:val="20"/>
          <w:szCs w:val="20"/>
        </w:rPr>
      </w:pPr>
      <w:r w:rsidRPr="00B77BC1">
        <w:rPr>
          <w:rFonts w:ascii="Times New Roman" w:hAnsi="Times New Roman" w:cs="Times New Roman"/>
          <w:b/>
          <w:bCs/>
          <w:sz w:val="20"/>
          <w:szCs w:val="20"/>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739"/>
        <w:gridCol w:w="1582"/>
        <w:gridCol w:w="1571"/>
        <w:gridCol w:w="1799"/>
        <w:gridCol w:w="2774"/>
      </w:tblGrid>
      <w:tr w:rsidR="00F7331C" w:rsidRPr="00B77BC1" w:rsidTr="00EF396E">
        <w:trPr>
          <w:tblCellSpacing w:w="15" w:type="dxa"/>
        </w:trPr>
        <w:tc>
          <w:tcPr>
            <w:tcW w:w="0" w:type="auto"/>
            <w:vAlign w:val="center"/>
          </w:tcPr>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b/>
                <w:bCs/>
                <w:sz w:val="20"/>
                <w:szCs w:val="20"/>
              </w:rPr>
              <w:t xml:space="preserve">Содержание  </w:t>
            </w:r>
          </w:p>
        </w:tc>
        <w:tc>
          <w:tcPr>
            <w:tcW w:w="0" w:type="auto"/>
            <w:vAlign w:val="center"/>
          </w:tcPr>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b/>
                <w:bCs/>
                <w:sz w:val="20"/>
                <w:szCs w:val="20"/>
              </w:rPr>
              <w:t xml:space="preserve">Возраст </w:t>
            </w:r>
          </w:p>
        </w:tc>
        <w:tc>
          <w:tcPr>
            <w:tcW w:w="0" w:type="auto"/>
            <w:vAlign w:val="center"/>
          </w:tcPr>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b/>
                <w:bCs/>
                <w:sz w:val="20"/>
                <w:szCs w:val="20"/>
              </w:rPr>
              <w:t>НОД</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sz w:val="20"/>
                <w:szCs w:val="20"/>
              </w:rPr>
              <w:t xml:space="preserve">Образовательная деятельность, реализуемая в ходе режимных моментов </w:t>
            </w:r>
          </w:p>
        </w:tc>
        <w:tc>
          <w:tcPr>
            <w:tcW w:w="0" w:type="auto"/>
            <w:vAlign w:val="center"/>
          </w:tcPr>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b/>
                <w:bCs/>
                <w:sz w:val="20"/>
                <w:szCs w:val="20"/>
              </w:rPr>
              <w:t xml:space="preserve">Самостоятельная  деятельность </w:t>
            </w:r>
          </w:p>
        </w:tc>
      </w:tr>
      <w:tr w:rsidR="00F7331C" w:rsidRPr="00B77BC1" w:rsidTr="00EF396E">
        <w:trPr>
          <w:tblCellSpacing w:w="15" w:type="dxa"/>
        </w:trPr>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1.Основные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-ходьба; бег; катание, бросание, метание, ловля; ползание, лазание; упражнения в равновесии;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строевые упражнения; ритмические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2.Общеразвивающие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3.Подвижные игры</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4.Спортивные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5.Активный отдых</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6. Формирование начальных представлений о ЗОЖ</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tc>
        <w:tc>
          <w:tcPr>
            <w:tcW w:w="0" w:type="auto"/>
            <w:vAlign w:val="center"/>
          </w:tcPr>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3-5 лет,</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xml:space="preserve"> мл, средняя  группы</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Cs w:val="20"/>
              </w:rPr>
              <w:t>О</w:t>
            </w:r>
            <w:r w:rsidRPr="000B1850">
              <w:rPr>
                <w:rFonts w:ascii="Times New Roman" w:hAnsi="Times New Roman" w:cs="Times New Roman"/>
                <w:sz w:val="20"/>
                <w:szCs w:val="20"/>
              </w:rPr>
              <w:t>ОД по физическому воспитанию:</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сюжетно-игровые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тематические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-классические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-тренирующее</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xml:space="preserve">В </w:t>
            </w:r>
            <w:r w:rsidRPr="000B1850">
              <w:rPr>
                <w:rFonts w:ascii="Times New Roman" w:hAnsi="Times New Roman" w:cs="Times New Roman"/>
                <w:szCs w:val="20"/>
              </w:rPr>
              <w:t>О</w:t>
            </w:r>
            <w:r w:rsidRPr="000B1850">
              <w:rPr>
                <w:rFonts w:ascii="Times New Roman" w:hAnsi="Times New Roman" w:cs="Times New Roman"/>
                <w:sz w:val="20"/>
                <w:szCs w:val="20"/>
              </w:rPr>
              <w:t>ОД по физическому воспитанию:</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-тематические комплексы</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-сюжетные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-классические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 предметами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lastRenderedPageBreak/>
              <w:t>-подражательный комплекс</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Физ.минутки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Динамические паузы</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Обучающие игры по инициативе воспитателя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(сюжетно-дидактические),</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Развлечения</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Валеологические интегрированные занятия</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lastRenderedPageBreak/>
              <w:t>Утренний отрезок времени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 воспитателя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Утренняя гимнастика: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-классическая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-сюжетно-игровая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-тематическая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-полоса препятствий</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t xml:space="preserve">Прогулка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Подвижная игра большой и малой подвижности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xml:space="preserve">Проблемная </w:t>
            </w:r>
            <w:r w:rsidRPr="000B1850">
              <w:rPr>
                <w:rFonts w:ascii="Times New Roman" w:hAnsi="Times New Roman" w:cs="Times New Roman"/>
                <w:sz w:val="20"/>
                <w:szCs w:val="20"/>
              </w:rPr>
              <w:lastRenderedPageBreak/>
              <w:t>ситуация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Занятия по физическому воспитанию на улице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t>Вечерний отрезок времени, включая прогулку</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Гимнастика после дневного сна: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коррекционная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-оздоровительная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-сюжетно-игровая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-полоса препятствий</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Коррекционные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Физкультурный досуг</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Физкультурные праздники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День здоровья (ср. гр.)</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Дидактические</w:t>
            </w: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игры, чтение художественных произведений, личный пример, иллюстративный материал</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Default="00F7331C" w:rsidP="00EF396E">
            <w:pPr>
              <w:spacing w:after="0" w:line="240" w:lineRule="auto"/>
              <w:rPr>
                <w:rFonts w:ascii="Times New Roman" w:hAnsi="Times New Roman" w:cs="Times New Roman"/>
                <w:sz w:val="20"/>
                <w:szCs w:val="20"/>
              </w:rPr>
            </w:pPr>
          </w:p>
          <w:p w:rsidR="00F7331C" w:rsidRDefault="00F7331C" w:rsidP="00EF396E">
            <w:pPr>
              <w:spacing w:after="0" w:line="240" w:lineRule="auto"/>
              <w:rPr>
                <w:rFonts w:ascii="Times New Roman" w:hAnsi="Times New Roman" w:cs="Times New Roman"/>
                <w:sz w:val="20"/>
                <w:szCs w:val="20"/>
              </w:rPr>
            </w:pPr>
          </w:p>
          <w:p w:rsidR="00F7331C" w:rsidRDefault="00F7331C" w:rsidP="00EF396E">
            <w:pPr>
              <w:spacing w:after="0" w:line="240" w:lineRule="auto"/>
              <w:rPr>
                <w:rFonts w:ascii="Times New Roman" w:hAnsi="Times New Roman" w:cs="Times New Roman"/>
                <w:sz w:val="20"/>
                <w:szCs w:val="20"/>
              </w:rPr>
            </w:pPr>
          </w:p>
          <w:p w:rsidR="00F7331C" w:rsidRPr="003D3D8B" w:rsidRDefault="00F7331C" w:rsidP="00EF396E">
            <w:pPr>
              <w:spacing w:after="0" w:line="240" w:lineRule="auto"/>
              <w:rPr>
                <w:rFonts w:ascii="Times New Roman" w:hAnsi="Times New Roman" w:cs="Times New Roman"/>
                <w:sz w:val="20"/>
                <w:szCs w:val="20"/>
              </w:rPr>
            </w:pP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xml:space="preserve">Игровое упражнение </w:t>
            </w:r>
            <w:r w:rsidRPr="000B1850">
              <w:rPr>
                <w:rFonts w:ascii="Times New Roman" w:hAnsi="Times New Roman" w:cs="Times New Roman"/>
                <w:sz w:val="20"/>
                <w:szCs w:val="20"/>
              </w:rPr>
              <w:b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Сюжетно-ролевые игры</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Игровые упражнения</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B77BC1"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tc>
      </w:tr>
      <w:tr w:rsidR="00F7331C" w:rsidRPr="000B1850" w:rsidTr="00EF396E">
        <w:trPr>
          <w:tblCellSpacing w:w="15" w:type="dxa"/>
        </w:trPr>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lastRenderedPageBreak/>
              <w:t>1.Основные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-ходьба; бег; катание, бросание, метание, ловля; ползание, лазание; упражнения в равновесии;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строевые упражнения; ритмические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2.Общеразвивающие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3.Подвижные игры</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4.Спортивные упражнения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5.Спортивные игры</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6.Активный отдых</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7. Формирование начальных представлений о ЗОЖ</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lastRenderedPageBreak/>
              <w:t>5-7 лет, старшая</w:t>
            </w: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и</w:t>
            </w: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подгот.</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 школе группы</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Cs w:val="20"/>
              </w:rPr>
              <w:t>О</w:t>
            </w:r>
            <w:r w:rsidRPr="000B1850">
              <w:rPr>
                <w:rFonts w:ascii="Times New Roman" w:hAnsi="Times New Roman" w:cs="Times New Roman"/>
                <w:sz w:val="20"/>
                <w:szCs w:val="20"/>
              </w:rPr>
              <w:t>ОД по физическому воспитанию:</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сюжетно-игровые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тематические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-классические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-тренирующее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 развитию элементов двигательной креативности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(творчества)</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В занятиях по физическому воспитанию:</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-сюжетный комплекс</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-подражательный комплекс</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 комплекс с предметами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Физ.минутки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Динамические паузы</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Подвижная игра большой, малой подвижности и с элементами спортивных игр</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Развлечения, ОБЖ,</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r w:rsidRPr="000B1850">
              <w:rPr>
                <w:rFonts w:ascii="Times New Roman" w:hAnsi="Times New Roman" w:cs="Times New Roman"/>
                <w:sz w:val="20"/>
                <w:szCs w:val="20"/>
              </w:rPr>
              <w:t>минутка</w:t>
            </w:r>
            <w:r w:rsidRPr="00B77BC1">
              <w:rPr>
                <w:rFonts w:ascii="Times New Roman" w:hAnsi="Times New Roman" w:cs="Times New Roman"/>
                <w:sz w:val="20"/>
                <w:szCs w:val="20"/>
              </w:rPr>
              <w:t> </w:t>
            </w:r>
            <w:r w:rsidRPr="000B1850">
              <w:rPr>
                <w:rFonts w:ascii="Times New Roman" w:hAnsi="Times New Roman" w:cs="Times New Roman"/>
                <w:sz w:val="20"/>
                <w:szCs w:val="20"/>
              </w:rPr>
              <w:t xml:space="preserve"> здоровья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Валеологические интегрированные занятия</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lastRenderedPageBreak/>
              <w:t>Утренний отрезок времени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 воспитателя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Утренняя гимнастика: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-классическая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-полоса препятствий</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-музыкально-</w:t>
            </w:r>
            <w:r w:rsidRPr="000B1850">
              <w:rPr>
                <w:rFonts w:ascii="Times New Roman" w:hAnsi="Times New Roman" w:cs="Times New Roman"/>
                <w:sz w:val="20"/>
                <w:szCs w:val="20"/>
              </w:rPr>
              <w:lastRenderedPageBreak/>
              <w:t>ритмическая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-аэробика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t xml:space="preserve">Прогулка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Подвижная игра большой и малой подвижности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Проблемная ситуация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ООД по физическому воспитанию на улице</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b/>
                <w:bCs/>
                <w:i/>
                <w:iCs/>
                <w:sz w:val="20"/>
                <w:szCs w:val="20"/>
              </w:rPr>
              <w:t>Вечерний отрезок времени, включая прогулку</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Гимнастика после дневного сна</w:t>
            </w:r>
          </w:p>
          <w:p w:rsidR="00F7331C" w:rsidRPr="000B1850" w:rsidRDefault="00F7331C" w:rsidP="00EF396E">
            <w:pPr>
              <w:spacing w:after="0" w:line="240" w:lineRule="auto"/>
              <w:rPr>
                <w:rFonts w:ascii="Times New Roman" w:hAnsi="Times New Roman" w:cs="Times New Roman"/>
                <w:sz w:val="20"/>
                <w:szCs w:val="20"/>
              </w:rPr>
            </w:pP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Коррекционные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Индивидуальная работа</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Физкультурный досуг</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Физкультурные праздники</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День здоровья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0" w:type="auto"/>
            <w:vAlign w:val="center"/>
          </w:tcPr>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Игровые упражнения</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Подражательные движения</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lastRenderedPageBreak/>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0B1850">
              <w:rPr>
                <w:rFonts w:ascii="Times New Roman" w:hAnsi="Times New Roman" w:cs="Times New Roman"/>
                <w:sz w:val="20"/>
                <w:szCs w:val="20"/>
              </w:rPr>
              <w:t>Дидактические, сюжетно-ролевые игры</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p w:rsidR="00F7331C" w:rsidRPr="000B1850" w:rsidRDefault="00F7331C" w:rsidP="00EF396E">
            <w:pPr>
              <w:spacing w:after="0" w:line="240" w:lineRule="auto"/>
              <w:rPr>
                <w:rFonts w:ascii="Times New Roman" w:hAnsi="Times New Roman" w:cs="Times New Roman"/>
                <w:sz w:val="20"/>
                <w:szCs w:val="20"/>
              </w:rPr>
            </w:pPr>
            <w:r w:rsidRPr="00B77BC1">
              <w:rPr>
                <w:rFonts w:ascii="Times New Roman" w:hAnsi="Times New Roman" w:cs="Times New Roman"/>
                <w:sz w:val="20"/>
                <w:szCs w:val="20"/>
              </w:rPr>
              <w:t> </w:t>
            </w:r>
          </w:p>
        </w:tc>
      </w:tr>
    </w:tbl>
    <w:p w:rsidR="00F7331C" w:rsidRDefault="00F7331C" w:rsidP="00F7331C">
      <w:pPr>
        <w:spacing w:after="0" w:line="240" w:lineRule="auto"/>
        <w:rPr>
          <w:rFonts w:ascii="Times New Roman" w:hAnsi="Times New Roman" w:cs="Times New Roman"/>
          <w:sz w:val="20"/>
          <w:szCs w:val="20"/>
        </w:rPr>
      </w:pPr>
    </w:p>
    <w:p w:rsidR="00F7331C" w:rsidRPr="00292A25" w:rsidRDefault="00F7331C" w:rsidP="00F7331C">
      <w:pPr>
        <w:shd w:val="clear" w:color="auto" w:fill="FFFFFF"/>
        <w:spacing w:after="0" w:line="240" w:lineRule="auto"/>
        <w:ind w:left="1562" w:right="922" w:hanging="245"/>
        <w:jc w:val="center"/>
        <w:rPr>
          <w:rFonts w:ascii="Times New Roman" w:hAnsi="Times New Roman"/>
          <w:b/>
          <w:bCs/>
          <w:i/>
          <w:iCs/>
          <w:sz w:val="24"/>
          <w:szCs w:val="24"/>
        </w:rPr>
      </w:pPr>
      <w:r w:rsidRPr="00292A25">
        <w:rPr>
          <w:rFonts w:ascii="Times New Roman" w:hAnsi="Times New Roman"/>
          <w:b/>
          <w:bCs/>
          <w:i/>
          <w:iCs/>
          <w:sz w:val="24"/>
          <w:szCs w:val="24"/>
        </w:rPr>
        <w:t>Формы  организации работы с детьми по образовательной области «Физическое развитие»</w:t>
      </w:r>
    </w:p>
    <w:tbl>
      <w:tblPr>
        <w:tblW w:w="984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9"/>
        <w:gridCol w:w="3601"/>
        <w:gridCol w:w="2473"/>
      </w:tblGrid>
      <w:tr w:rsidR="00F7331C" w:rsidTr="00EF396E">
        <w:trPr>
          <w:trHeight w:val="238"/>
        </w:trPr>
        <w:tc>
          <w:tcPr>
            <w:tcW w:w="7370" w:type="dxa"/>
            <w:gridSpan w:val="2"/>
          </w:tcPr>
          <w:p w:rsidR="00F7331C" w:rsidRPr="00292A25" w:rsidRDefault="00F7331C" w:rsidP="00EF396E">
            <w:pPr>
              <w:shd w:val="clear" w:color="auto" w:fill="FFFFFF"/>
              <w:spacing w:after="0"/>
              <w:ind w:left="259" w:right="99" w:hanging="245"/>
              <w:jc w:val="center"/>
              <w:rPr>
                <w:rFonts w:ascii="Times New Roman" w:hAnsi="Times New Roman"/>
                <w:b/>
                <w:bCs/>
                <w:i/>
                <w:iCs/>
                <w:sz w:val="20"/>
                <w:szCs w:val="20"/>
              </w:rPr>
            </w:pPr>
            <w:r w:rsidRPr="00292A25">
              <w:rPr>
                <w:rFonts w:ascii="Times New Roman" w:hAnsi="Times New Roman"/>
                <w:b/>
                <w:spacing w:val="-12"/>
                <w:sz w:val="20"/>
                <w:szCs w:val="20"/>
              </w:rPr>
              <w:t xml:space="preserve">Совместная образовательная деятельность </w:t>
            </w:r>
            <w:r w:rsidRPr="00292A25">
              <w:rPr>
                <w:rFonts w:ascii="Times New Roman" w:hAnsi="Times New Roman"/>
                <w:b/>
                <w:sz w:val="20"/>
                <w:szCs w:val="20"/>
              </w:rPr>
              <w:t>педагогов и детей</w:t>
            </w:r>
          </w:p>
        </w:tc>
        <w:tc>
          <w:tcPr>
            <w:tcW w:w="2473" w:type="dxa"/>
            <w:vMerge w:val="restart"/>
          </w:tcPr>
          <w:p w:rsidR="00F7331C" w:rsidRPr="00DE59EE" w:rsidRDefault="00F7331C" w:rsidP="00EF396E">
            <w:pPr>
              <w:shd w:val="clear" w:color="auto" w:fill="FFFFFF"/>
              <w:snapToGrid w:val="0"/>
              <w:spacing w:after="0" w:line="240" w:lineRule="auto"/>
              <w:ind w:left="94" w:right="122" w:firstLine="108"/>
              <w:jc w:val="both"/>
              <w:rPr>
                <w:rFonts w:ascii="Times New Roman" w:hAnsi="Times New Roman"/>
                <w:b/>
                <w:spacing w:val="-11"/>
                <w:sz w:val="20"/>
                <w:szCs w:val="20"/>
              </w:rPr>
            </w:pPr>
            <w:r w:rsidRPr="00DE59EE">
              <w:rPr>
                <w:rFonts w:ascii="Times New Roman" w:hAnsi="Times New Roman"/>
                <w:b/>
                <w:spacing w:val="-11"/>
                <w:sz w:val="20"/>
                <w:szCs w:val="20"/>
              </w:rPr>
              <w:t>Самостоятельная деятельность детей</w:t>
            </w:r>
          </w:p>
          <w:p w:rsidR="00F7331C" w:rsidRDefault="00F7331C" w:rsidP="00EF396E">
            <w:pPr>
              <w:shd w:val="clear" w:color="auto" w:fill="FFFFFF"/>
              <w:spacing w:after="0"/>
              <w:ind w:left="1562" w:right="922" w:hanging="245"/>
              <w:jc w:val="center"/>
              <w:rPr>
                <w:rFonts w:ascii="Times New Roman" w:hAnsi="Times New Roman"/>
                <w:b/>
                <w:bCs/>
                <w:i/>
                <w:iCs/>
                <w:sz w:val="28"/>
                <w:szCs w:val="28"/>
              </w:rPr>
            </w:pPr>
          </w:p>
        </w:tc>
      </w:tr>
      <w:tr w:rsidR="00F7331C" w:rsidRPr="00292A25" w:rsidTr="00EF396E">
        <w:trPr>
          <w:trHeight w:val="190"/>
        </w:trPr>
        <w:tc>
          <w:tcPr>
            <w:tcW w:w="3769" w:type="dxa"/>
          </w:tcPr>
          <w:p w:rsidR="00F7331C" w:rsidRPr="00292A25" w:rsidRDefault="00F7331C" w:rsidP="00EF396E">
            <w:pPr>
              <w:shd w:val="clear" w:color="auto" w:fill="FFFFFF"/>
              <w:tabs>
                <w:tab w:val="left" w:pos="3094"/>
              </w:tabs>
              <w:spacing w:after="0"/>
              <w:ind w:left="259" w:right="118" w:hanging="245"/>
              <w:jc w:val="center"/>
              <w:rPr>
                <w:rFonts w:ascii="Times New Roman" w:hAnsi="Times New Roman"/>
                <w:b/>
                <w:bCs/>
                <w:iCs/>
              </w:rPr>
            </w:pPr>
            <w:r w:rsidRPr="00292A25">
              <w:rPr>
                <w:rFonts w:ascii="Times New Roman" w:hAnsi="Times New Roman"/>
                <w:b/>
                <w:bCs/>
                <w:iCs/>
              </w:rPr>
              <w:t>Организованная образовательная деятельность</w:t>
            </w:r>
          </w:p>
        </w:tc>
        <w:tc>
          <w:tcPr>
            <w:tcW w:w="3601" w:type="dxa"/>
          </w:tcPr>
          <w:p w:rsidR="00F7331C" w:rsidRPr="00292A25" w:rsidRDefault="00F7331C" w:rsidP="00EF396E">
            <w:pPr>
              <w:shd w:val="clear" w:color="auto" w:fill="FFFFFF"/>
              <w:tabs>
                <w:tab w:val="left" w:pos="3094"/>
              </w:tabs>
              <w:spacing w:after="0"/>
              <w:ind w:left="91" w:right="118" w:hanging="26"/>
              <w:jc w:val="center"/>
              <w:rPr>
                <w:rFonts w:ascii="Times New Roman" w:hAnsi="Times New Roman"/>
                <w:b/>
                <w:bCs/>
                <w:iCs/>
              </w:rPr>
            </w:pPr>
            <w:r w:rsidRPr="00292A25">
              <w:rPr>
                <w:rFonts w:ascii="Times New Roman" w:hAnsi="Times New Roman"/>
                <w:b/>
                <w:bCs/>
                <w:iCs/>
              </w:rPr>
              <w:t>Образовательная деятельность в режимных моментах</w:t>
            </w:r>
          </w:p>
        </w:tc>
        <w:tc>
          <w:tcPr>
            <w:tcW w:w="2473" w:type="dxa"/>
            <w:vMerge/>
          </w:tcPr>
          <w:p w:rsidR="00F7331C" w:rsidRPr="00292A25" w:rsidRDefault="00F7331C" w:rsidP="00EF396E">
            <w:pPr>
              <w:shd w:val="clear" w:color="auto" w:fill="FFFFFF"/>
              <w:spacing w:after="0"/>
              <w:ind w:left="1562" w:right="922" w:hanging="245"/>
              <w:jc w:val="center"/>
              <w:rPr>
                <w:rFonts w:ascii="Times New Roman" w:hAnsi="Times New Roman"/>
                <w:b/>
                <w:bCs/>
                <w:i/>
                <w:iCs/>
              </w:rPr>
            </w:pPr>
          </w:p>
        </w:tc>
      </w:tr>
      <w:tr w:rsidR="00F7331C" w:rsidRPr="00292A25" w:rsidTr="00EF396E">
        <w:trPr>
          <w:trHeight w:val="293"/>
        </w:trPr>
        <w:tc>
          <w:tcPr>
            <w:tcW w:w="3769" w:type="dxa"/>
          </w:tcPr>
          <w:p w:rsidR="00F7331C" w:rsidRPr="00292A25" w:rsidRDefault="00F7331C" w:rsidP="00EF396E">
            <w:pPr>
              <w:shd w:val="clear" w:color="auto" w:fill="FFFFFF"/>
              <w:snapToGrid w:val="0"/>
              <w:spacing w:after="0" w:line="240" w:lineRule="auto"/>
              <w:ind w:left="14"/>
              <w:jc w:val="both"/>
              <w:rPr>
                <w:rFonts w:ascii="Times New Roman" w:hAnsi="Times New Roman"/>
                <w:spacing w:val="-6"/>
              </w:rPr>
            </w:pPr>
            <w:r w:rsidRPr="00292A25">
              <w:rPr>
                <w:rFonts w:ascii="Times New Roman" w:hAnsi="Times New Roman"/>
                <w:spacing w:val="-6"/>
              </w:rPr>
              <w:t>Физкультурные</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lastRenderedPageBreak/>
              <w:t>занятия:</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spacing w:val="-7"/>
              </w:rPr>
              <w:t xml:space="preserve"> -   сюжетно-</w:t>
            </w:r>
            <w:r w:rsidRPr="00292A25">
              <w:rPr>
                <w:rFonts w:ascii="Times New Roman" w:hAnsi="Times New Roman"/>
              </w:rPr>
              <w:t>игровые,</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  тематические,</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spacing w:val="-7"/>
              </w:rPr>
              <w:t>- тренирую</w:t>
            </w:r>
            <w:r w:rsidRPr="00292A25">
              <w:rPr>
                <w:rFonts w:ascii="Times New Roman" w:hAnsi="Times New Roman"/>
              </w:rPr>
              <w:t>щие,</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 на улице,</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 сюжетно-игровые с элементами спорта.</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-игровые с элементами аэробики</w:t>
            </w:r>
          </w:p>
          <w:p w:rsidR="00F7331C" w:rsidRPr="00292A25" w:rsidRDefault="00F7331C" w:rsidP="00EF396E">
            <w:pPr>
              <w:shd w:val="clear" w:color="auto" w:fill="FFFFFF"/>
              <w:snapToGrid w:val="0"/>
              <w:spacing w:after="0" w:line="240" w:lineRule="auto"/>
              <w:ind w:left="22"/>
              <w:jc w:val="both"/>
              <w:rPr>
                <w:rFonts w:ascii="Times New Roman" w:hAnsi="Times New Roman"/>
              </w:rPr>
            </w:pPr>
            <w:r w:rsidRPr="00292A25">
              <w:rPr>
                <w:rFonts w:ascii="Times New Roman" w:hAnsi="Times New Roman"/>
              </w:rPr>
              <w:t xml:space="preserve">Занятия-развлечения. </w:t>
            </w:r>
          </w:p>
          <w:p w:rsidR="00F7331C" w:rsidRPr="00292A25" w:rsidRDefault="00F7331C" w:rsidP="00EF396E">
            <w:pPr>
              <w:shd w:val="clear" w:color="auto" w:fill="FFFFFF"/>
              <w:spacing w:after="0" w:line="240" w:lineRule="auto"/>
              <w:ind w:right="118"/>
              <w:jc w:val="both"/>
              <w:rPr>
                <w:rFonts w:ascii="Times New Roman" w:hAnsi="Times New Roman"/>
                <w:b/>
                <w:bCs/>
                <w:i/>
                <w:iCs/>
              </w:rPr>
            </w:pPr>
            <w:r w:rsidRPr="00292A25">
              <w:rPr>
                <w:rFonts w:ascii="Times New Roman" w:hAnsi="Times New Roman"/>
                <w:spacing w:val="-6"/>
              </w:rPr>
              <w:t xml:space="preserve">Физкультурные </w:t>
            </w:r>
            <w:r w:rsidRPr="00292A25">
              <w:rPr>
                <w:rFonts w:ascii="Times New Roman" w:hAnsi="Times New Roman"/>
              </w:rPr>
              <w:t>занятия с включением русских народных игр родного края (хороводные, подвижные, игры с правилами): «Лапта», «Жмурки», «Салки», «У дядюшки Трифона», «Гуси-гуси», «Уточка», «Кошки-мышки» и др.</w:t>
            </w:r>
          </w:p>
        </w:tc>
        <w:tc>
          <w:tcPr>
            <w:tcW w:w="3601" w:type="dxa"/>
          </w:tcPr>
          <w:p w:rsidR="00F7331C" w:rsidRPr="00292A25" w:rsidRDefault="00F7331C" w:rsidP="00EF396E">
            <w:pPr>
              <w:shd w:val="clear" w:color="auto" w:fill="FFFFFF"/>
              <w:snapToGrid w:val="0"/>
              <w:spacing w:after="0" w:line="240" w:lineRule="auto"/>
              <w:jc w:val="both"/>
              <w:rPr>
                <w:rFonts w:ascii="Times New Roman" w:hAnsi="Times New Roman"/>
                <w:spacing w:val="-3"/>
              </w:rPr>
            </w:pPr>
            <w:r w:rsidRPr="00292A25">
              <w:rPr>
                <w:rFonts w:ascii="Times New Roman" w:hAnsi="Times New Roman"/>
                <w:spacing w:val="-3"/>
              </w:rPr>
              <w:lastRenderedPageBreak/>
              <w:t>Утренняя гимнастика:</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lastRenderedPageBreak/>
              <w:t>- классическая,</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 игровая,</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 полоса препятствий,</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spacing w:val="-3"/>
              </w:rPr>
              <w:t>-музыкально-ритми</w:t>
            </w:r>
            <w:r w:rsidRPr="00292A25">
              <w:rPr>
                <w:rFonts w:ascii="Times New Roman" w:hAnsi="Times New Roman"/>
              </w:rPr>
              <w:t>ческая,</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-имитационные движения.</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Физкультминутки.</w:t>
            </w:r>
          </w:p>
          <w:p w:rsidR="00F7331C" w:rsidRPr="00292A25" w:rsidRDefault="00F7331C" w:rsidP="00EF396E">
            <w:pPr>
              <w:shd w:val="clear" w:color="auto" w:fill="FFFFFF"/>
              <w:snapToGrid w:val="0"/>
              <w:spacing w:after="0" w:line="240" w:lineRule="auto"/>
              <w:jc w:val="both"/>
              <w:rPr>
                <w:rFonts w:ascii="Times New Roman" w:hAnsi="Times New Roman"/>
                <w:spacing w:val="-3"/>
              </w:rPr>
            </w:pPr>
            <w:r w:rsidRPr="00292A25">
              <w:rPr>
                <w:rFonts w:ascii="Times New Roman" w:hAnsi="Times New Roman"/>
                <w:spacing w:val="-3"/>
              </w:rPr>
              <w:t>Динамические паузы.</w:t>
            </w:r>
          </w:p>
          <w:p w:rsidR="00F7331C" w:rsidRPr="00292A25" w:rsidRDefault="00F7331C" w:rsidP="00EF396E">
            <w:pPr>
              <w:shd w:val="clear" w:color="auto" w:fill="FFFFFF"/>
              <w:snapToGrid w:val="0"/>
              <w:spacing w:after="0" w:line="240" w:lineRule="auto"/>
              <w:jc w:val="both"/>
              <w:rPr>
                <w:rFonts w:ascii="Times New Roman" w:hAnsi="Times New Roman"/>
              </w:rPr>
            </w:pPr>
            <w:r w:rsidRPr="00292A25">
              <w:rPr>
                <w:rFonts w:ascii="Times New Roman" w:hAnsi="Times New Roman"/>
              </w:rPr>
              <w:t>Подвижные игры.</w:t>
            </w:r>
          </w:p>
          <w:p w:rsidR="00F7331C" w:rsidRPr="00292A25" w:rsidRDefault="00F7331C" w:rsidP="00EF396E">
            <w:pPr>
              <w:shd w:val="clear" w:color="auto" w:fill="FFFFFF"/>
              <w:snapToGrid w:val="0"/>
              <w:spacing w:after="0" w:line="240" w:lineRule="auto"/>
              <w:ind w:left="7"/>
              <w:jc w:val="both"/>
              <w:rPr>
                <w:rFonts w:ascii="Times New Roman" w:hAnsi="Times New Roman"/>
              </w:rPr>
            </w:pPr>
            <w:r w:rsidRPr="00292A25">
              <w:rPr>
                <w:rFonts w:ascii="Times New Roman" w:hAnsi="Times New Roman"/>
              </w:rPr>
              <w:t>Бодрящая гимнастика после дневного сна</w:t>
            </w:r>
          </w:p>
          <w:p w:rsidR="00F7331C" w:rsidRPr="00292A25" w:rsidRDefault="00F7331C" w:rsidP="00EF396E">
            <w:pPr>
              <w:shd w:val="clear" w:color="auto" w:fill="FFFFFF"/>
              <w:tabs>
                <w:tab w:val="left" w:pos="310"/>
              </w:tabs>
              <w:spacing w:after="0" w:line="240" w:lineRule="auto"/>
              <w:ind w:right="324"/>
              <w:jc w:val="both"/>
              <w:rPr>
                <w:rFonts w:ascii="Times New Roman" w:hAnsi="Times New Roman"/>
              </w:rPr>
            </w:pPr>
            <w:r w:rsidRPr="00292A25">
              <w:rPr>
                <w:rFonts w:ascii="Times New Roman" w:hAnsi="Times New Roman"/>
              </w:rPr>
              <w:t>Спортивные упражнения</w:t>
            </w:r>
          </w:p>
          <w:p w:rsidR="00F7331C" w:rsidRPr="00292A25" w:rsidRDefault="00F7331C" w:rsidP="00EF396E">
            <w:pPr>
              <w:shd w:val="clear" w:color="auto" w:fill="FFFFFF"/>
              <w:snapToGrid w:val="0"/>
              <w:spacing w:after="0" w:line="240" w:lineRule="auto"/>
              <w:ind w:left="29"/>
              <w:jc w:val="both"/>
              <w:rPr>
                <w:rFonts w:ascii="Times New Roman" w:hAnsi="Times New Roman"/>
              </w:rPr>
            </w:pPr>
            <w:r w:rsidRPr="00292A25">
              <w:rPr>
                <w:rFonts w:ascii="Times New Roman" w:hAnsi="Times New Roman"/>
              </w:rPr>
              <w:t>Оздоравливающий бег</w:t>
            </w:r>
          </w:p>
          <w:p w:rsidR="00F7331C" w:rsidRPr="00292A25" w:rsidRDefault="00F7331C" w:rsidP="00EF396E">
            <w:pPr>
              <w:shd w:val="clear" w:color="auto" w:fill="FFFFFF"/>
              <w:snapToGrid w:val="0"/>
              <w:spacing w:after="0" w:line="240" w:lineRule="auto"/>
              <w:ind w:left="29"/>
              <w:jc w:val="both"/>
              <w:rPr>
                <w:rFonts w:ascii="Times New Roman" w:hAnsi="Times New Roman"/>
              </w:rPr>
            </w:pPr>
            <w:r w:rsidRPr="00292A25">
              <w:rPr>
                <w:rFonts w:ascii="Times New Roman" w:hAnsi="Times New Roman"/>
              </w:rPr>
              <w:t>Игры с элементами спорта</w:t>
            </w:r>
          </w:p>
          <w:p w:rsidR="00F7331C" w:rsidRPr="00292A25" w:rsidRDefault="00F7331C" w:rsidP="00EF396E">
            <w:pPr>
              <w:shd w:val="clear" w:color="auto" w:fill="FFFFFF"/>
              <w:tabs>
                <w:tab w:val="left" w:pos="3493"/>
                <w:tab w:val="left" w:pos="3635"/>
              </w:tabs>
              <w:spacing w:after="0" w:line="240" w:lineRule="auto"/>
              <w:jc w:val="both"/>
              <w:rPr>
                <w:rFonts w:ascii="Times New Roman" w:hAnsi="Times New Roman"/>
                <w:b/>
                <w:bCs/>
                <w:i/>
                <w:iCs/>
              </w:rPr>
            </w:pPr>
            <w:r w:rsidRPr="00292A25">
              <w:rPr>
                <w:rFonts w:ascii="Times New Roman" w:hAnsi="Times New Roman"/>
              </w:rPr>
              <w:t>Проектная деятельность</w:t>
            </w:r>
          </w:p>
        </w:tc>
        <w:tc>
          <w:tcPr>
            <w:tcW w:w="2473" w:type="dxa"/>
          </w:tcPr>
          <w:p w:rsidR="00F7331C" w:rsidRPr="00292A25" w:rsidRDefault="00F7331C" w:rsidP="00EF396E">
            <w:pPr>
              <w:shd w:val="clear" w:color="auto" w:fill="FFFFFF"/>
              <w:snapToGrid w:val="0"/>
              <w:spacing w:after="0" w:line="240" w:lineRule="auto"/>
              <w:ind w:left="166"/>
              <w:jc w:val="both"/>
              <w:rPr>
                <w:rFonts w:ascii="Times New Roman" w:hAnsi="Times New Roman"/>
                <w:spacing w:val="-6"/>
              </w:rPr>
            </w:pPr>
            <w:r w:rsidRPr="00292A25">
              <w:rPr>
                <w:rFonts w:ascii="Times New Roman" w:hAnsi="Times New Roman"/>
                <w:spacing w:val="-6"/>
              </w:rPr>
              <w:lastRenderedPageBreak/>
              <w:t>Подвижные игры</w:t>
            </w:r>
          </w:p>
          <w:p w:rsidR="00F7331C" w:rsidRPr="00292A25" w:rsidRDefault="00F7331C" w:rsidP="00EF396E">
            <w:pPr>
              <w:shd w:val="clear" w:color="auto" w:fill="FFFFFF"/>
              <w:spacing w:after="0" w:line="240" w:lineRule="auto"/>
              <w:ind w:right="162" w:hanging="32"/>
              <w:jc w:val="both"/>
              <w:rPr>
                <w:rFonts w:ascii="Times New Roman" w:hAnsi="Times New Roman"/>
                <w:b/>
                <w:bCs/>
                <w:i/>
                <w:iCs/>
              </w:rPr>
            </w:pPr>
            <w:r w:rsidRPr="00292A25">
              <w:rPr>
                <w:rFonts w:ascii="Times New Roman" w:hAnsi="Times New Roman"/>
              </w:rPr>
              <w:lastRenderedPageBreak/>
              <w:t>Игры с элементами спорта</w:t>
            </w:r>
          </w:p>
        </w:tc>
      </w:tr>
    </w:tbl>
    <w:p w:rsidR="00F7331C" w:rsidRDefault="00F7331C" w:rsidP="00F7331C">
      <w:pPr>
        <w:tabs>
          <w:tab w:val="left" w:pos="4217"/>
        </w:tabs>
        <w:spacing w:after="0" w:line="240" w:lineRule="auto"/>
        <w:jc w:val="both"/>
        <w:rPr>
          <w:rFonts w:ascii="Times New Roman" w:hAnsi="Times New Roman" w:cs="Times New Roman"/>
          <w:b/>
          <w:bCs/>
          <w:i/>
          <w:iCs/>
          <w:sz w:val="24"/>
          <w:szCs w:val="24"/>
        </w:rPr>
      </w:pPr>
    </w:p>
    <w:p w:rsidR="00F7331C" w:rsidRDefault="00F7331C" w:rsidP="00F7331C">
      <w:pPr>
        <w:tabs>
          <w:tab w:val="left" w:pos="4217"/>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2.4.Особенности образовательной деятельности и разных видов к</w:t>
      </w:r>
      <w:r w:rsidRPr="009364A4">
        <w:rPr>
          <w:rFonts w:ascii="Times New Roman" w:hAnsi="Times New Roman" w:cs="Times New Roman"/>
          <w:b/>
          <w:bCs/>
          <w:i/>
          <w:iCs/>
          <w:sz w:val="24"/>
          <w:szCs w:val="24"/>
        </w:rPr>
        <w:t>ультурны</w:t>
      </w:r>
      <w:r>
        <w:rPr>
          <w:rFonts w:ascii="Times New Roman" w:hAnsi="Times New Roman" w:cs="Times New Roman"/>
          <w:b/>
          <w:bCs/>
          <w:i/>
          <w:iCs/>
          <w:sz w:val="24"/>
          <w:szCs w:val="24"/>
        </w:rPr>
        <w:t>х</w:t>
      </w:r>
      <w:r w:rsidRPr="009364A4">
        <w:rPr>
          <w:rFonts w:ascii="Times New Roman" w:hAnsi="Times New Roman" w:cs="Times New Roman"/>
          <w:b/>
          <w:bCs/>
          <w:i/>
          <w:iCs/>
          <w:sz w:val="24"/>
          <w:szCs w:val="24"/>
        </w:rPr>
        <w:t xml:space="preserve"> практик.</w:t>
      </w:r>
    </w:p>
    <w:p w:rsidR="00F7331C" w:rsidRPr="009364A4" w:rsidRDefault="00F7331C" w:rsidP="00F7331C">
      <w:pPr>
        <w:tabs>
          <w:tab w:val="left" w:pos="4217"/>
        </w:tabs>
        <w:spacing w:after="0" w:line="240" w:lineRule="auto"/>
        <w:ind w:left="360"/>
        <w:jc w:val="both"/>
        <w:rPr>
          <w:rFonts w:ascii="Times New Roman" w:hAnsi="Times New Roman" w:cs="Times New Roman"/>
          <w:b/>
          <w:bCs/>
          <w:i/>
          <w:iCs/>
          <w:sz w:val="24"/>
          <w:szCs w:val="24"/>
        </w:rPr>
      </w:pPr>
    </w:p>
    <w:p w:rsidR="00F7331C" w:rsidRPr="009364A4" w:rsidRDefault="00F7331C" w:rsidP="00F7331C">
      <w:pPr>
        <w:tabs>
          <w:tab w:val="left" w:pos="4217"/>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w:t>
      </w:r>
      <w:r>
        <w:rPr>
          <w:rFonts w:ascii="Times New Roman" w:hAnsi="Times New Roman" w:cs="Times New Roman"/>
          <w:sz w:val="24"/>
          <w:szCs w:val="24"/>
        </w:rPr>
        <w:t>Р</w:t>
      </w:r>
      <w:r w:rsidRPr="009364A4">
        <w:rPr>
          <w:rFonts w:ascii="Times New Roman" w:hAnsi="Times New Roman" w:cs="Times New Roman"/>
          <w:sz w:val="24"/>
          <w:szCs w:val="24"/>
        </w:rPr>
        <w:t>аз</w:t>
      </w:r>
      <w:r>
        <w:rPr>
          <w:rFonts w:ascii="Times New Roman" w:hAnsi="Times New Roman" w:cs="Times New Roman"/>
          <w:sz w:val="24"/>
          <w:szCs w:val="24"/>
        </w:rPr>
        <w:t>нообразные культурные практики организуются с целью проявления</w:t>
      </w:r>
      <w:r w:rsidRPr="009364A4">
        <w:rPr>
          <w:rFonts w:ascii="Times New Roman" w:hAnsi="Times New Roman" w:cs="Times New Roman"/>
          <w:sz w:val="24"/>
          <w:szCs w:val="24"/>
        </w:rPr>
        <w:t xml:space="preserve">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7331C" w:rsidRPr="009364A4" w:rsidRDefault="00F7331C" w:rsidP="00F7331C">
      <w:pPr>
        <w:tabs>
          <w:tab w:val="left" w:pos="4217"/>
        </w:tabs>
        <w:spacing w:after="0" w:line="240" w:lineRule="auto"/>
        <w:ind w:firstLine="426"/>
        <w:jc w:val="both"/>
        <w:rPr>
          <w:rFonts w:ascii="Times New Roman" w:hAnsi="Times New Roman" w:cs="Times New Roman"/>
          <w:sz w:val="24"/>
          <w:szCs w:val="24"/>
        </w:rPr>
      </w:pPr>
      <w:r w:rsidRPr="009364A4">
        <w:rPr>
          <w:rFonts w:ascii="Times New Roman" w:hAnsi="Times New Roman" w:cs="Times New Roman"/>
          <w:i/>
          <w:iCs/>
          <w:sz w:val="24"/>
          <w:szCs w:val="24"/>
        </w:rPr>
        <w:t>Совместная  игра</w:t>
      </w:r>
      <w:r w:rsidRPr="009364A4">
        <w:rPr>
          <w:rFonts w:ascii="Times New Roman" w:hAnsi="Times New Roman" w:cs="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F7331C" w:rsidRPr="009364A4" w:rsidRDefault="00F7331C" w:rsidP="00F7331C">
      <w:pPr>
        <w:tabs>
          <w:tab w:val="left" w:pos="4217"/>
        </w:tabs>
        <w:spacing w:after="0" w:line="240" w:lineRule="auto"/>
        <w:jc w:val="both"/>
        <w:rPr>
          <w:rFonts w:ascii="Times New Roman" w:hAnsi="Times New Roman" w:cs="Times New Roman"/>
          <w:sz w:val="24"/>
          <w:szCs w:val="24"/>
        </w:rPr>
      </w:pPr>
      <w:r w:rsidRPr="009364A4">
        <w:rPr>
          <w:rFonts w:ascii="Times New Roman" w:hAnsi="Times New Roman" w:cs="Times New Roman"/>
          <w:i/>
          <w:iCs/>
          <w:sz w:val="24"/>
          <w:szCs w:val="24"/>
        </w:rPr>
        <w:t xml:space="preserve">      Ситуации общения и накопления положительного социально- эмоционального опыта </w:t>
      </w:r>
      <w:r w:rsidRPr="009364A4">
        <w:rPr>
          <w:rFonts w:ascii="Times New Roman"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F7331C" w:rsidRPr="009364A4" w:rsidRDefault="00F7331C" w:rsidP="00F7331C">
      <w:pPr>
        <w:tabs>
          <w:tab w:val="left" w:pos="4217"/>
        </w:tabs>
        <w:spacing w:after="0" w:line="240" w:lineRule="auto"/>
        <w:ind w:firstLine="426"/>
        <w:jc w:val="both"/>
        <w:rPr>
          <w:rFonts w:ascii="Times New Roman" w:hAnsi="Times New Roman" w:cs="Times New Roman"/>
          <w:sz w:val="24"/>
          <w:szCs w:val="24"/>
        </w:rPr>
      </w:pPr>
      <w:r w:rsidRPr="009364A4">
        <w:rPr>
          <w:rFonts w:ascii="Times New Roman" w:hAnsi="Times New Roman" w:cs="Times New Roman"/>
          <w:i/>
          <w:iCs/>
          <w:sz w:val="24"/>
          <w:szCs w:val="24"/>
        </w:rPr>
        <w:t xml:space="preserve">Творческая деятельность, </w:t>
      </w:r>
      <w:r w:rsidRPr="009364A4">
        <w:rPr>
          <w:rFonts w:ascii="Times New Roman"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F7331C" w:rsidRPr="009364A4" w:rsidRDefault="00F7331C" w:rsidP="00F7331C">
      <w:pPr>
        <w:tabs>
          <w:tab w:val="left" w:pos="4217"/>
        </w:tabs>
        <w:spacing w:after="0" w:line="240" w:lineRule="auto"/>
        <w:jc w:val="both"/>
        <w:rPr>
          <w:rFonts w:ascii="Times New Roman" w:hAnsi="Times New Roman" w:cs="Times New Roman"/>
          <w:sz w:val="24"/>
          <w:szCs w:val="24"/>
        </w:rPr>
      </w:pPr>
      <w:r w:rsidRPr="009364A4">
        <w:rPr>
          <w:rFonts w:ascii="Times New Roman" w:hAnsi="Times New Roman" w:cs="Times New Roman"/>
          <w:i/>
          <w:iCs/>
          <w:sz w:val="24"/>
          <w:szCs w:val="24"/>
        </w:rPr>
        <w:t xml:space="preserve">      Система игр и заданий. </w:t>
      </w:r>
      <w:r w:rsidRPr="009364A4">
        <w:rPr>
          <w:rFonts w:ascii="Times New Roman" w:hAnsi="Times New Roman" w:cs="Times New Roman"/>
          <w:sz w:val="24"/>
          <w:szCs w:val="24"/>
        </w:rPr>
        <w:t>Сюда относятся развивающие игры, логические упражнения, занимательные задачи.</w:t>
      </w:r>
    </w:p>
    <w:p w:rsidR="00F7331C" w:rsidRPr="009364A4" w:rsidRDefault="00F7331C" w:rsidP="00F7331C">
      <w:pPr>
        <w:tabs>
          <w:tab w:val="left" w:pos="4217"/>
        </w:tabs>
        <w:spacing w:after="0" w:line="240" w:lineRule="auto"/>
        <w:jc w:val="both"/>
        <w:rPr>
          <w:rFonts w:ascii="Times New Roman" w:hAnsi="Times New Roman" w:cs="Times New Roman"/>
          <w:b/>
          <w:bCs/>
          <w:sz w:val="24"/>
          <w:szCs w:val="24"/>
        </w:rPr>
      </w:pPr>
      <w:r w:rsidRPr="009364A4">
        <w:rPr>
          <w:rFonts w:ascii="Times New Roman" w:hAnsi="Times New Roman" w:cs="Times New Roman"/>
          <w:sz w:val="24"/>
          <w:szCs w:val="24"/>
        </w:rPr>
        <w:t xml:space="preserve">Также организуются </w:t>
      </w:r>
      <w:r w:rsidRPr="009364A4">
        <w:rPr>
          <w:rFonts w:ascii="Times New Roman" w:hAnsi="Times New Roman" w:cs="Times New Roman"/>
          <w:i/>
          <w:iCs/>
          <w:sz w:val="24"/>
          <w:szCs w:val="24"/>
        </w:rPr>
        <w:t>досуги и развлечения, коллективная и индивидуальная  трудовая деятельность.</w:t>
      </w:r>
    </w:p>
    <w:p w:rsidR="00F7331C" w:rsidRPr="009364A4" w:rsidRDefault="00F7331C" w:rsidP="00F7331C">
      <w:pPr>
        <w:spacing w:after="0" w:line="240" w:lineRule="auto"/>
        <w:jc w:val="both"/>
        <w:rPr>
          <w:rFonts w:cs="Times New Roman"/>
          <w:b/>
          <w:bCs/>
          <w:sz w:val="24"/>
          <w:szCs w:val="24"/>
        </w:rPr>
      </w:pPr>
    </w:p>
    <w:p w:rsidR="00F7331C" w:rsidRPr="009364A4" w:rsidRDefault="00F7331C" w:rsidP="00F733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Pr="009364A4">
        <w:rPr>
          <w:rFonts w:ascii="Times New Roman" w:hAnsi="Times New Roman" w:cs="Times New Roman"/>
          <w:b/>
          <w:bCs/>
          <w:sz w:val="24"/>
          <w:szCs w:val="24"/>
        </w:rPr>
        <w:t xml:space="preserve"> Способы и направления поддержки детской инициативы.</w:t>
      </w:r>
    </w:p>
    <w:p w:rsidR="00F7331C" w:rsidRPr="009364A4" w:rsidRDefault="00F7331C" w:rsidP="00F7331C">
      <w:pPr>
        <w:pStyle w:val="13"/>
        <w:spacing w:before="0" w:beforeAutospacing="0" w:after="0" w:afterAutospacing="0"/>
        <w:jc w:val="both"/>
      </w:pPr>
      <w:r w:rsidRPr="009364A4">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F7331C" w:rsidRPr="009364A4" w:rsidRDefault="00F7331C" w:rsidP="00F7331C">
      <w:pPr>
        <w:pStyle w:val="13"/>
        <w:spacing w:before="0" w:beforeAutospacing="0" w:after="0" w:afterAutospacing="0"/>
        <w:jc w:val="both"/>
      </w:pPr>
      <w:r w:rsidRPr="009364A4">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F7331C" w:rsidRPr="009364A4" w:rsidRDefault="00F7331C" w:rsidP="00F7331C">
      <w:pPr>
        <w:pStyle w:val="13"/>
        <w:spacing w:before="0" w:beforeAutospacing="0" w:after="0" w:afterAutospacing="0"/>
        <w:jc w:val="both"/>
      </w:pPr>
      <w:r w:rsidRPr="009364A4">
        <w:lastRenderedPageBreak/>
        <w:t xml:space="preserve">    Все виды деятельности детей осуществляются в форме самостоятельной инициативной деятельности:</w:t>
      </w:r>
    </w:p>
    <w:p w:rsidR="00F7331C" w:rsidRPr="009364A4" w:rsidRDefault="00F7331C" w:rsidP="00F7331C">
      <w:pPr>
        <w:pStyle w:val="13"/>
        <w:spacing w:before="0" w:beforeAutospacing="0" w:after="0" w:afterAutospacing="0"/>
        <w:jc w:val="both"/>
      </w:pPr>
      <w:r w:rsidRPr="009364A4">
        <w:t xml:space="preserve">    - самостоятельные сюжетно – ролевые, режиссёрские и театрализованные игры;</w:t>
      </w:r>
    </w:p>
    <w:p w:rsidR="00F7331C" w:rsidRPr="009364A4" w:rsidRDefault="00F7331C" w:rsidP="00F7331C">
      <w:pPr>
        <w:pStyle w:val="13"/>
        <w:spacing w:before="0" w:beforeAutospacing="0" w:after="0" w:afterAutospacing="0"/>
        <w:jc w:val="both"/>
      </w:pPr>
      <w:r w:rsidRPr="009364A4">
        <w:t xml:space="preserve">  - развивающие и логические игры;</w:t>
      </w:r>
    </w:p>
    <w:p w:rsidR="00F7331C" w:rsidRPr="009364A4" w:rsidRDefault="00F7331C" w:rsidP="00F7331C">
      <w:pPr>
        <w:pStyle w:val="13"/>
        <w:spacing w:before="0" w:beforeAutospacing="0" w:after="0" w:afterAutospacing="0"/>
        <w:jc w:val="both"/>
      </w:pPr>
      <w:r w:rsidRPr="009364A4">
        <w:t xml:space="preserve"> - музыкальные игры и импровизации;</w:t>
      </w:r>
    </w:p>
    <w:p w:rsidR="00F7331C" w:rsidRPr="009364A4" w:rsidRDefault="00F7331C" w:rsidP="00F7331C">
      <w:pPr>
        <w:pStyle w:val="13"/>
        <w:spacing w:before="0" w:beforeAutospacing="0" w:after="0" w:afterAutospacing="0"/>
        <w:jc w:val="both"/>
      </w:pPr>
      <w:r w:rsidRPr="009364A4">
        <w:t>- речевые игры, игры с буквами, звуками и слогами;</w:t>
      </w:r>
    </w:p>
    <w:p w:rsidR="00F7331C" w:rsidRPr="009364A4" w:rsidRDefault="00F7331C" w:rsidP="00F7331C">
      <w:pPr>
        <w:pStyle w:val="13"/>
        <w:spacing w:before="0" w:beforeAutospacing="0" w:after="0" w:afterAutospacing="0"/>
        <w:jc w:val="both"/>
      </w:pPr>
      <w:r w:rsidRPr="009364A4">
        <w:t>- самостоятельная деятельность в различных уголках группы по выбору детей;</w:t>
      </w:r>
    </w:p>
    <w:p w:rsidR="00F7331C" w:rsidRDefault="00F7331C" w:rsidP="00F7331C">
      <w:pPr>
        <w:pStyle w:val="13"/>
        <w:spacing w:before="0" w:beforeAutospacing="0" w:after="0" w:afterAutospacing="0"/>
        <w:jc w:val="both"/>
      </w:pPr>
      <w:r w:rsidRPr="009364A4">
        <w:t>- самостоят</w:t>
      </w:r>
      <w:r>
        <w:t>ельные опыты и эксперименты;</w:t>
      </w:r>
    </w:p>
    <w:p w:rsidR="00F7331C" w:rsidRPr="009364A4" w:rsidRDefault="00F7331C" w:rsidP="00F7331C">
      <w:pPr>
        <w:pStyle w:val="13"/>
        <w:spacing w:before="0" w:beforeAutospacing="0" w:after="0" w:afterAutospacing="0"/>
        <w:jc w:val="both"/>
      </w:pPr>
      <w:r>
        <w:t>- проектная деятельность.</w:t>
      </w:r>
    </w:p>
    <w:p w:rsidR="00F7331C" w:rsidRPr="009364A4" w:rsidRDefault="00F7331C" w:rsidP="00F7331C">
      <w:pPr>
        <w:pStyle w:val="13"/>
        <w:spacing w:before="0" w:beforeAutospacing="0" w:after="0" w:afterAutospacing="0"/>
        <w:jc w:val="both"/>
      </w:pPr>
      <w:r w:rsidRPr="009364A4">
        <w:t xml:space="preserve">       В развитии детской инициативы и  самостоятельности воспитатели обязаны  соблюдать ряд требований:</w:t>
      </w:r>
    </w:p>
    <w:p w:rsidR="00F7331C" w:rsidRPr="009364A4" w:rsidRDefault="00F7331C" w:rsidP="00F7331C">
      <w:pPr>
        <w:pStyle w:val="13"/>
        <w:spacing w:before="0" w:beforeAutospacing="0" w:after="0" w:afterAutospacing="0"/>
        <w:jc w:val="both"/>
      </w:pPr>
      <w:r w:rsidRPr="009364A4">
        <w:t xml:space="preserve">     - развивать активный интерес детей к окружающему миру, стремление к получению новых знаний и умений;</w:t>
      </w:r>
    </w:p>
    <w:p w:rsidR="00F7331C" w:rsidRPr="009364A4" w:rsidRDefault="00F7331C" w:rsidP="00F7331C">
      <w:pPr>
        <w:pStyle w:val="13"/>
        <w:spacing w:before="0" w:beforeAutospacing="0" w:after="0" w:afterAutospacing="0"/>
        <w:jc w:val="both"/>
      </w:pPr>
      <w:r w:rsidRPr="009364A4">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F7331C" w:rsidRPr="009364A4" w:rsidRDefault="00F7331C" w:rsidP="00F7331C">
      <w:pPr>
        <w:pStyle w:val="13"/>
        <w:spacing w:before="0" w:beforeAutospacing="0" w:after="0" w:afterAutospacing="0"/>
        <w:jc w:val="both"/>
      </w:pPr>
      <w:r w:rsidRPr="009364A4">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7331C" w:rsidRPr="009364A4" w:rsidRDefault="00F7331C" w:rsidP="00F7331C">
      <w:pPr>
        <w:pStyle w:val="13"/>
        <w:spacing w:before="0" w:beforeAutospacing="0" w:after="0" w:afterAutospacing="0"/>
        <w:jc w:val="both"/>
      </w:pPr>
      <w:r w:rsidRPr="009364A4">
        <w:t xml:space="preserve">    - тренировать волю детей, поддерживать желание преодолевать трудности, доводить начатое до конца;</w:t>
      </w:r>
    </w:p>
    <w:p w:rsidR="00F7331C" w:rsidRPr="009364A4" w:rsidRDefault="00F7331C" w:rsidP="00F7331C">
      <w:pPr>
        <w:pStyle w:val="13"/>
        <w:spacing w:before="0" w:beforeAutospacing="0" w:after="0" w:afterAutospacing="0"/>
        <w:jc w:val="both"/>
      </w:pPr>
      <w:r w:rsidRPr="009364A4">
        <w:t xml:space="preserve">   - ориентировать дошкольников на получение хорошего результата.</w:t>
      </w:r>
    </w:p>
    <w:p w:rsidR="00F7331C" w:rsidRPr="009364A4" w:rsidRDefault="00F7331C" w:rsidP="00F7331C">
      <w:pPr>
        <w:pStyle w:val="13"/>
        <w:tabs>
          <w:tab w:val="left" w:pos="4174"/>
        </w:tabs>
        <w:spacing w:before="0" w:beforeAutospacing="0" w:after="0" w:afterAutospacing="0"/>
        <w:jc w:val="both"/>
        <w:rPr>
          <w:b/>
          <w:bCs/>
          <w:i/>
          <w:iCs/>
        </w:rPr>
      </w:pPr>
      <w:r w:rsidRPr="009364A4">
        <w:rPr>
          <w:b/>
          <w:bCs/>
          <w:i/>
          <w:iCs/>
        </w:rPr>
        <w:t>Младший дошкольный возраст.</w:t>
      </w:r>
    </w:p>
    <w:p w:rsidR="00F7331C" w:rsidRPr="009364A4" w:rsidRDefault="00F7331C" w:rsidP="00F7331C">
      <w:pPr>
        <w:pStyle w:val="13"/>
        <w:tabs>
          <w:tab w:val="left" w:pos="4174"/>
        </w:tabs>
        <w:spacing w:before="0" w:beforeAutospacing="0" w:after="0" w:afterAutospacing="0"/>
        <w:jc w:val="both"/>
      </w:pPr>
      <w:r w:rsidRPr="009364A4">
        <w:t xml:space="preserve">     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F7331C" w:rsidRPr="009364A4" w:rsidRDefault="00F7331C" w:rsidP="00F7331C">
      <w:pPr>
        <w:pStyle w:val="13"/>
        <w:tabs>
          <w:tab w:val="left" w:pos="4174"/>
        </w:tabs>
        <w:spacing w:before="0" w:beforeAutospacing="0" w:after="0" w:afterAutospacing="0"/>
        <w:jc w:val="both"/>
      </w:pPr>
      <w:r w:rsidRPr="009364A4">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F7331C" w:rsidRPr="009364A4" w:rsidRDefault="00F7331C" w:rsidP="00F7331C">
      <w:pPr>
        <w:pStyle w:val="13"/>
        <w:tabs>
          <w:tab w:val="left" w:pos="4174"/>
        </w:tabs>
        <w:spacing w:before="0" w:beforeAutospacing="0" w:after="0" w:afterAutospacing="0"/>
        <w:jc w:val="both"/>
        <w:rPr>
          <w:b/>
          <w:bCs/>
          <w:i/>
          <w:iCs/>
        </w:rPr>
      </w:pPr>
      <w:r w:rsidRPr="009364A4">
        <w:rPr>
          <w:b/>
          <w:bCs/>
          <w:i/>
          <w:iCs/>
        </w:rPr>
        <w:t>Средний возраст.</w:t>
      </w:r>
    </w:p>
    <w:p w:rsidR="00F7331C" w:rsidRPr="009364A4" w:rsidRDefault="00F7331C" w:rsidP="00F7331C">
      <w:pPr>
        <w:pStyle w:val="13"/>
        <w:tabs>
          <w:tab w:val="left" w:pos="4174"/>
        </w:tabs>
        <w:spacing w:before="0" w:beforeAutospacing="0" w:after="0" w:afterAutospacing="0"/>
        <w:jc w:val="both"/>
      </w:pPr>
      <w:r w:rsidRPr="009364A4">
        <w:t xml:space="preserve">         Ребёнок данного возраста отличается высокой активностью и повышенным интересом  к окружающему миру.</w:t>
      </w:r>
    </w:p>
    <w:p w:rsidR="00F7331C" w:rsidRPr="009364A4" w:rsidRDefault="00F7331C" w:rsidP="00F7331C">
      <w:pPr>
        <w:pStyle w:val="13"/>
        <w:tabs>
          <w:tab w:val="left" w:pos="4174"/>
        </w:tabs>
        <w:spacing w:before="0" w:beforeAutospacing="0" w:after="0" w:afterAutospacing="0"/>
        <w:jc w:val="both"/>
      </w:pPr>
      <w:r w:rsidRPr="009364A4">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F7331C" w:rsidRPr="009364A4" w:rsidRDefault="00F7331C" w:rsidP="00F7331C">
      <w:pPr>
        <w:pStyle w:val="13"/>
        <w:tabs>
          <w:tab w:val="left" w:pos="4174"/>
        </w:tabs>
        <w:spacing w:before="0" w:beforeAutospacing="0" w:after="0" w:afterAutospacing="0"/>
        <w:jc w:val="both"/>
      </w:pPr>
      <w:r w:rsidRPr="009364A4">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w:t>
      </w:r>
      <w:r>
        <w:t>на</w:t>
      </w:r>
      <w:r w:rsidRPr="009364A4">
        <w:t>льной отзывчивости детей, направляет её на сочувствие сверстникам, элементарную  взаимопомощь.</w:t>
      </w:r>
    </w:p>
    <w:p w:rsidR="00F7331C" w:rsidRPr="009364A4" w:rsidRDefault="00F7331C" w:rsidP="00F7331C">
      <w:pPr>
        <w:pStyle w:val="13"/>
        <w:tabs>
          <w:tab w:val="left" w:pos="4174"/>
        </w:tabs>
        <w:spacing w:before="0" w:beforeAutospacing="0" w:after="0" w:afterAutospacing="0"/>
        <w:jc w:val="both"/>
      </w:pPr>
      <w:r w:rsidRPr="009364A4">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F7331C" w:rsidRPr="009364A4" w:rsidRDefault="00F7331C" w:rsidP="00F7331C">
      <w:pPr>
        <w:pStyle w:val="13"/>
        <w:tabs>
          <w:tab w:val="left" w:pos="4174"/>
        </w:tabs>
        <w:spacing w:before="0" w:beforeAutospacing="0" w:after="0" w:afterAutospacing="0"/>
        <w:jc w:val="both"/>
      </w:pPr>
      <w:r w:rsidRPr="009364A4">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F7331C" w:rsidRPr="009364A4" w:rsidRDefault="00F7331C" w:rsidP="00F7331C">
      <w:pPr>
        <w:pStyle w:val="13"/>
        <w:tabs>
          <w:tab w:val="left" w:pos="4174"/>
        </w:tabs>
        <w:spacing w:before="0" w:beforeAutospacing="0" w:after="0" w:afterAutospacing="0"/>
        <w:jc w:val="both"/>
      </w:pPr>
      <w:r w:rsidRPr="009364A4">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w:t>
      </w:r>
      <w:r w:rsidRPr="009364A4">
        <w:lastRenderedPageBreak/>
        <w:t xml:space="preserve">дошкольников применить имеющийся опыт, проявить инициативу, активность для самостоятельного решения возникшей задачи.  </w:t>
      </w:r>
    </w:p>
    <w:p w:rsidR="00F7331C" w:rsidRPr="009364A4" w:rsidRDefault="00F7331C" w:rsidP="00F7331C">
      <w:pPr>
        <w:pStyle w:val="13"/>
        <w:tabs>
          <w:tab w:val="left" w:pos="4174"/>
        </w:tabs>
        <w:spacing w:before="0" w:beforeAutospacing="0" w:after="0" w:afterAutospacing="0"/>
        <w:jc w:val="both"/>
        <w:rPr>
          <w:b/>
          <w:bCs/>
          <w:i/>
          <w:iCs/>
        </w:rPr>
      </w:pPr>
      <w:r w:rsidRPr="009364A4">
        <w:rPr>
          <w:b/>
          <w:bCs/>
          <w:i/>
          <w:iCs/>
        </w:rPr>
        <w:t>Старший дошкольный возраст (5 – 7 лет).</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F7331C" w:rsidRPr="009364A4"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F7331C" w:rsidRPr="009364A4"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F7331C" w:rsidRPr="009364A4"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F7331C" w:rsidRPr="009364A4"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F7331C" w:rsidRPr="009364A4"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F7331C" w:rsidRDefault="00F7331C" w:rsidP="00F7331C">
      <w:pPr>
        <w:tabs>
          <w:tab w:val="left" w:pos="446"/>
        </w:tabs>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w:t>
      </w:r>
      <w:r>
        <w:rPr>
          <w:rFonts w:ascii="Times New Roman" w:hAnsi="Times New Roman" w:cs="Times New Roman"/>
          <w:sz w:val="24"/>
          <w:szCs w:val="24"/>
        </w:rPr>
        <w:t xml:space="preserve">сные и сложные вопросы. </w:t>
      </w:r>
    </w:p>
    <w:p w:rsidR="00F7331C" w:rsidRPr="00E25CD2" w:rsidRDefault="00F7331C" w:rsidP="00F7331C">
      <w:pPr>
        <w:tabs>
          <w:tab w:val="left" w:pos="446"/>
        </w:tabs>
        <w:spacing w:after="0" w:line="240" w:lineRule="auto"/>
        <w:jc w:val="both"/>
        <w:rPr>
          <w:rFonts w:ascii="Times New Roman" w:hAnsi="Times New Roman" w:cs="Times New Roman"/>
          <w:sz w:val="24"/>
          <w:szCs w:val="24"/>
        </w:rPr>
      </w:pPr>
    </w:p>
    <w:p w:rsidR="00F7331C" w:rsidRPr="009364A4" w:rsidRDefault="00F7331C" w:rsidP="00F7331C">
      <w:pPr>
        <w:pStyle w:val="ac"/>
        <w:spacing w:before="0" w:after="0"/>
        <w:jc w:val="both"/>
        <w:rPr>
          <w:b/>
          <w:bCs/>
          <w:sz w:val="24"/>
          <w:szCs w:val="24"/>
        </w:rPr>
      </w:pPr>
      <w:r>
        <w:rPr>
          <w:b/>
          <w:bCs/>
          <w:sz w:val="24"/>
          <w:szCs w:val="24"/>
        </w:rPr>
        <w:t>2.6.</w:t>
      </w:r>
      <w:r w:rsidRPr="009364A4">
        <w:rPr>
          <w:b/>
          <w:bCs/>
          <w:sz w:val="24"/>
          <w:szCs w:val="24"/>
        </w:rPr>
        <w:t xml:space="preserve"> Особенности взаимодействия педагогического коллектива</w:t>
      </w:r>
      <w:r>
        <w:rPr>
          <w:b/>
          <w:bCs/>
          <w:sz w:val="24"/>
          <w:szCs w:val="24"/>
        </w:rPr>
        <w:t xml:space="preserve"> </w:t>
      </w:r>
      <w:r w:rsidRPr="009364A4">
        <w:rPr>
          <w:b/>
          <w:bCs/>
          <w:sz w:val="24"/>
          <w:szCs w:val="24"/>
        </w:rPr>
        <w:t>с семьями воспитанников.</w:t>
      </w:r>
    </w:p>
    <w:p w:rsidR="00F7331C" w:rsidRPr="009364A4" w:rsidRDefault="00F7331C" w:rsidP="00F7331C">
      <w:pPr>
        <w:pStyle w:val="ac"/>
        <w:spacing w:before="0" w:after="0"/>
        <w:ind w:left="142" w:firstLine="567"/>
        <w:jc w:val="both"/>
        <w:rPr>
          <w:sz w:val="24"/>
          <w:szCs w:val="24"/>
        </w:rPr>
      </w:pPr>
      <w:r w:rsidRPr="009364A4">
        <w:rPr>
          <w:sz w:val="24"/>
          <w:szCs w:val="24"/>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F7331C" w:rsidRPr="009364A4" w:rsidRDefault="00F7331C" w:rsidP="00F7331C">
      <w:pPr>
        <w:pStyle w:val="ac"/>
        <w:spacing w:before="0" w:after="0"/>
        <w:ind w:left="142" w:firstLine="567"/>
        <w:jc w:val="both"/>
        <w:rPr>
          <w:sz w:val="24"/>
          <w:szCs w:val="24"/>
        </w:rPr>
      </w:pPr>
      <w:r w:rsidRPr="009364A4">
        <w:rPr>
          <w:sz w:val="24"/>
          <w:szCs w:val="24"/>
        </w:rPr>
        <w:t xml:space="preserve">В основу реализации работы с семьёй заложены следующие </w:t>
      </w:r>
      <w:r w:rsidRPr="009364A4">
        <w:rPr>
          <w:sz w:val="24"/>
          <w:szCs w:val="24"/>
          <w:u w:val="single"/>
        </w:rPr>
        <w:t>принципы:</w:t>
      </w:r>
    </w:p>
    <w:p w:rsidR="00F7331C" w:rsidRPr="009364A4" w:rsidRDefault="00F7331C" w:rsidP="00F7331C">
      <w:pPr>
        <w:numPr>
          <w:ilvl w:val="0"/>
          <w:numId w:val="3"/>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партнёрство родителей и педагогов в воспитании и обучении детей;</w:t>
      </w:r>
    </w:p>
    <w:p w:rsidR="00F7331C" w:rsidRPr="009364A4" w:rsidRDefault="00F7331C" w:rsidP="00F7331C">
      <w:pPr>
        <w:numPr>
          <w:ilvl w:val="0"/>
          <w:numId w:val="3"/>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единое понимание педагогами и родителями целей и задач воспитания и обучения;</w:t>
      </w:r>
    </w:p>
    <w:p w:rsidR="00F7331C" w:rsidRPr="009364A4" w:rsidRDefault="00F7331C" w:rsidP="00F7331C">
      <w:pPr>
        <w:numPr>
          <w:ilvl w:val="0"/>
          <w:numId w:val="3"/>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помощь, уважение и доверие к ребёнку со стороны педагогов и родителей;</w:t>
      </w:r>
    </w:p>
    <w:p w:rsidR="00F7331C" w:rsidRPr="009364A4" w:rsidRDefault="00F7331C" w:rsidP="00F7331C">
      <w:pPr>
        <w:numPr>
          <w:ilvl w:val="0"/>
          <w:numId w:val="3"/>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постоянный анализ процесса взаимодействия семьи и ДОУ, его промежуточных  и конечных результатов.</w:t>
      </w:r>
    </w:p>
    <w:p w:rsidR="00F7331C" w:rsidRPr="009364A4" w:rsidRDefault="00F7331C" w:rsidP="00F7331C">
      <w:p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u w:val="single"/>
        </w:rPr>
        <w:t>Направления работы</w:t>
      </w:r>
      <w:r w:rsidRPr="009364A4">
        <w:rPr>
          <w:rFonts w:ascii="Times New Roman" w:hAnsi="Times New Roman" w:cs="Times New Roman"/>
          <w:sz w:val="24"/>
          <w:szCs w:val="24"/>
        </w:rPr>
        <w:t xml:space="preserve"> по взаимодействию с семьями воспитанников следующие:</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защита прав ребёнка в семье и детском саду;</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воспитание, развитие и оздоровление детей;</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детско-родительские отношения;</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взаимоотношения детей со сверстниками и взрослыми;</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коррекция нарушений в развитии детей;</w:t>
      </w:r>
    </w:p>
    <w:p w:rsidR="00F7331C" w:rsidRPr="009364A4" w:rsidRDefault="00F7331C" w:rsidP="00F7331C">
      <w:pPr>
        <w:numPr>
          <w:ilvl w:val="0"/>
          <w:numId w:val="4"/>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подготовка детей старшего дошкольного возраста к обучению в школе.</w:t>
      </w:r>
    </w:p>
    <w:p w:rsidR="00F7331C" w:rsidRPr="009364A4" w:rsidRDefault="00F7331C" w:rsidP="00F7331C">
      <w:p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 xml:space="preserve">Основными </w:t>
      </w:r>
      <w:r w:rsidRPr="009364A4">
        <w:rPr>
          <w:rFonts w:ascii="Times New Roman" w:hAnsi="Times New Roman" w:cs="Times New Roman"/>
          <w:sz w:val="24"/>
          <w:szCs w:val="24"/>
          <w:u w:val="single"/>
        </w:rPr>
        <w:t>задачами,</w:t>
      </w:r>
      <w:r w:rsidRPr="009364A4">
        <w:rPr>
          <w:rFonts w:ascii="Times New Roman" w:hAnsi="Times New Roman" w:cs="Times New Roman"/>
          <w:sz w:val="24"/>
          <w:szCs w:val="24"/>
        </w:rPr>
        <w:t xml:space="preserve"> стоящими перед коллективом в работе с родителями, являются:</w:t>
      </w:r>
    </w:p>
    <w:p w:rsidR="00F7331C" w:rsidRPr="009364A4" w:rsidRDefault="00F7331C" w:rsidP="00F7331C">
      <w:pPr>
        <w:numPr>
          <w:ilvl w:val="1"/>
          <w:numId w:val="5"/>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изучение семьи;</w:t>
      </w:r>
    </w:p>
    <w:p w:rsidR="00F7331C" w:rsidRPr="009364A4" w:rsidRDefault="00F7331C" w:rsidP="00F7331C">
      <w:pPr>
        <w:numPr>
          <w:ilvl w:val="1"/>
          <w:numId w:val="5"/>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lastRenderedPageBreak/>
        <w:t>привлечение родителей к активному участию в деятельности ДОУ;</w:t>
      </w:r>
    </w:p>
    <w:p w:rsidR="00F7331C" w:rsidRPr="009364A4" w:rsidRDefault="00F7331C" w:rsidP="00F7331C">
      <w:pPr>
        <w:numPr>
          <w:ilvl w:val="1"/>
          <w:numId w:val="5"/>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изучение семейного опыта воспитания и обучения детей;</w:t>
      </w:r>
    </w:p>
    <w:p w:rsidR="00F7331C" w:rsidRPr="009364A4" w:rsidRDefault="00F7331C" w:rsidP="00F7331C">
      <w:pPr>
        <w:numPr>
          <w:ilvl w:val="1"/>
          <w:numId w:val="5"/>
        </w:numPr>
        <w:spacing w:after="0" w:line="240" w:lineRule="auto"/>
        <w:ind w:left="142" w:firstLine="567"/>
        <w:jc w:val="both"/>
        <w:rPr>
          <w:rFonts w:ascii="Times New Roman" w:hAnsi="Times New Roman" w:cs="Times New Roman"/>
          <w:sz w:val="24"/>
          <w:szCs w:val="24"/>
        </w:rPr>
      </w:pPr>
      <w:r w:rsidRPr="009364A4">
        <w:rPr>
          <w:rFonts w:ascii="Times New Roman" w:hAnsi="Times New Roman" w:cs="Times New Roman"/>
          <w:sz w:val="24"/>
          <w:szCs w:val="24"/>
        </w:rPr>
        <w:t>просвещение родителей в области педагогики и детской психологии;</w:t>
      </w:r>
    </w:p>
    <w:p w:rsidR="00F7331C" w:rsidRPr="009364A4" w:rsidRDefault="00F7331C" w:rsidP="00F7331C">
      <w:pPr>
        <w:numPr>
          <w:ilvl w:val="1"/>
          <w:numId w:val="5"/>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F7331C" w:rsidRPr="009364A4" w:rsidRDefault="00F7331C" w:rsidP="00F7331C">
      <w:pPr>
        <w:spacing w:after="0" w:line="240" w:lineRule="auto"/>
        <w:ind w:firstLine="709"/>
        <w:jc w:val="both"/>
        <w:rPr>
          <w:rFonts w:ascii="Times New Roman" w:hAnsi="Times New Roman" w:cs="Times New Roman"/>
          <w:sz w:val="24"/>
          <w:szCs w:val="24"/>
          <w:u w:val="single"/>
        </w:rPr>
      </w:pPr>
      <w:r w:rsidRPr="009364A4">
        <w:rPr>
          <w:rFonts w:ascii="Times New Roman" w:hAnsi="Times New Roman" w:cs="Times New Roman"/>
          <w:sz w:val="24"/>
          <w:szCs w:val="24"/>
          <w:u w:val="single"/>
        </w:rPr>
        <w:t>Модель взаимодействия педагогов с родителями: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9"/>
        <w:gridCol w:w="3912"/>
        <w:gridCol w:w="3218"/>
      </w:tblGrid>
      <w:tr w:rsidR="00F7331C" w:rsidRPr="009364A4" w:rsidTr="00EF396E">
        <w:tc>
          <w:tcPr>
            <w:tcW w:w="2518"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Направления</w:t>
            </w:r>
          </w:p>
        </w:tc>
        <w:tc>
          <w:tcPr>
            <w:tcW w:w="4111"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 xml:space="preserve">Содержание </w:t>
            </w:r>
          </w:p>
        </w:tc>
        <w:tc>
          <w:tcPr>
            <w:tcW w:w="3332"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Формы работы</w:t>
            </w:r>
          </w:p>
        </w:tc>
      </w:tr>
      <w:tr w:rsidR="00F7331C" w:rsidRPr="008568D2" w:rsidTr="00EF396E">
        <w:tc>
          <w:tcPr>
            <w:tcW w:w="2518"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Педагогический мониторинг</w:t>
            </w:r>
          </w:p>
        </w:tc>
        <w:tc>
          <w:tcPr>
            <w:tcW w:w="4111" w:type="dxa"/>
          </w:tcPr>
          <w:p w:rsidR="00F7331C" w:rsidRPr="009364A4" w:rsidRDefault="00F7331C" w:rsidP="00EF396E">
            <w:pPr>
              <w:numPr>
                <w:ilvl w:val="0"/>
                <w:numId w:val="6"/>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F7331C" w:rsidRPr="009364A4" w:rsidRDefault="00F7331C" w:rsidP="00EF396E">
            <w:pPr>
              <w:numPr>
                <w:ilvl w:val="0"/>
                <w:numId w:val="6"/>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F7331C" w:rsidRPr="009364A4" w:rsidRDefault="00F7331C" w:rsidP="00EF396E">
            <w:pPr>
              <w:numPr>
                <w:ilvl w:val="0"/>
                <w:numId w:val="6"/>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Знакомство с семейными традициями.</w:t>
            </w:r>
          </w:p>
        </w:tc>
        <w:tc>
          <w:tcPr>
            <w:tcW w:w="3332" w:type="dxa"/>
          </w:tcPr>
          <w:p w:rsidR="00F7331C" w:rsidRPr="009364A4" w:rsidRDefault="00F7331C" w:rsidP="00EF396E">
            <w:pPr>
              <w:numPr>
                <w:ilvl w:val="0"/>
                <w:numId w:val="7"/>
              </w:numPr>
              <w:spacing w:after="0" w:line="240" w:lineRule="auto"/>
              <w:ind w:left="0" w:hanging="141"/>
              <w:jc w:val="both"/>
              <w:rPr>
                <w:rFonts w:ascii="Times New Roman" w:hAnsi="Times New Roman" w:cs="Times New Roman"/>
                <w:sz w:val="24"/>
                <w:szCs w:val="24"/>
              </w:rPr>
            </w:pPr>
            <w:r w:rsidRPr="009364A4">
              <w:rPr>
                <w:rFonts w:ascii="Times New Roman" w:hAnsi="Times New Roman" w:cs="Times New Roman"/>
                <w:sz w:val="24"/>
                <w:szCs w:val="24"/>
              </w:rPr>
              <w:t>Анкетирование родителей</w:t>
            </w:r>
          </w:p>
          <w:p w:rsidR="00F7331C" w:rsidRPr="009364A4" w:rsidRDefault="00F7331C" w:rsidP="00EF396E">
            <w:pPr>
              <w:numPr>
                <w:ilvl w:val="0"/>
                <w:numId w:val="7"/>
              </w:numPr>
              <w:spacing w:after="0" w:line="240" w:lineRule="auto"/>
              <w:ind w:left="0" w:hanging="141"/>
              <w:jc w:val="both"/>
              <w:rPr>
                <w:rFonts w:ascii="Times New Roman" w:hAnsi="Times New Roman" w:cs="Times New Roman"/>
                <w:sz w:val="24"/>
                <w:szCs w:val="24"/>
              </w:rPr>
            </w:pPr>
            <w:r w:rsidRPr="009364A4">
              <w:rPr>
                <w:rFonts w:ascii="Times New Roman" w:hAnsi="Times New Roman" w:cs="Times New Roman"/>
                <w:sz w:val="24"/>
                <w:szCs w:val="24"/>
              </w:rPr>
              <w:t>Беседы с родителями</w:t>
            </w:r>
          </w:p>
          <w:p w:rsidR="00F7331C" w:rsidRPr="009364A4" w:rsidRDefault="00F7331C" w:rsidP="00EF396E">
            <w:pPr>
              <w:numPr>
                <w:ilvl w:val="0"/>
                <w:numId w:val="7"/>
              </w:numPr>
              <w:spacing w:after="0" w:line="240" w:lineRule="auto"/>
              <w:ind w:left="0" w:hanging="141"/>
              <w:jc w:val="both"/>
              <w:rPr>
                <w:rFonts w:ascii="Times New Roman" w:hAnsi="Times New Roman" w:cs="Times New Roman"/>
                <w:sz w:val="24"/>
                <w:szCs w:val="24"/>
              </w:rPr>
            </w:pPr>
            <w:r w:rsidRPr="009364A4">
              <w:rPr>
                <w:rFonts w:ascii="Times New Roman" w:hAnsi="Times New Roman" w:cs="Times New Roman"/>
                <w:sz w:val="24"/>
                <w:szCs w:val="24"/>
              </w:rPr>
              <w:t>Беседы с детьми о семье</w:t>
            </w:r>
          </w:p>
          <w:p w:rsidR="00F7331C" w:rsidRPr="009364A4" w:rsidRDefault="00F7331C" w:rsidP="00EF396E">
            <w:pPr>
              <w:numPr>
                <w:ilvl w:val="0"/>
                <w:numId w:val="7"/>
              </w:numPr>
              <w:spacing w:after="0" w:line="240" w:lineRule="auto"/>
              <w:ind w:left="0" w:hanging="141"/>
              <w:jc w:val="both"/>
              <w:rPr>
                <w:rFonts w:ascii="Times New Roman" w:hAnsi="Times New Roman" w:cs="Times New Roman"/>
                <w:sz w:val="24"/>
                <w:szCs w:val="24"/>
              </w:rPr>
            </w:pPr>
            <w:r w:rsidRPr="009364A4">
              <w:rPr>
                <w:rFonts w:ascii="Times New Roman" w:hAnsi="Times New Roman" w:cs="Times New Roman"/>
                <w:sz w:val="24"/>
                <w:szCs w:val="24"/>
              </w:rPr>
              <w:t>Наблюдение за общением родителей и детей</w:t>
            </w:r>
          </w:p>
        </w:tc>
      </w:tr>
      <w:tr w:rsidR="00F7331C" w:rsidRPr="008568D2" w:rsidTr="00EF396E">
        <w:tc>
          <w:tcPr>
            <w:tcW w:w="2518"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Педагогическая поддержка</w:t>
            </w:r>
          </w:p>
        </w:tc>
        <w:tc>
          <w:tcPr>
            <w:tcW w:w="4111" w:type="dxa"/>
          </w:tcPr>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Оказание помощи родителям в понимании своих возможностей как родителя и особенностей своего ребёнка.</w:t>
            </w:r>
          </w:p>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Популяризация лучшего семейного опыта воспитания и семейных традиций.</w:t>
            </w:r>
          </w:p>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Сплочение родительского коллектива.</w:t>
            </w:r>
          </w:p>
        </w:tc>
        <w:tc>
          <w:tcPr>
            <w:tcW w:w="3332" w:type="dxa"/>
          </w:tcPr>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Беседы с родителями</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Психолого-педагогические тренинги</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Экскурсии по детскому саду (для вновь поступивших)</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Дни открытых дверей</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Показ открытых занятий</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Родительские мастер-классы</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Проведение совместных детско-родительских мероприятий, конкурсов</w:t>
            </w:r>
          </w:p>
        </w:tc>
      </w:tr>
      <w:tr w:rsidR="00F7331C" w:rsidRPr="008568D2" w:rsidTr="00EF396E">
        <w:tc>
          <w:tcPr>
            <w:tcW w:w="2518"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Педагогическое образование родителей</w:t>
            </w:r>
          </w:p>
        </w:tc>
        <w:tc>
          <w:tcPr>
            <w:tcW w:w="4111" w:type="dxa"/>
          </w:tcPr>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Развитие компетентности родителей в области педагогики и детской психологии.</w:t>
            </w:r>
          </w:p>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Удовлетворение образовательных запросов родителей.</w:t>
            </w:r>
          </w:p>
          <w:p w:rsidR="00F7331C" w:rsidRPr="009364A4" w:rsidRDefault="00F7331C" w:rsidP="00EF396E">
            <w:pPr>
              <w:numPr>
                <w:ilvl w:val="0"/>
                <w:numId w:val="8"/>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332" w:type="dxa"/>
          </w:tcPr>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Консультации</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Дискуссии</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Информация на сайте ДОУ</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Круглые столы</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Родительские собрания</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Вечера вопросов и ответов</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Семинары</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Показ и обсуждение видеоматериалов</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Решение проблемных педагогических ситуаций</w:t>
            </w:r>
          </w:p>
          <w:p w:rsidR="00F7331C" w:rsidRPr="009364A4" w:rsidRDefault="00F7331C" w:rsidP="00EF396E">
            <w:pPr>
              <w:numPr>
                <w:ilvl w:val="0"/>
                <w:numId w:val="8"/>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Выпуск газет, информационных листов плакатов для родителей</w:t>
            </w:r>
          </w:p>
        </w:tc>
      </w:tr>
      <w:tr w:rsidR="00F7331C" w:rsidRPr="009364A4" w:rsidTr="00EF396E">
        <w:tc>
          <w:tcPr>
            <w:tcW w:w="2518" w:type="dxa"/>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 xml:space="preserve">Совместная деятельность </w:t>
            </w:r>
            <w:r w:rsidRPr="009364A4">
              <w:rPr>
                <w:rFonts w:ascii="Times New Roman" w:hAnsi="Times New Roman" w:cs="Times New Roman"/>
                <w:i/>
                <w:iCs/>
                <w:sz w:val="24"/>
                <w:szCs w:val="24"/>
              </w:rPr>
              <w:lastRenderedPageBreak/>
              <w:t>педагогов и родителей</w:t>
            </w:r>
          </w:p>
        </w:tc>
        <w:tc>
          <w:tcPr>
            <w:tcW w:w="4111" w:type="dxa"/>
          </w:tcPr>
          <w:p w:rsidR="00F7331C" w:rsidRPr="009364A4" w:rsidRDefault="00F7331C" w:rsidP="00EF396E">
            <w:pPr>
              <w:numPr>
                <w:ilvl w:val="0"/>
                <w:numId w:val="9"/>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lastRenderedPageBreak/>
              <w:t>Развитие совместного общения взрослых и детей.</w:t>
            </w:r>
          </w:p>
          <w:p w:rsidR="00F7331C" w:rsidRPr="009364A4" w:rsidRDefault="00F7331C" w:rsidP="00EF396E">
            <w:pPr>
              <w:numPr>
                <w:ilvl w:val="0"/>
                <w:numId w:val="9"/>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lastRenderedPageBreak/>
              <w:t>Сплочение родителей и педагогов.</w:t>
            </w:r>
          </w:p>
          <w:p w:rsidR="00F7331C" w:rsidRPr="009364A4" w:rsidRDefault="00F7331C" w:rsidP="00EF396E">
            <w:pPr>
              <w:numPr>
                <w:ilvl w:val="0"/>
                <w:numId w:val="9"/>
              </w:numPr>
              <w:spacing w:after="0" w:line="240" w:lineRule="auto"/>
              <w:ind w:left="0" w:hanging="176"/>
              <w:jc w:val="both"/>
              <w:rPr>
                <w:rFonts w:ascii="Times New Roman" w:hAnsi="Times New Roman" w:cs="Times New Roman"/>
                <w:sz w:val="24"/>
                <w:szCs w:val="24"/>
              </w:rPr>
            </w:pPr>
            <w:r w:rsidRPr="009364A4">
              <w:rPr>
                <w:rFonts w:ascii="Times New Roman" w:hAnsi="Times New Roman" w:cs="Times New Roman"/>
                <w:sz w:val="24"/>
                <w:szCs w:val="24"/>
              </w:rPr>
              <w:t>Формирование позиции родителя как непосредственного участника образовательного процесса.</w:t>
            </w:r>
          </w:p>
        </w:tc>
        <w:tc>
          <w:tcPr>
            <w:tcW w:w="3332" w:type="dxa"/>
          </w:tcPr>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lastRenderedPageBreak/>
              <w:t>Проведение совместных праздников и посиделок</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lastRenderedPageBreak/>
              <w:t>Заседания семейного клуба</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Оформление совместных с детьми выставок</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Совместные проекты</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Семейные конкурсы</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Совместные социально значимые акции</w:t>
            </w:r>
          </w:p>
          <w:p w:rsidR="00F7331C" w:rsidRPr="009364A4" w:rsidRDefault="00F7331C" w:rsidP="00EF396E">
            <w:pPr>
              <w:numPr>
                <w:ilvl w:val="0"/>
                <w:numId w:val="9"/>
              </w:numPr>
              <w:spacing w:after="0" w:line="240" w:lineRule="auto"/>
              <w:ind w:left="0" w:hanging="175"/>
              <w:jc w:val="both"/>
              <w:rPr>
                <w:rFonts w:ascii="Times New Roman" w:hAnsi="Times New Roman" w:cs="Times New Roman"/>
                <w:sz w:val="24"/>
                <w:szCs w:val="24"/>
              </w:rPr>
            </w:pPr>
            <w:r w:rsidRPr="009364A4">
              <w:rPr>
                <w:rFonts w:ascii="Times New Roman" w:hAnsi="Times New Roman" w:cs="Times New Roman"/>
                <w:sz w:val="24"/>
                <w:szCs w:val="24"/>
              </w:rPr>
              <w:t>Совместная трудовая деятельность</w:t>
            </w:r>
          </w:p>
        </w:tc>
      </w:tr>
    </w:tbl>
    <w:p w:rsidR="00F7331C" w:rsidRDefault="00F7331C" w:rsidP="00F7331C">
      <w:pPr>
        <w:pStyle w:val="ac"/>
        <w:spacing w:before="0" w:after="0"/>
        <w:ind w:firstLine="709"/>
        <w:jc w:val="both"/>
        <w:rPr>
          <w:color w:val="000000"/>
          <w:sz w:val="24"/>
          <w:szCs w:val="24"/>
        </w:rPr>
      </w:pPr>
    </w:p>
    <w:p w:rsidR="00F7331C" w:rsidRDefault="00F7331C" w:rsidP="00F7331C">
      <w:pPr>
        <w:pStyle w:val="ac"/>
        <w:spacing w:before="0" w:after="0"/>
        <w:ind w:firstLine="709"/>
        <w:jc w:val="both"/>
        <w:rPr>
          <w:color w:val="000000"/>
          <w:sz w:val="24"/>
          <w:szCs w:val="24"/>
        </w:rPr>
      </w:pPr>
      <w:r>
        <w:rPr>
          <w:color w:val="000000"/>
          <w:sz w:val="24"/>
          <w:szCs w:val="24"/>
        </w:rPr>
        <w:t>С целью оказания помощи родителям детей, не посещающих детский сад, в МДОУ организована работа консультационного центра.</w:t>
      </w:r>
    </w:p>
    <w:p w:rsidR="00F7331C" w:rsidRPr="002B02AD" w:rsidRDefault="00F7331C" w:rsidP="00F7331C">
      <w:pPr>
        <w:pStyle w:val="ac"/>
        <w:spacing w:before="0" w:after="0"/>
        <w:ind w:firstLine="709"/>
        <w:jc w:val="center"/>
        <w:rPr>
          <w:b/>
          <w:i/>
          <w:color w:val="000000"/>
          <w:sz w:val="24"/>
          <w:szCs w:val="24"/>
        </w:rPr>
      </w:pPr>
      <w:r w:rsidRPr="002B02AD">
        <w:rPr>
          <w:b/>
          <w:i/>
          <w:color w:val="000000"/>
          <w:sz w:val="24"/>
          <w:szCs w:val="24"/>
        </w:rPr>
        <w:t>Консультационный центр</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xml:space="preserve"> Основные задачи консультативного пункта ДОУ:</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xml:space="preserve">- оказание консультативной помощи родителям (законным представителям) и повышение их психолого-педагогической компетентности в вопросах воспитания, обучения и развития ребенка; </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xml:space="preserve">- распознавание, диагностирование проблем в развитии дошкольников; </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содействие в социализации детей дошкольного возраста, не посещающих дошкольные образовательные учреждения;</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оказание помощи родителям (законным представителям) детей 5-7 лет, не посещающих ДОУ, в обеспечении равных стартовых возможностей при поступлении в школу;</w:t>
      </w:r>
    </w:p>
    <w:p w:rsidR="00F7331C" w:rsidRPr="002B02AD" w:rsidRDefault="00F7331C" w:rsidP="00F7331C">
      <w:pPr>
        <w:spacing w:after="0" w:line="240" w:lineRule="auto"/>
        <w:jc w:val="both"/>
        <w:rPr>
          <w:rFonts w:ascii="Times New Roman" w:hAnsi="Times New Roman"/>
          <w:sz w:val="24"/>
          <w:szCs w:val="24"/>
        </w:rPr>
      </w:pPr>
      <w:r w:rsidRPr="002B02AD">
        <w:rPr>
          <w:rFonts w:ascii="Times New Roman" w:hAnsi="Times New Roman"/>
          <w:sz w:val="24"/>
          <w:szCs w:val="24"/>
        </w:rPr>
        <w:t>- информирование родителей (законных представителей), об учреждениях системы образования, которые оказывают квалифицированную помощь ребенку в соответствии с его индивидуальными особенностями.</w:t>
      </w:r>
    </w:p>
    <w:p w:rsidR="00F7331C" w:rsidRPr="00C8335E" w:rsidRDefault="00F7331C" w:rsidP="00F7331C">
      <w:pPr>
        <w:pStyle w:val="ac"/>
        <w:spacing w:before="0" w:after="0"/>
        <w:ind w:left="1440"/>
        <w:rPr>
          <w:b/>
          <w:sz w:val="24"/>
          <w:szCs w:val="24"/>
        </w:rPr>
      </w:pPr>
      <w:r>
        <w:rPr>
          <w:b/>
          <w:sz w:val="24"/>
          <w:szCs w:val="24"/>
        </w:rPr>
        <w:t>2.7. Преемственность в работе ДОУ и школы</w:t>
      </w:r>
    </w:p>
    <w:p w:rsidR="00F7331C" w:rsidRDefault="00F7331C" w:rsidP="00F7331C">
      <w:pPr>
        <w:shd w:val="clear" w:color="auto" w:fill="FFFFFF"/>
        <w:ind w:right="5"/>
        <w:jc w:val="both"/>
        <w:rPr>
          <w:rFonts w:ascii="Times New Roman" w:hAnsi="Times New Roman" w:cs="Times New Roman"/>
          <w:sz w:val="24"/>
        </w:rPr>
      </w:pPr>
      <w:r w:rsidRPr="000C2FD5">
        <w:rPr>
          <w:rFonts w:ascii="Times New Roman" w:hAnsi="Times New Roman" w:cs="Times New Roman"/>
          <w:sz w:val="24"/>
          <w:u w:val="single"/>
        </w:rPr>
        <w:t>Цель</w:t>
      </w:r>
      <w:r w:rsidRPr="000C2FD5">
        <w:rPr>
          <w:rFonts w:ascii="Times New Roman" w:hAnsi="Times New Roman" w:cs="Times New Roman"/>
          <w:sz w:val="24"/>
        </w:rPr>
        <w:t>: Продолжать работу по</w:t>
      </w:r>
      <w:r w:rsidRPr="00CD2CB0">
        <w:rPr>
          <w:rFonts w:ascii="Times New Roman" w:hAnsi="Times New Roman" w:cs="Times New Roman"/>
          <w:sz w:val="24"/>
        </w:rPr>
        <w:t> </w:t>
      </w:r>
      <w:r w:rsidRPr="000C2FD5">
        <w:rPr>
          <w:rFonts w:ascii="Times New Roman" w:hAnsi="Times New Roman" w:cs="Times New Roman"/>
          <w:sz w:val="24"/>
        </w:rPr>
        <w:t>преемственности детского сада и</w:t>
      </w:r>
      <w:r w:rsidRPr="00CD2CB0">
        <w:rPr>
          <w:rFonts w:ascii="Times New Roman" w:hAnsi="Times New Roman" w:cs="Times New Roman"/>
          <w:sz w:val="24"/>
        </w:rPr>
        <w:t> </w:t>
      </w:r>
      <w:r w:rsidRPr="000C2FD5">
        <w:rPr>
          <w:rFonts w:ascii="Times New Roman" w:hAnsi="Times New Roman" w:cs="Times New Roman"/>
          <w:sz w:val="24"/>
        </w:rPr>
        <w:t>школы. Содействовать сотрудничеству с</w:t>
      </w:r>
      <w:r w:rsidRPr="00CD2CB0">
        <w:rPr>
          <w:rFonts w:ascii="Times New Roman" w:hAnsi="Times New Roman" w:cs="Times New Roman"/>
          <w:sz w:val="24"/>
        </w:rPr>
        <w:t> </w:t>
      </w:r>
      <w:r w:rsidRPr="000C2FD5">
        <w:rPr>
          <w:rFonts w:ascii="Times New Roman" w:hAnsi="Times New Roman" w:cs="Times New Roman"/>
          <w:sz w:val="24"/>
        </w:rPr>
        <w:t>педагогическим коллективом школы, совершенствовать уровень образования с</w:t>
      </w:r>
      <w:r w:rsidRPr="00CD2CB0">
        <w:rPr>
          <w:rFonts w:ascii="Times New Roman" w:hAnsi="Times New Roman" w:cs="Times New Roman"/>
          <w:sz w:val="24"/>
        </w:rPr>
        <w:t> </w:t>
      </w:r>
      <w:r w:rsidRPr="000C2FD5">
        <w:rPr>
          <w:rFonts w:ascii="Times New Roman" w:hAnsi="Times New Roman" w:cs="Times New Roman"/>
          <w:sz w:val="24"/>
        </w:rPr>
        <w:t>новым подходом к</w:t>
      </w:r>
      <w:r w:rsidRPr="00CD2CB0">
        <w:rPr>
          <w:rFonts w:ascii="Times New Roman" w:hAnsi="Times New Roman" w:cs="Times New Roman"/>
          <w:sz w:val="24"/>
        </w:rPr>
        <w:t> </w:t>
      </w:r>
      <w:r w:rsidRPr="000C2FD5">
        <w:rPr>
          <w:rFonts w:ascii="Times New Roman" w:hAnsi="Times New Roman" w:cs="Times New Roman"/>
          <w:sz w:val="24"/>
        </w:rPr>
        <w:t>формам и</w:t>
      </w:r>
      <w:r w:rsidRPr="00CD2CB0">
        <w:rPr>
          <w:rFonts w:ascii="Times New Roman" w:hAnsi="Times New Roman" w:cs="Times New Roman"/>
          <w:sz w:val="24"/>
        </w:rPr>
        <w:t> </w:t>
      </w:r>
      <w:r w:rsidRPr="000C2FD5">
        <w:rPr>
          <w:rFonts w:ascii="Times New Roman" w:hAnsi="Times New Roman" w:cs="Times New Roman"/>
          <w:sz w:val="24"/>
        </w:rPr>
        <w:t>методам воспитания и</w:t>
      </w:r>
      <w:r w:rsidRPr="00CD2CB0">
        <w:rPr>
          <w:rFonts w:ascii="Times New Roman" w:hAnsi="Times New Roman" w:cs="Times New Roman"/>
          <w:sz w:val="24"/>
        </w:rPr>
        <w:t> </w:t>
      </w:r>
      <w:r w:rsidRPr="000C2FD5">
        <w:rPr>
          <w:rFonts w:ascii="Times New Roman" w:hAnsi="Times New Roman" w:cs="Times New Roman"/>
          <w:sz w:val="24"/>
        </w:rPr>
        <w:t>образования для более качественной подготовки детей к</w:t>
      </w:r>
      <w:r w:rsidRPr="00CD2CB0">
        <w:rPr>
          <w:rFonts w:ascii="Times New Roman" w:hAnsi="Times New Roman" w:cs="Times New Roman"/>
          <w:sz w:val="24"/>
        </w:rPr>
        <w:t> </w:t>
      </w:r>
      <w:r w:rsidRPr="000C2FD5">
        <w:rPr>
          <w:rFonts w:ascii="Times New Roman" w:hAnsi="Times New Roman" w:cs="Times New Roman"/>
          <w:sz w:val="24"/>
        </w:rPr>
        <w:t>школьному обучению</w:t>
      </w:r>
    </w:p>
    <w:tbl>
      <w:tblPr>
        <w:tblW w:w="9460" w:type="dxa"/>
        <w:tblInd w:w="40" w:type="dxa"/>
        <w:tblLayout w:type="fixed"/>
        <w:tblCellMar>
          <w:left w:w="40" w:type="dxa"/>
          <w:right w:w="40" w:type="dxa"/>
        </w:tblCellMar>
        <w:tblLook w:val="0000"/>
      </w:tblPr>
      <w:tblGrid>
        <w:gridCol w:w="1418"/>
        <w:gridCol w:w="3118"/>
        <w:gridCol w:w="3118"/>
        <w:gridCol w:w="1806"/>
      </w:tblGrid>
      <w:tr w:rsidR="00F7331C" w:rsidRPr="00CD2CB0" w:rsidTr="00EF396E">
        <w:trPr>
          <w:trHeight w:hRule="exact" w:val="595"/>
        </w:trPr>
        <w:tc>
          <w:tcPr>
            <w:tcW w:w="1418" w:type="dxa"/>
            <w:tcBorders>
              <w:top w:val="single" w:sz="6" w:space="0" w:color="auto"/>
              <w:left w:val="single" w:sz="6" w:space="0" w:color="auto"/>
              <w:bottom w:val="nil"/>
              <w:right w:val="single" w:sz="6" w:space="0" w:color="auto"/>
            </w:tcBorders>
            <w:shd w:val="clear" w:color="auto" w:fill="FFFFFF"/>
          </w:tcPr>
          <w:p w:rsidR="00F7331C" w:rsidRPr="00D57B9A" w:rsidRDefault="00F7331C" w:rsidP="00EF396E">
            <w:pPr>
              <w:shd w:val="clear" w:color="auto" w:fill="FFFFFF"/>
              <w:spacing w:after="0" w:line="240" w:lineRule="auto"/>
              <w:ind w:left="5"/>
              <w:rPr>
                <w:rFonts w:ascii="Times New Roman" w:hAnsi="Times New Roman" w:cs="Times New Roman"/>
                <w:sz w:val="20"/>
                <w:szCs w:val="20"/>
              </w:rPr>
            </w:pPr>
            <w:r w:rsidRPr="00D57B9A">
              <w:rPr>
                <w:rFonts w:ascii="Times New Roman" w:hAnsi="Times New Roman" w:cs="Times New Roman"/>
                <w:color w:val="000000"/>
                <w:sz w:val="20"/>
                <w:szCs w:val="20"/>
              </w:rPr>
              <w:t>Месяц</w:t>
            </w:r>
          </w:p>
        </w:tc>
        <w:tc>
          <w:tcPr>
            <w:tcW w:w="8042" w:type="dxa"/>
            <w:gridSpan w:val="3"/>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1814"/>
              <w:rPr>
                <w:rFonts w:ascii="Times New Roman" w:hAnsi="Times New Roman" w:cs="Times New Roman"/>
                <w:sz w:val="20"/>
                <w:szCs w:val="20"/>
              </w:rPr>
            </w:pPr>
            <w:r w:rsidRPr="00D57B9A">
              <w:rPr>
                <w:rFonts w:ascii="Times New Roman" w:hAnsi="Times New Roman" w:cs="Times New Roman"/>
                <w:bCs/>
                <w:color w:val="000000"/>
                <w:spacing w:val="1"/>
                <w:sz w:val="20"/>
                <w:szCs w:val="20"/>
              </w:rPr>
              <w:t>Направления работы</w:t>
            </w:r>
          </w:p>
        </w:tc>
      </w:tr>
      <w:tr w:rsidR="00F7331C" w:rsidRPr="00CD2CB0" w:rsidTr="00EF396E">
        <w:trPr>
          <w:trHeight w:hRule="exact" w:val="518"/>
        </w:trPr>
        <w:tc>
          <w:tcPr>
            <w:tcW w:w="1418" w:type="dxa"/>
            <w:tcBorders>
              <w:top w:val="nil"/>
              <w:left w:val="single" w:sz="6" w:space="0" w:color="auto"/>
              <w:bottom w:val="single" w:sz="6" w:space="0" w:color="auto"/>
              <w:right w:val="single" w:sz="6" w:space="0" w:color="auto"/>
            </w:tcBorders>
            <w:shd w:val="clear" w:color="auto" w:fill="FFFFFF"/>
          </w:tcPr>
          <w:p w:rsidR="00F7331C" w:rsidRPr="00D57B9A" w:rsidRDefault="00F7331C" w:rsidP="00EF396E">
            <w:pPr>
              <w:spacing w:after="0" w:line="240" w:lineRule="auto"/>
              <w:rPr>
                <w:rFonts w:ascii="Times New Roman" w:hAnsi="Times New Roman" w:cs="Times New Roman"/>
                <w:sz w:val="20"/>
                <w:szCs w:val="20"/>
              </w:rPr>
            </w:pPr>
          </w:p>
          <w:p w:rsidR="00F7331C" w:rsidRPr="00D57B9A" w:rsidRDefault="00F7331C" w:rsidP="00EF396E">
            <w:pPr>
              <w:spacing w:after="0" w:line="240" w:lineRule="auto"/>
              <w:rPr>
                <w:rFonts w:ascii="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bCs/>
                <w:color w:val="000000"/>
                <w:spacing w:val="-1"/>
                <w:sz w:val="20"/>
                <w:szCs w:val="20"/>
              </w:rPr>
              <w:t>Методическая работа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3"/>
                <w:sz w:val="20"/>
                <w:szCs w:val="20"/>
              </w:rPr>
              <w:t>Работа с родителями</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4"/>
                <w:sz w:val="20"/>
                <w:szCs w:val="20"/>
              </w:rPr>
              <w:t>Работа с детьми</w:t>
            </w:r>
          </w:p>
        </w:tc>
      </w:tr>
      <w:tr w:rsidR="00F7331C" w:rsidRPr="000C2FD5" w:rsidTr="00EF396E">
        <w:trPr>
          <w:trHeight w:hRule="exact" w:val="136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5"/>
              <w:rPr>
                <w:rFonts w:ascii="Times New Roman" w:hAnsi="Times New Roman" w:cs="Times New Roman"/>
                <w:sz w:val="20"/>
                <w:szCs w:val="20"/>
              </w:rPr>
            </w:pPr>
            <w:r w:rsidRPr="00D57B9A">
              <w:rPr>
                <w:rFonts w:ascii="Times New Roman" w:hAnsi="Times New Roman" w:cs="Times New Roman"/>
                <w:color w:val="000000"/>
                <w:spacing w:val="-3"/>
                <w:sz w:val="20"/>
                <w:szCs w:val="20"/>
              </w:rPr>
              <w:t>Сентябрь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192" w:firstLine="10"/>
              <w:rPr>
                <w:rFonts w:ascii="Times New Roman" w:hAnsi="Times New Roman" w:cs="Times New Roman"/>
                <w:color w:val="000000"/>
                <w:spacing w:val="2"/>
                <w:sz w:val="20"/>
                <w:szCs w:val="20"/>
              </w:rPr>
            </w:pPr>
            <w:r w:rsidRPr="00D57B9A">
              <w:rPr>
                <w:rFonts w:ascii="Times New Roman" w:hAnsi="Times New Roman" w:cs="Times New Roman"/>
                <w:b/>
                <w:bCs/>
                <w:color w:val="000000"/>
                <w:spacing w:val="2"/>
                <w:sz w:val="20"/>
                <w:szCs w:val="20"/>
              </w:rPr>
              <w:t>1</w:t>
            </w:r>
            <w:r w:rsidRPr="00D57B9A">
              <w:rPr>
                <w:rFonts w:ascii="Times New Roman" w:hAnsi="Times New Roman" w:cs="Times New Roman"/>
                <w:color w:val="000000"/>
                <w:spacing w:val="2"/>
                <w:sz w:val="20"/>
                <w:szCs w:val="20"/>
              </w:rPr>
              <w:t xml:space="preserve">. Составление совместного плана работы. </w:t>
            </w:r>
          </w:p>
          <w:p w:rsidR="00F7331C" w:rsidRPr="00D57B9A" w:rsidRDefault="00F7331C" w:rsidP="00EF396E">
            <w:pPr>
              <w:shd w:val="clear" w:color="auto" w:fill="FFFFFF"/>
              <w:spacing w:after="0" w:line="240" w:lineRule="auto"/>
              <w:ind w:right="192" w:firstLine="10"/>
              <w:rPr>
                <w:rFonts w:ascii="Times New Roman" w:hAnsi="Times New Roman" w:cs="Times New Roman"/>
                <w:sz w:val="20"/>
                <w:szCs w:val="20"/>
              </w:rPr>
            </w:pPr>
            <w:r w:rsidRPr="00D57B9A">
              <w:rPr>
                <w:rFonts w:ascii="Times New Roman" w:hAnsi="Times New Roman" w:cs="Times New Roman"/>
                <w:color w:val="000000"/>
                <w:sz w:val="20"/>
                <w:szCs w:val="20"/>
              </w:rPr>
              <w:t>2. Ознакомление с программами детского сада.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250" w:hanging="10"/>
              <w:rPr>
                <w:rFonts w:ascii="Times New Roman" w:hAnsi="Times New Roman" w:cs="Times New Roman"/>
                <w:sz w:val="20"/>
                <w:szCs w:val="20"/>
              </w:rPr>
            </w:pPr>
            <w:r w:rsidRPr="00D57B9A">
              <w:rPr>
                <w:rFonts w:ascii="Times New Roman" w:hAnsi="Times New Roman" w:cs="Times New Roman"/>
                <w:color w:val="000000"/>
                <w:spacing w:val="3"/>
                <w:sz w:val="20"/>
                <w:szCs w:val="20"/>
              </w:rPr>
              <w:t>Консультации для родителей будущих первоклассников</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hanging="5"/>
              <w:rPr>
                <w:rFonts w:ascii="Times New Roman" w:hAnsi="Times New Roman" w:cs="Times New Roman"/>
                <w:sz w:val="20"/>
                <w:szCs w:val="20"/>
              </w:rPr>
            </w:pPr>
            <w:r w:rsidRPr="00D57B9A">
              <w:rPr>
                <w:rFonts w:ascii="Times New Roman" w:hAnsi="Times New Roman" w:cs="Times New Roman"/>
                <w:sz w:val="20"/>
                <w:szCs w:val="20"/>
              </w:rPr>
              <w:t>Праздник «День Знаний» (торжественная линейка в школе). Эк</w:t>
            </w:r>
            <w:r w:rsidRPr="00D57B9A">
              <w:rPr>
                <w:rFonts w:ascii="Times New Roman" w:hAnsi="Times New Roman" w:cs="Times New Roman"/>
                <w:color w:val="000000"/>
                <w:spacing w:val="1"/>
                <w:sz w:val="20"/>
                <w:szCs w:val="20"/>
              </w:rPr>
              <w:t xml:space="preserve">скурсия  детей подготовительной </w:t>
            </w:r>
            <w:r w:rsidRPr="00D57B9A">
              <w:rPr>
                <w:rFonts w:ascii="Times New Roman" w:hAnsi="Times New Roman" w:cs="Times New Roman"/>
                <w:color w:val="000000"/>
                <w:spacing w:val="5"/>
                <w:sz w:val="20"/>
                <w:szCs w:val="20"/>
              </w:rPr>
              <w:t>группы в школу.</w:t>
            </w:r>
          </w:p>
        </w:tc>
      </w:tr>
      <w:tr w:rsidR="00F7331C" w:rsidRPr="00CD2CB0" w:rsidTr="00EF396E">
        <w:trPr>
          <w:trHeight w:hRule="exact" w:val="180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2"/>
                <w:sz w:val="20"/>
                <w:szCs w:val="20"/>
              </w:rPr>
              <w:t>Октябрь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331" w:hanging="5"/>
              <w:rPr>
                <w:rFonts w:ascii="Times New Roman" w:hAnsi="Times New Roman" w:cs="Times New Roman"/>
                <w:color w:val="000000"/>
                <w:spacing w:val="2"/>
                <w:sz w:val="20"/>
                <w:szCs w:val="20"/>
              </w:rPr>
            </w:pPr>
            <w:r w:rsidRPr="00D57B9A">
              <w:rPr>
                <w:rFonts w:ascii="Times New Roman" w:hAnsi="Times New Roman" w:cs="Times New Roman"/>
                <w:color w:val="000000"/>
                <w:sz w:val="20"/>
                <w:szCs w:val="20"/>
              </w:rPr>
              <w:t xml:space="preserve">Семинар-практикум </w:t>
            </w:r>
            <w:r w:rsidRPr="00D57B9A">
              <w:rPr>
                <w:rFonts w:ascii="Times New Roman" w:hAnsi="Times New Roman" w:cs="Times New Roman"/>
                <w:color w:val="000000"/>
                <w:spacing w:val="2"/>
                <w:sz w:val="20"/>
                <w:szCs w:val="20"/>
              </w:rPr>
              <w:t xml:space="preserve">«Преемственность в работе с </w:t>
            </w:r>
            <w:r w:rsidRPr="00D57B9A">
              <w:rPr>
                <w:rFonts w:ascii="Times New Roman" w:hAnsi="Times New Roman" w:cs="Times New Roman"/>
                <w:color w:val="000000"/>
                <w:spacing w:val="1"/>
                <w:sz w:val="20"/>
                <w:szCs w:val="20"/>
              </w:rPr>
              <w:t xml:space="preserve">детьми на этапе детский сад - </w:t>
            </w:r>
            <w:r w:rsidRPr="00D57B9A">
              <w:rPr>
                <w:rFonts w:ascii="Times New Roman" w:hAnsi="Times New Roman" w:cs="Times New Roman"/>
                <w:color w:val="000000"/>
                <w:spacing w:val="2"/>
                <w:sz w:val="20"/>
                <w:szCs w:val="20"/>
              </w:rPr>
              <w:t>начальная школа».</w:t>
            </w:r>
          </w:p>
          <w:p w:rsidR="00F7331C" w:rsidRPr="00D57B9A" w:rsidRDefault="00F7331C" w:rsidP="00EF396E">
            <w:pPr>
              <w:shd w:val="clear" w:color="auto" w:fill="FFFFFF"/>
              <w:spacing w:after="0" w:line="240" w:lineRule="auto"/>
              <w:ind w:right="331" w:hanging="5"/>
              <w:rPr>
                <w:rFonts w:ascii="Times New Roman" w:hAnsi="Times New Roman" w:cs="Times New Roman"/>
                <w:sz w:val="20"/>
                <w:szCs w:val="20"/>
              </w:rPr>
            </w:pPr>
            <w:r w:rsidRPr="00D57B9A">
              <w:rPr>
                <w:rFonts w:ascii="Times New Roman" w:hAnsi="Times New Roman" w:cs="Times New Roman"/>
                <w:color w:val="000000"/>
                <w:spacing w:val="2"/>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451" w:hanging="5"/>
              <w:rPr>
                <w:rFonts w:ascii="Times New Roman" w:hAnsi="Times New Roman" w:cs="Times New Roman"/>
                <w:sz w:val="20"/>
                <w:szCs w:val="20"/>
              </w:rPr>
            </w:pPr>
            <w:r w:rsidRPr="00D57B9A">
              <w:rPr>
                <w:rFonts w:ascii="Times New Roman" w:hAnsi="Times New Roman" w:cs="Times New Roman"/>
                <w:color w:val="000000"/>
                <w:spacing w:val="1"/>
                <w:sz w:val="20"/>
                <w:szCs w:val="20"/>
              </w:rPr>
              <w:t xml:space="preserve">Родительское собрание в </w:t>
            </w:r>
            <w:r w:rsidRPr="00D57B9A">
              <w:rPr>
                <w:rFonts w:ascii="Times New Roman" w:hAnsi="Times New Roman" w:cs="Times New Roman"/>
                <w:color w:val="000000"/>
                <w:spacing w:val="-1"/>
                <w:sz w:val="20"/>
                <w:szCs w:val="20"/>
              </w:rPr>
              <w:t xml:space="preserve">подготовительной </w:t>
            </w:r>
            <w:r>
              <w:rPr>
                <w:rFonts w:ascii="Times New Roman" w:hAnsi="Times New Roman" w:cs="Times New Roman"/>
                <w:color w:val="000000"/>
                <w:spacing w:val="-1"/>
                <w:sz w:val="20"/>
                <w:szCs w:val="20"/>
              </w:rPr>
              <w:t>под</w:t>
            </w:r>
            <w:r w:rsidRPr="00D57B9A">
              <w:rPr>
                <w:rFonts w:ascii="Times New Roman" w:hAnsi="Times New Roman" w:cs="Times New Roman"/>
                <w:color w:val="000000"/>
                <w:spacing w:val="-1"/>
                <w:sz w:val="20"/>
                <w:szCs w:val="20"/>
              </w:rPr>
              <w:t xml:space="preserve">группе «Формирование ручной умелости </w:t>
            </w:r>
            <w:r w:rsidRPr="00D57B9A">
              <w:rPr>
                <w:rFonts w:ascii="Times New Roman" w:hAnsi="Times New Roman" w:cs="Times New Roman"/>
                <w:color w:val="000000"/>
                <w:spacing w:val="-2"/>
                <w:sz w:val="20"/>
                <w:szCs w:val="20"/>
              </w:rPr>
              <w:t>ребенка»</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sz w:val="20"/>
                <w:szCs w:val="20"/>
              </w:rPr>
              <w:t>Индивидуальная работа по подготовке детей к школьному обучению. Сюжетно-ролевая игра «Школа».</w:t>
            </w:r>
          </w:p>
        </w:tc>
      </w:tr>
      <w:tr w:rsidR="00F7331C" w:rsidRPr="00B017B9" w:rsidTr="00EF396E">
        <w:trPr>
          <w:trHeight w:hRule="exact" w:val="7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5"/>
              <w:rPr>
                <w:rFonts w:ascii="Times New Roman" w:hAnsi="Times New Roman" w:cs="Times New Roman"/>
                <w:sz w:val="20"/>
                <w:szCs w:val="20"/>
              </w:rPr>
            </w:pPr>
            <w:r w:rsidRPr="00D57B9A">
              <w:rPr>
                <w:rFonts w:ascii="Times New Roman" w:hAnsi="Times New Roman" w:cs="Times New Roman"/>
                <w:color w:val="000000"/>
                <w:spacing w:val="-3"/>
                <w:sz w:val="20"/>
                <w:szCs w:val="20"/>
              </w:rPr>
              <w:t>Ноябрь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pacing w:after="0" w:line="240" w:lineRule="auto"/>
              <w:rPr>
                <w:rFonts w:ascii="Times New Roman" w:hAnsi="Times New Roman" w:cs="Times New Roman"/>
                <w:sz w:val="20"/>
                <w:szCs w:val="20"/>
              </w:rPr>
            </w:pPr>
            <w:r w:rsidRPr="00D57B9A">
              <w:rPr>
                <w:rFonts w:ascii="Times New Roman" w:hAnsi="Times New Roman" w:cs="Times New Roman"/>
                <w:color w:val="000000"/>
                <w:spacing w:val="2"/>
                <w:sz w:val="20"/>
                <w:szCs w:val="20"/>
              </w:rPr>
              <w:t xml:space="preserve"> «Круглый стол» на тему </w:t>
            </w:r>
            <w:r w:rsidRPr="00D57B9A">
              <w:rPr>
                <w:rFonts w:ascii="Times New Roman" w:hAnsi="Times New Roman" w:cs="Times New Roman"/>
                <w:color w:val="000000"/>
                <w:spacing w:val="4"/>
                <w:sz w:val="20"/>
                <w:szCs w:val="20"/>
              </w:rPr>
              <w:t>«</w:t>
            </w:r>
            <w:r w:rsidRPr="00D57B9A">
              <w:rPr>
                <w:rFonts w:ascii="Times New Roman" w:hAnsi="Times New Roman" w:cs="Times New Roman"/>
                <w:sz w:val="20"/>
                <w:szCs w:val="20"/>
              </w:rPr>
              <w:t>ФГОС в системе дошкольного образования».</w:t>
            </w:r>
            <w:r w:rsidRPr="00D57B9A">
              <w:rPr>
                <w:rFonts w:ascii="Times New Roman" w:hAnsi="Times New Roman" w:cs="Times New Roman"/>
                <w:sz w:val="20"/>
                <w:szCs w:val="20"/>
              </w:rPr>
              <w:br/>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250" w:hanging="10"/>
              <w:rPr>
                <w:rFonts w:ascii="Times New Roman" w:hAnsi="Times New Roman" w:cs="Times New Roman"/>
                <w:sz w:val="20"/>
                <w:szCs w:val="20"/>
              </w:rPr>
            </w:pPr>
            <w:r w:rsidRPr="00D57B9A">
              <w:rPr>
                <w:rFonts w:ascii="Times New Roman" w:hAnsi="Times New Roman" w:cs="Times New Roman"/>
                <w:color w:val="000000"/>
                <w:spacing w:val="3"/>
                <w:sz w:val="20"/>
                <w:szCs w:val="20"/>
              </w:rPr>
              <w:t xml:space="preserve">Оформление уголка для родителей </w:t>
            </w:r>
            <w:r w:rsidRPr="00D57B9A">
              <w:rPr>
                <w:rFonts w:ascii="Times New Roman" w:hAnsi="Times New Roman" w:cs="Times New Roman"/>
                <w:color w:val="000000"/>
                <w:spacing w:val="1"/>
                <w:sz w:val="20"/>
                <w:szCs w:val="20"/>
              </w:rPr>
              <w:t xml:space="preserve">«Ваш ребёнок - будущий </w:t>
            </w:r>
            <w:r w:rsidRPr="00D57B9A">
              <w:rPr>
                <w:rFonts w:ascii="Times New Roman" w:hAnsi="Times New Roman" w:cs="Times New Roman"/>
                <w:color w:val="000000"/>
                <w:spacing w:val="-2"/>
                <w:sz w:val="20"/>
                <w:szCs w:val="20"/>
              </w:rPr>
              <w:t>первоклассник».</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B017B9" w:rsidRDefault="00F7331C" w:rsidP="00EF396E">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 работа</w:t>
            </w:r>
            <w:r w:rsidRPr="00B017B9">
              <w:rPr>
                <w:rFonts w:ascii="Times New Roman" w:hAnsi="Times New Roman" w:cs="Times New Roman"/>
                <w:sz w:val="20"/>
                <w:szCs w:val="20"/>
              </w:rPr>
              <w:t xml:space="preserve"> «Мы исследуем школу».</w:t>
            </w:r>
          </w:p>
        </w:tc>
      </w:tr>
      <w:tr w:rsidR="00F7331C" w:rsidRPr="000C2FD5" w:rsidTr="00EF396E">
        <w:trPr>
          <w:trHeight w:hRule="exact" w:val="155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10"/>
              <w:rPr>
                <w:rFonts w:ascii="Times New Roman" w:hAnsi="Times New Roman" w:cs="Times New Roman"/>
                <w:sz w:val="20"/>
                <w:szCs w:val="20"/>
              </w:rPr>
            </w:pPr>
            <w:r w:rsidRPr="00D57B9A">
              <w:rPr>
                <w:rFonts w:ascii="Times New Roman" w:hAnsi="Times New Roman" w:cs="Times New Roman"/>
                <w:color w:val="000000"/>
                <w:spacing w:val="-3"/>
                <w:sz w:val="20"/>
                <w:szCs w:val="20"/>
              </w:rPr>
              <w:lastRenderedPageBreak/>
              <w:t>Декабрь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72" w:hanging="5"/>
              <w:rPr>
                <w:rFonts w:ascii="Times New Roman" w:hAnsi="Times New Roman" w:cs="Times New Roman"/>
                <w:sz w:val="20"/>
                <w:szCs w:val="20"/>
              </w:rPr>
            </w:pPr>
            <w:r w:rsidRPr="00D57B9A">
              <w:rPr>
                <w:rFonts w:ascii="Times New Roman" w:hAnsi="Times New Roman" w:cs="Times New Roman"/>
                <w:sz w:val="20"/>
                <w:szCs w:val="20"/>
              </w:rPr>
              <w:t xml:space="preserve">Акция «Начальная школа - детскому саду: новогоднее чудо» Шефская помощь учащихся начальных классов воспитанникам </w:t>
            </w:r>
            <w:r>
              <w:rPr>
                <w:rFonts w:ascii="Times New Roman" w:hAnsi="Times New Roman" w:cs="Times New Roman"/>
                <w:sz w:val="20"/>
                <w:szCs w:val="20"/>
              </w:rPr>
              <w:t>ДОУ</w:t>
            </w:r>
            <w:r w:rsidRPr="00D57B9A">
              <w:rPr>
                <w:rFonts w:ascii="Times New Roman" w:hAnsi="Times New Roman" w:cs="Times New Roman"/>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sz w:val="20"/>
                <w:szCs w:val="20"/>
              </w:rPr>
              <w:t xml:space="preserve">Индивидуальное консультирование </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523" w:firstLine="14"/>
              <w:rPr>
                <w:rFonts w:ascii="Times New Roman" w:hAnsi="Times New Roman" w:cs="Times New Roman"/>
                <w:sz w:val="20"/>
                <w:szCs w:val="20"/>
              </w:rPr>
            </w:pPr>
            <w:r w:rsidRPr="00D57B9A">
              <w:rPr>
                <w:rFonts w:ascii="Times New Roman" w:hAnsi="Times New Roman" w:cs="Times New Roman"/>
                <w:color w:val="000000"/>
                <w:sz w:val="20"/>
                <w:szCs w:val="20"/>
              </w:rPr>
              <w:t xml:space="preserve"> «Мастерская Деда Мороза» </w:t>
            </w:r>
            <w:r w:rsidRPr="00D57B9A">
              <w:rPr>
                <w:rFonts w:ascii="Times New Roman" w:hAnsi="Times New Roman" w:cs="Times New Roman"/>
                <w:color w:val="000000"/>
                <w:spacing w:val="1"/>
                <w:sz w:val="20"/>
                <w:szCs w:val="20"/>
              </w:rPr>
              <w:t xml:space="preserve">(изготовление новогодних поделок). </w:t>
            </w:r>
          </w:p>
        </w:tc>
      </w:tr>
      <w:tr w:rsidR="00F7331C" w:rsidRPr="00CD2CB0" w:rsidTr="00EF396E">
        <w:trPr>
          <w:trHeight w:hRule="exact" w:val="113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5"/>
              <w:rPr>
                <w:rFonts w:ascii="Times New Roman" w:hAnsi="Times New Roman" w:cs="Times New Roman"/>
                <w:sz w:val="20"/>
                <w:szCs w:val="20"/>
              </w:rPr>
            </w:pPr>
            <w:r w:rsidRPr="00D57B9A">
              <w:rPr>
                <w:rFonts w:ascii="Times New Roman" w:hAnsi="Times New Roman" w:cs="Times New Roman"/>
                <w:color w:val="000000"/>
                <w:spacing w:val="-2"/>
                <w:sz w:val="20"/>
                <w:szCs w:val="20"/>
              </w:rPr>
              <w:t>Январь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3"/>
                <w:sz w:val="20"/>
                <w:szCs w:val="20"/>
              </w:rPr>
              <w:t xml:space="preserve">Открытые просмотры организованной образовательной деятельности  в </w:t>
            </w:r>
            <w:r w:rsidRPr="00D57B9A">
              <w:rPr>
                <w:rFonts w:ascii="Times New Roman" w:hAnsi="Times New Roman" w:cs="Times New Roman"/>
                <w:color w:val="000000"/>
                <w:spacing w:val="2"/>
                <w:sz w:val="20"/>
                <w:szCs w:val="20"/>
              </w:rPr>
              <w:t xml:space="preserve">подготовительной группе для </w:t>
            </w:r>
            <w:r w:rsidRPr="00D57B9A">
              <w:rPr>
                <w:rFonts w:ascii="Times New Roman" w:hAnsi="Times New Roman" w:cs="Times New Roman"/>
                <w:color w:val="000000"/>
                <w:spacing w:val="-1"/>
                <w:sz w:val="20"/>
                <w:szCs w:val="20"/>
              </w:rPr>
              <w:t>родителей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pStyle w:val="ac"/>
              <w:spacing w:before="0" w:after="0"/>
            </w:pPr>
            <w:r w:rsidRPr="00D57B9A">
              <w:t>Круглый стол (участники: учителя — воспитатели - родители) по теме:</w:t>
            </w:r>
          </w:p>
          <w:p w:rsidR="00F7331C" w:rsidRPr="00D57B9A" w:rsidRDefault="00F7331C" w:rsidP="00EF396E">
            <w:pPr>
              <w:pStyle w:val="ac"/>
              <w:spacing w:before="0" w:after="0"/>
            </w:pPr>
            <w:r w:rsidRPr="00D57B9A">
              <w:t>«Адаптация ребенка в школе»</w:t>
            </w:r>
          </w:p>
          <w:p w:rsidR="00F7331C" w:rsidRPr="00D57B9A" w:rsidRDefault="00F7331C" w:rsidP="00EF396E">
            <w:pPr>
              <w:shd w:val="clear" w:color="auto" w:fill="FFFFFF"/>
              <w:spacing w:after="0" w:line="240" w:lineRule="auto"/>
              <w:ind w:right="197" w:firstLine="10"/>
              <w:rPr>
                <w:rFonts w:ascii="Times New Roman" w:hAnsi="Times New Roman" w:cs="Times New Roman"/>
                <w:sz w:val="20"/>
                <w:szCs w:val="20"/>
              </w:rPr>
            </w:pP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4"/>
                <w:sz w:val="20"/>
                <w:szCs w:val="20"/>
              </w:rPr>
              <w:t>Конкурс стихов о зиме.</w:t>
            </w:r>
          </w:p>
        </w:tc>
      </w:tr>
      <w:tr w:rsidR="00F7331C" w:rsidRPr="000C2FD5" w:rsidTr="00EF396E">
        <w:trPr>
          <w:trHeight w:hRule="exact" w:val="13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5"/>
              <w:rPr>
                <w:rFonts w:ascii="Times New Roman" w:hAnsi="Times New Roman" w:cs="Times New Roman"/>
                <w:sz w:val="20"/>
                <w:szCs w:val="20"/>
              </w:rPr>
            </w:pPr>
            <w:r w:rsidRPr="00D57B9A">
              <w:rPr>
                <w:rFonts w:ascii="Times New Roman" w:hAnsi="Times New Roman" w:cs="Times New Roman"/>
                <w:color w:val="000000"/>
                <w:spacing w:val="-2"/>
                <w:sz w:val="20"/>
                <w:szCs w:val="20"/>
              </w:rPr>
              <w:t>Февраль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sz w:val="20"/>
                <w:szCs w:val="20"/>
              </w:rPr>
              <w:t>Анализ диагностическ</w:t>
            </w:r>
            <w:r>
              <w:rPr>
                <w:rFonts w:ascii="Times New Roman" w:hAnsi="Times New Roman" w:cs="Times New Roman"/>
                <w:sz w:val="20"/>
                <w:szCs w:val="20"/>
              </w:rPr>
              <w:t>их материалов в подготовительной</w:t>
            </w:r>
            <w:r w:rsidRPr="00D57B9A">
              <w:rPr>
                <w:rFonts w:ascii="Times New Roman" w:hAnsi="Times New Roman" w:cs="Times New Roman"/>
                <w:sz w:val="20"/>
                <w:szCs w:val="20"/>
              </w:rPr>
              <w:t xml:space="preserve"> </w:t>
            </w:r>
            <w:r>
              <w:rPr>
                <w:rFonts w:ascii="Times New Roman" w:hAnsi="Times New Roman" w:cs="Times New Roman"/>
                <w:sz w:val="20"/>
                <w:szCs w:val="20"/>
              </w:rPr>
              <w:t>подгруппе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sz w:val="20"/>
                <w:szCs w:val="20"/>
              </w:rPr>
              <w:t>Работа родительской почты (вопрос - ответ)</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394" w:hanging="5"/>
              <w:rPr>
                <w:rFonts w:ascii="Times New Roman" w:hAnsi="Times New Roman" w:cs="Times New Roman"/>
                <w:sz w:val="20"/>
                <w:szCs w:val="20"/>
              </w:rPr>
            </w:pPr>
            <w:r>
              <w:rPr>
                <w:rFonts w:ascii="Times New Roman" w:hAnsi="Times New Roman" w:cs="Times New Roman"/>
                <w:color w:val="000000"/>
                <w:spacing w:val="1"/>
                <w:sz w:val="20"/>
                <w:szCs w:val="20"/>
              </w:rPr>
              <w:t xml:space="preserve"> Праздник, посвященный</w:t>
            </w:r>
            <w:r w:rsidRPr="00D57B9A">
              <w:rPr>
                <w:rFonts w:ascii="Times New Roman" w:hAnsi="Times New Roman" w:cs="Times New Roman"/>
                <w:color w:val="000000"/>
                <w:spacing w:val="1"/>
                <w:sz w:val="20"/>
                <w:szCs w:val="20"/>
              </w:rPr>
              <w:t xml:space="preserve"> Дню </w:t>
            </w:r>
            <w:r w:rsidRPr="00D57B9A">
              <w:rPr>
                <w:rFonts w:ascii="Times New Roman" w:hAnsi="Times New Roman" w:cs="Times New Roman"/>
                <w:color w:val="000000"/>
                <w:sz w:val="20"/>
                <w:szCs w:val="20"/>
              </w:rPr>
              <w:t>защитника Отечества</w:t>
            </w:r>
          </w:p>
        </w:tc>
      </w:tr>
      <w:tr w:rsidR="00F7331C" w:rsidRPr="000C2FD5" w:rsidTr="00EF396E">
        <w:trPr>
          <w:trHeight w:hRule="exact" w:val="199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10"/>
              <w:rPr>
                <w:rFonts w:ascii="Times New Roman" w:hAnsi="Times New Roman" w:cs="Times New Roman"/>
                <w:sz w:val="20"/>
                <w:szCs w:val="20"/>
              </w:rPr>
            </w:pPr>
            <w:r w:rsidRPr="00D57B9A">
              <w:rPr>
                <w:rFonts w:ascii="Times New Roman" w:hAnsi="Times New Roman" w:cs="Times New Roman"/>
                <w:color w:val="000000"/>
                <w:spacing w:val="-2"/>
                <w:sz w:val="20"/>
                <w:szCs w:val="20"/>
              </w:rPr>
              <w:t>Март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pStyle w:val="ac"/>
              <w:spacing w:before="0" w:after="0"/>
              <w:rPr>
                <w:rStyle w:val="ae"/>
                <w:b w:val="0"/>
              </w:rPr>
            </w:pPr>
            <w:r w:rsidRPr="00D57B9A">
              <w:rPr>
                <w:rStyle w:val="ae"/>
              </w:rPr>
              <w:t>Неделя преемственности</w:t>
            </w:r>
            <w:r w:rsidRPr="00D57B9A">
              <w:rPr>
                <w:b/>
              </w:rPr>
              <w:t xml:space="preserve"> </w:t>
            </w:r>
            <w:r w:rsidRPr="00D57B9A">
              <w:rPr>
                <w:rStyle w:val="ae"/>
              </w:rPr>
              <w:t>«</w:t>
            </w:r>
            <w:r w:rsidRPr="00D57B9A">
              <w:rPr>
                <w:rStyle w:val="ae"/>
                <w:iCs/>
              </w:rPr>
              <w:t>Школа и детский сад: лицом друг к другу</w:t>
            </w:r>
            <w:r w:rsidRPr="00D57B9A">
              <w:rPr>
                <w:rStyle w:val="ae"/>
              </w:rPr>
              <w:t>».</w:t>
            </w:r>
          </w:p>
          <w:p w:rsidR="00F7331C" w:rsidRPr="00D57B9A" w:rsidRDefault="00F7331C" w:rsidP="00EF396E">
            <w:pPr>
              <w:pStyle w:val="ac"/>
              <w:spacing w:before="0" w:after="0"/>
              <w:rPr>
                <w:rStyle w:val="ae"/>
                <w:b w:val="0"/>
              </w:rPr>
            </w:pPr>
            <w:r w:rsidRPr="00D57B9A">
              <w:t>(Взаимопосещения воспитателями детского сада и учителями СОШ организованной образовательной деятельности  в детском саду и уроков в школе)</w:t>
            </w:r>
          </w:p>
          <w:p w:rsidR="00F7331C" w:rsidRPr="00D57B9A" w:rsidRDefault="00F7331C" w:rsidP="00EF396E">
            <w:pPr>
              <w:pStyle w:val="ac"/>
              <w:spacing w:before="0" w:after="0"/>
              <w:rPr>
                <w:b/>
              </w:rPr>
            </w:pPr>
          </w:p>
          <w:p w:rsidR="00F7331C" w:rsidRPr="00D57B9A" w:rsidRDefault="00F7331C" w:rsidP="00EF396E">
            <w:pPr>
              <w:shd w:val="clear" w:color="auto" w:fill="FFFFFF"/>
              <w:spacing w:after="0" w:line="240" w:lineRule="auto"/>
              <w:ind w:right="456" w:firstLine="5"/>
              <w:rPr>
                <w:rFonts w:ascii="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62" w:firstLine="38"/>
              <w:rPr>
                <w:rFonts w:ascii="Times New Roman" w:hAnsi="Times New Roman" w:cs="Times New Roman"/>
                <w:sz w:val="20"/>
                <w:szCs w:val="20"/>
              </w:rPr>
            </w:pPr>
            <w:r w:rsidRPr="00D57B9A">
              <w:rPr>
                <w:rFonts w:ascii="Times New Roman" w:hAnsi="Times New Roman" w:cs="Times New Roman"/>
                <w:color w:val="000000"/>
                <w:spacing w:val="4"/>
                <w:sz w:val="20"/>
                <w:szCs w:val="20"/>
              </w:rPr>
              <w:t xml:space="preserve">Оформление уголка для родителей </w:t>
            </w:r>
            <w:r w:rsidRPr="00D57B9A">
              <w:rPr>
                <w:rFonts w:ascii="Times New Roman" w:hAnsi="Times New Roman" w:cs="Times New Roman"/>
                <w:color w:val="000000"/>
                <w:sz w:val="20"/>
                <w:szCs w:val="20"/>
              </w:rPr>
              <w:t xml:space="preserve">«Психологическая готовность ребенка </w:t>
            </w:r>
            <w:r w:rsidRPr="00D57B9A">
              <w:rPr>
                <w:rFonts w:ascii="Times New Roman" w:hAnsi="Times New Roman" w:cs="Times New Roman"/>
                <w:color w:val="000000"/>
                <w:spacing w:val="2"/>
                <w:sz w:val="20"/>
                <w:szCs w:val="20"/>
              </w:rPr>
              <w:t>к школе».</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53" w:firstLine="19"/>
              <w:rPr>
                <w:rFonts w:ascii="Times New Roman" w:hAnsi="Times New Roman" w:cs="Times New Roman"/>
                <w:sz w:val="20"/>
                <w:szCs w:val="20"/>
              </w:rPr>
            </w:pPr>
            <w:r>
              <w:rPr>
                <w:rFonts w:ascii="Times New Roman" w:hAnsi="Times New Roman" w:cs="Times New Roman"/>
                <w:color w:val="000000"/>
                <w:sz w:val="20"/>
                <w:szCs w:val="20"/>
              </w:rPr>
              <w:t xml:space="preserve"> Проведение праздника</w:t>
            </w:r>
            <w:r w:rsidRPr="00D57B9A">
              <w:rPr>
                <w:rFonts w:ascii="Times New Roman" w:hAnsi="Times New Roman" w:cs="Times New Roman"/>
                <w:color w:val="000000"/>
                <w:sz w:val="20"/>
                <w:szCs w:val="20"/>
              </w:rPr>
              <w:t xml:space="preserve"> «Мамин день» в </w:t>
            </w:r>
            <w:r w:rsidRPr="00D57B9A">
              <w:rPr>
                <w:rFonts w:ascii="Times New Roman" w:hAnsi="Times New Roman" w:cs="Times New Roman"/>
                <w:color w:val="000000"/>
                <w:spacing w:val="6"/>
                <w:sz w:val="20"/>
                <w:szCs w:val="20"/>
              </w:rPr>
              <w:t>школе и в детском саду.</w:t>
            </w:r>
          </w:p>
          <w:p w:rsidR="00F7331C" w:rsidRPr="00D57B9A" w:rsidRDefault="00F7331C" w:rsidP="00EF396E">
            <w:pPr>
              <w:shd w:val="clear" w:color="auto" w:fill="FFFFFF"/>
              <w:spacing w:after="0" w:line="240" w:lineRule="auto"/>
              <w:ind w:right="53"/>
              <w:rPr>
                <w:rFonts w:ascii="Times New Roman" w:hAnsi="Times New Roman" w:cs="Times New Roman"/>
                <w:sz w:val="20"/>
                <w:szCs w:val="20"/>
              </w:rPr>
            </w:pPr>
          </w:p>
        </w:tc>
      </w:tr>
      <w:tr w:rsidR="00F7331C" w:rsidRPr="000C2FD5" w:rsidTr="00EF396E">
        <w:trPr>
          <w:trHeight w:hRule="exact" w:val="114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14"/>
              <w:rPr>
                <w:rFonts w:ascii="Times New Roman" w:hAnsi="Times New Roman" w:cs="Times New Roman"/>
                <w:sz w:val="20"/>
                <w:szCs w:val="20"/>
              </w:rPr>
            </w:pPr>
            <w:r w:rsidRPr="00D57B9A">
              <w:rPr>
                <w:rFonts w:ascii="Times New Roman" w:hAnsi="Times New Roman" w:cs="Times New Roman"/>
                <w:color w:val="000000"/>
                <w:spacing w:val="-4"/>
                <w:sz w:val="20"/>
                <w:szCs w:val="20"/>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5" w:hanging="5"/>
              <w:rPr>
                <w:rFonts w:ascii="Times New Roman" w:hAnsi="Times New Roman" w:cs="Times New Roman"/>
                <w:sz w:val="20"/>
                <w:szCs w:val="20"/>
              </w:rPr>
            </w:pPr>
            <w:r w:rsidRPr="00D57B9A">
              <w:rPr>
                <w:rFonts w:ascii="Times New Roman" w:hAnsi="Times New Roman" w:cs="Times New Roman"/>
                <w:color w:val="000000"/>
                <w:sz w:val="20"/>
                <w:szCs w:val="20"/>
              </w:rPr>
              <w:t xml:space="preserve">Семинар-практикум </w:t>
            </w:r>
            <w:r w:rsidRPr="00D57B9A">
              <w:rPr>
                <w:rFonts w:ascii="Times New Roman" w:hAnsi="Times New Roman" w:cs="Times New Roman"/>
                <w:color w:val="000000"/>
                <w:spacing w:val="1"/>
                <w:sz w:val="20"/>
                <w:szCs w:val="20"/>
              </w:rPr>
              <w:t>«</w:t>
            </w:r>
            <w:r w:rsidRPr="00D57B9A">
              <w:rPr>
                <w:rFonts w:ascii="Times New Roman" w:hAnsi="Times New Roman" w:cs="Times New Roman"/>
                <w:sz w:val="20"/>
                <w:szCs w:val="20"/>
              </w:rPr>
              <w:t>Вопросы преемственности дошкольной группы и школы в условиях введения ФГОС ДО</w:t>
            </w:r>
            <w:r w:rsidRPr="00D57B9A">
              <w:rPr>
                <w:rFonts w:ascii="Times New Roman" w:hAnsi="Times New Roman" w:cs="Times New Roman"/>
                <w:color w:val="000000"/>
                <w:spacing w:val="5"/>
                <w:sz w:val="20"/>
                <w:szCs w:val="20"/>
              </w:rPr>
              <w:t>».</w:t>
            </w:r>
          </w:p>
          <w:p w:rsidR="00F7331C" w:rsidRPr="00D57B9A" w:rsidRDefault="00F7331C" w:rsidP="00EF396E">
            <w:pPr>
              <w:shd w:val="clear" w:color="auto" w:fill="FFFFFF"/>
              <w:spacing w:after="0" w:line="240" w:lineRule="auto"/>
              <w:ind w:right="5" w:firstLine="19"/>
              <w:rPr>
                <w:rFonts w:ascii="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right="850" w:firstLine="19"/>
              <w:rPr>
                <w:rFonts w:ascii="Times New Roman" w:hAnsi="Times New Roman" w:cs="Times New Roman"/>
                <w:sz w:val="20"/>
                <w:szCs w:val="20"/>
              </w:rPr>
            </w:pPr>
            <w:r w:rsidRPr="00D57B9A">
              <w:rPr>
                <w:rFonts w:ascii="Times New Roman" w:hAnsi="Times New Roman" w:cs="Times New Roman"/>
                <w:color w:val="000000"/>
                <w:spacing w:val="-1"/>
                <w:sz w:val="20"/>
                <w:szCs w:val="20"/>
              </w:rPr>
              <w:t xml:space="preserve">1. Консультация родителей </w:t>
            </w:r>
            <w:r w:rsidRPr="00D57B9A">
              <w:rPr>
                <w:rFonts w:ascii="Times New Roman" w:hAnsi="Times New Roman" w:cs="Times New Roman"/>
                <w:color w:val="000000"/>
                <w:spacing w:val="1"/>
                <w:sz w:val="20"/>
                <w:szCs w:val="20"/>
              </w:rPr>
              <w:t>учителями школы.</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color w:val="000000"/>
                <w:spacing w:val="1"/>
                <w:sz w:val="20"/>
                <w:szCs w:val="20"/>
              </w:rPr>
            </w:pPr>
            <w:r w:rsidRPr="00D57B9A">
              <w:rPr>
                <w:rFonts w:ascii="Times New Roman" w:hAnsi="Times New Roman" w:cs="Times New Roman"/>
                <w:color w:val="000000"/>
                <w:spacing w:val="1"/>
                <w:sz w:val="20"/>
                <w:szCs w:val="20"/>
              </w:rPr>
              <w:t xml:space="preserve"> Конкурс рисунков «Мама милая моя».</w:t>
            </w:r>
          </w:p>
        </w:tc>
      </w:tr>
      <w:tr w:rsidR="00F7331C" w:rsidRPr="00CD2CB0" w:rsidTr="00EF396E">
        <w:trPr>
          <w:trHeight w:hRule="exact" w:val="10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19"/>
              <w:rPr>
                <w:rFonts w:ascii="Times New Roman" w:hAnsi="Times New Roman" w:cs="Times New Roman"/>
                <w:sz w:val="20"/>
                <w:szCs w:val="20"/>
              </w:rPr>
            </w:pPr>
            <w:r w:rsidRPr="00D57B9A">
              <w:rPr>
                <w:rFonts w:ascii="Times New Roman" w:hAnsi="Times New Roman" w:cs="Times New Roman"/>
                <w:color w:val="000000"/>
                <w:sz w:val="20"/>
                <w:szCs w:val="20"/>
              </w:rPr>
              <w:t>Май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color w:val="000000"/>
                <w:spacing w:val="1"/>
                <w:sz w:val="20"/>
                <w:szCs w:val="20"/>
              </w:rPr>
              <w:t xml:space="preserve"> «Круглый стол» на тему </w:t>
            </w:r>
            <w:r w:rsidRPr="00D57B9A">
              <w:rPr>
                <w:rFonts w:ascii="Times New Roman" w:hAnsi="Times New Roman" w:cs="Times New Roman"/>
                <w:spacing w:val="1"/>
                <w:sz w:val="20"/>
                <w:szCs w:val="20"/>
              </w:rPr>
              <w:t xml:space="preserve">«Итоги </w:t>
            </w:r>
            <w:r w:rsidRPr="00D57B9A">
              <w:rPr>
                <w:rFonts w:ascii="Times New Roman" w:hAnsi="Times New Roman" w:cs="Times New Roman"/>
                <w:spacing w:val="2"/>
                <w:sz w:val="20"/>
                <w:szCs w:val="20"/>
              </w:rPr>
              <w:t xml:space="preserve">усвоения программного </w:t>
            </w:r>
            <w:r w:rsidRPr="00D57B9A">
              <w:rPr>
                <w:rFonts w:ascii="Times New Roman" w:hAnsi="Times New Roman" w:cs="Times New Roman"/>
                <w:spacing w:val="5"/>
                <w:sz w:val="20"/>
                <w:szCs w:val="20"/>
              </w:rPr>
              <w:t>материала за учебный год».</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ind w:left="5" w:right="101" w:firstLine="14"/>
              <w:rPr>
                <w:rFonts w:ascii="Times New Roman" w:hAnsi="Times New Roman" w:cs="Times New Roman"/>
                <w:sz w:val="20"/>
                <w:szCs w:val="20"/>
              </w:rPr>
            </w:pPr>
            <w:r w:rsidRPr="00D57B9A">
              <w:rPr>
                <w:rFonts w:ascii="Times New Roman" w:hAnsi="Times New Roman" w:cs="Times New Roman"/>
                <w:color w:val="000000"/>
                <w:spacing w:val="3"/>
                <w:sz w:val="20"/>
                <w:szCs w:val="20"/>
              </w:rPr>
              <w:t xml:space="preserve">1. Родительское собрание в детском </w:t>
            </w:r>
            <w:r w:rsidRPr="00D57B9A">
              <w:rPr>
                <w:rFonts w:ascii="Times New Roman" w:hAnsi="Times New Roman" w:cs="Times New Roman"/>
                <w:color w:val="000000"/>
                <w:spacing w:val="2"/>
                <w:sz w:val="20"/>
                <w:szCs w:val="20"/>
              </w:rPr>
              <w:t xml:space="preserve">саду «Поступление в школу - важное </w:t>
            </w:r>
            <w:r w:rsidRPr="00D57B9A">
              <w:rPr>
                <w:rFonts w:ascii="Times New Roman" w:hAnsi="Times New Roman" w:cs="Times New Roman"/>
                <w:color w:val="000000"/>
                <w:spacing w:val="4"/>
                <w:sz w:val="20"/>
                <w:szCs w:val="20"/>
              </w:rPr>
              <w:t>событие в жизни детей».</w:t>
            </w:r>
          </w:p>
        </w:tc>
        <w:tc>
          <w:tcPr>
            <w:tcW w:w="1806" w:type="dxa"/>
            <w:tcBorders>
              <w:top w:val="single" w:sz="6" w:space="0" w:color="auto"/>
              <w:left w:val="single" w:sz="6" w:space="0" w:color="auto"/>
              <w:bottom w:val="single" w:sz="6" w:space="0" w:color="auto"/>
              <w:right w:val="single" w:sz="6" w:space="0" w:color="auto"/>
            </w:tcBorders>
            <w:shd w:val="clear" w:color="auto" w:fill="FFFFFF"/>
          </w:tcPr>
          <w:p w:rsidR="00F7331C" w:rsidRPr="00D57B9A" w:rsidRDefault="00F7331C" w:rsidP="00EF396E">
            <w:pPr>
              <w:shd w:val="clear" w:color="auto" w:fill="FFFFFF"/>
              <w:spacing w:after="0" w:line="240" w:lineRule="auto"/>
              <w:rPr>
                <w:rFonts w:ascii="Times New Roman" w:hAnsi="Times New Roman" w:cs="Times New Roman"/>
                <w:sz w:val="20"/>
                <w:szCs w:val="20"/>
              </w:rPr>
            </w:pPr>
            <w:r w:rsidRPr="00D57B9A">
              <w:rPr>
                <w:rFonts w:ascii="Times New Roman" w:hAnsi="Times New Roman" w:cs="Times New Roman"/>
                <w:sz w:val="20"/>
                <w:szCs w:val="20"/>
              </w:rPr>
              <w:t>Выпускной бал</w:t>
            </w:r>
          </w:p>
        </w:tc>
      </w:tr>
    </w:tbl>
    <w:p w:rsidR="00F7331C" w:rsidRDefault="00F7331C" w:rsidP="00F7331C">
      <w:pPr>
        <w:spacing w:line="360" w:lineRule="auto"/>
        <w:jc w:val="center"/>
        <w:rPr>
          <w:rFonts w:ascii="Times New Roman" w:hAnsi="Times New Roman" w:cs="Times New Roman"/>
          <w:b/>
          <w:bCs/>
          <w:i/>
          <w:iCs/>
          <w:sz w:val="24"/>
        </w:rPr>
      </w:pPr>
    </w:p>
    <w:p w:rsidR="00F7331C" w:rsidRDefault="00F7331C" w:rsidP="00F7331C">
      <w:pPr>
        <w:spacing w:after="0" w:line="360" w:lineRule="auto"/>
        <w:jc w:val="center"/>
        <w:rPr>
          <w:rFonts w:ascii="Times New Roman" w:hAnsi="Times New Roman" w:cs="Times New Roman"/>
          <w:b/>
          <w:bCs/>
          <w:i/>
          <w:iCs/>
          <w:sz w:val="24"/>
        </w:rPr>
      </w:pPr>
      <w:r>
        <w:rPr>
          <w:rFonts w:ascii="Times New Roman" w:hAnsi="Times New Roman" w:cs="Times New Roman"/>
          <w:b/>
          <w:bCs/>
          <w:i/>
          <w:iCs/>
          <w:sz w:val="24"/>
        </w:rPr>
        <w:t>2.9. Взаимодействие ДОУ с социальными партнёрами</w:t>
      </w:r>
    </w:p>
    <w:p w:rsidR="00F7331C" w:rsidRPr="00D57B9A" w:rsidRDefault="00F7331C" w:rsidP="00F7331C">
      <w:pPr>
        <w:spacing w:after="0"/>
        <w:jc w:val="both"/>
        <w:rPr>
          <w:rFonts w:ascii="Times New Roman" w:hAnsi="Times New Roman" w:cs="Times New Roman"/>
          <w:sz w:val="24"/>
        </w:rPr>
      </w:pPr>
      <w:r>
        <w:rPr>
          <w:rFonts w:ascii="Times New Roman" w:hAnsi="Times New Roman" w:cs="Times New Roman"/>
          <w:sz w:val="24"/>
        </w:rPr>
        <w:t xml:space="preserve">     </w:t>
      </w:r>
      <w:r w:rsidRPr="00D57B9A">
        <w:rPr>
          <w:rFonts w:ascii="Times New Roman" w:hAnsi="Times New Roman" w:cs="Times New Roman"/>
          <w:sz w:val="24"/>
        </w:rPr>
        <w:t xml:space="preserve">Детский сад расположен в центре  </w:t>
      </w:r>
      <w:r>
        <w:rPr>
          <w:rFonts w:ascii="Times New Roman" w:hAnsi="Times New Roman" w:cs="Times New Roman"/>
          <w:sz w:val="24"/>
        </w:rPr>
        <w:t>с. Демидовка</w:t>
      </w:r>
      <w:r w:rsidRPr="00D57B9A">
        <w:rPr>
          <w:rFonts w:ascii="Times New Roman" w:hAnsi="Times New Roman" w:cs="Times New Roman"/>
          <w:sz w:val="24"/>
        </w:rPr>
        <w:t>, хорошо налажены творческие контакты с окружающим социумом, способствующие совершенствованию учебно-воспитательного процесса:</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3115"/>
        <w:gridCol w:w="3283"/>
      </w:tblGrid>
      <w:tr w:rsidR="00F7331C" w:rsidRPr="008A312C" w:rsidTr="00EF396E">
        <w:tc>
          <w:tcPr>
            <w:tcW w:w="3115" w:type="dxa"/>
          </w:tcPr>
          <w:p w:rsidR="00F7331C" w:rsidRPr="00B017B9" w:rsidRDefault="00F7331C" w:rsidP="00EF396E">
            <w:pPr>
              <w:spacing w:after="0" w:line="240" w:lineRule="auto"/>
              <w:rPr>
                <w:rFonts w:ascii="Times New Roman" w:hAnsi="Times New Roman" w:cs="Times New Roman"/>
                <w:sz w:val="20"/>
                <w:szCs w:val="20"/>
              </w:rPr>
            </w:pPr>
          </w:p>
        </w:tc>
        <w:tc>
          <w:tcPr>
            <w:tcW w:w="3115" w:type="dxa"/>
          </w:tcPr>
          <w:p w:rsidR="00F7331C" w:rsidRPr="00D57B9A" w:rsidRDefault="00F7331C" w:rsidP="00EF396E">
            <w:pPr>
              <w:spacing w:after="0" w:line="240" w:lineRule="auto"/>
              <w:jc w:val="center"/>
              <w:rPr>
                <w:rFonts w:ascii="Times New Roman" w:hAnsi="Times New Roman" w:cs="Times New Roman"/>
                <w:sz w:val="20"/>
                <w:szCs w:val="20"/>
              </w:rPr>
            </w:pPr>
            <w:r w:rsidRPr="00D57B9A">
              <w:rPr>
                <w:rFonts w:ascii="Times New Roman" w:hAnsi="Times New Roman" w:cs="Times New Roman"/>
                <w:sz w:val="20"/>
                <w:szCs w:val="20"/>
              </w:rPr>
              <w:t>Цель</w:t>
            </w:r>
          </w:p>
        </w:tc>
        <w:tc>
          <w:tcPr>
            <w:tcW w:w="3283" w:type="dxa"/>
          </w:tcPr>
          <w:p w:rsidR="00F7331C" w:rsidRPr="00D57B9A" w:rsidRDefault="00F7331C" w:rsidP="00EF396E">
            <w:pPr>
              <w:spacing w:after="0" w:line="240" w:lineRule="auto"/>
              <w:jc w:val="center"/>
              <w:rPr>
                <w:rFonts w:ascii="Times New Roman" w:hAnsi="Times New Roman" w:cs="Times New Roman"/>
                <w:sz w:val="20"/>
                <w:szCs w:val="20"/>
              </w:rPr>
            </w:pPr>
            <w:r w:rsidRPr="00D57B9A">
              <w:rPr>
                <w:rFonts w:ascii="Times New Roman" w:hAnsi="Times New Roman" w:cs="Times New Roman"/>
                <w:sz w:val="20"/>
                <w:szCs w:val="20"/>
              </w:rPr>
              <w:t>Форма взаимодействия</w:t>
            </w:r>
          </w:p>
        </w:tc>
      </w:tr>
      <w:tr w:rsidR="00F7331C" w:rsidRPr="00D57B9A" w:rsidTr="00EF396E">
        <w:tc>
          <w:tcPr>
            <w:tcW w:w="3115" w:type="dxa"/>
          </w:tcPr>
          <w:p w:rsidR="00F7331C" w:rsidRPr="00D57B9A"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Графовская СОШ</w:t>
            </w:r>
          </w:p>
          <w:p w:rsidR="00F7331C" w:rsidRPr="00D57B9A" w:rsidRDefault="00F7331C" w:rsidP="00EF396E">
            <w:pPr>
              <w:spacing w:after="0" w:line="240" w:lineRule="auto"/>
              <w:rPr>
                <w:rFonts w:ascii="Times New Roman" w:hAnsi="Times New Roman" w:cs="Times New Roman"/>
                <w:sz w:val="20"/>
                <w:szCs w:val="20"/>
              </w:rPr>
            </w:pPr>
          </w:p>
        </w:tc>
        <w:tc>
          <w:tcPr>
            <w:tcW w:w="3115"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Формирование у детей интереса и ценностного отношения  к  обучению в школе.</w:t>
            </w:r>
          </w:p>
        </w:tc>
        <w:tc>
          <w:tcPr>
            <w:tcW w:w="3283"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Экскурсия</w:t>
            </w:r>
          </w:p>
          <w:p w:rsidR="00F7331C" w:rsidRPr="00D57B9A" w:rsidRDefault="00F7331C" w:rsidP="00EF3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D57B9A">
              <w:rPr>
                <w:rFonts w:ascii="Times New Roman" w:hAnsi="Times New Roman" w:cs="Times New Roman"/>
                <w:sz w:val="20"/>
                <w:szCs w:val="20"/>
              </w:rPr>
              <w:t>ОД</w:t>
            </w:r>
          </w:p>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Семинары</w:t>
            </w:r>
          </w:p>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Педагогические советы</w:t>
            </w:r>
          </w:p>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Родительские собрания</w:t>
            </w:r>
          </w:p>
        </w:tc>
      </w:tr>
      <w:tr w:rsidR="00F7331C" w:rsidRPr="00D57B9A" w:rsidTr="00EF396E">
        <w:tc>
          <w:tcPr>
            <w:tcW w:w="3115" w:type="dxa"/>
          </w:tcPr>
          <w:p w:rsidR="00F7331C" w:rsidRPr="00B017B9"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Музей в ДОУ</w:t>
            </w:r>
          </w:p>
        </w:tc>
        <w:tc>
          <w:tcPr>
            <w:tcW w:w="3115"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Знакомство с традициями, культурой, праздниками. Воспитание чувства уважения к искусству.</w:t>
            </w:r>
          </w:p>
        </w:tc>
        <w:tc>
          <w:tcPr>
            <w:tcW w:w="3283"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Экскурсия</w:t>
            </w:r>
          </w:p>
          <w:p w:rsidR="00F7331C" w:rsidRPr="00D57B9A" w:rsidRDefault="00F7331C" w:rsidP="00EF3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D57B9A">
              <w:rPr>
                <w:rFonts w:ascii="Times New Roman" w:hAnsi="Times New Roman" w:cs="Times New Roman"/>
                <w:sz w:val="20"/>
                <w:szCs w:val="20"/>
              </w:rPr>
              <w:t>ОД</w:t>
            </w:r>
          </w:p>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Семинары</w:t>
            </w:r>
          </w:p>
          <w:p w:rsidR="00F7331C" w:rsidRPr="00D57B9A" w:rsidRDefault="00F7331C" w:rsidP="00EF396E">
            <w:pPr>
              <w:spacing w:after="0" w:line="240" w:lineRule="auto"/>
              <w:jc w:val="both"/>
              <w:rPr>
                <w:rFonts w:ascii="Times New Roman" w:hAnsi="Times New Roman" w:cs="Times New Roman"/>
                <w:sz w:val="20"/>
                <w:szCs w:val="20"/>
              </w:rPr>
            </w:pPr>
          </w:p>
        </w:tc>
      </w:tr>
      <w:tr w:rsidR="00F7331C" w:rsidRPr="00B017B9" w:rsidTr="00EF396E">
        <w:tc>
          <w:tcPr>
            <w:tcW w:w="3115" w:type="dxa"/>
          </w:tcPr>
          <w:p w:rsidR="00F7331C" w:rsidRPr="00B017B9"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Сельский КД</w:t>
            </w:r>
          </w:p>
        </w:tc>
        <w:tc>
          <w:tcPr>
            <w:tcW w:w="3115"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 xml:space="preserve">Знакомство с традициями, культурой, праздниками. </w:t>
            </w:r>
          </w:p>
        </w:tc>
        <w:tc>
          <w:tcPr>
            <w:tcW w:w="3283"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Экскурсия</w:t>
            </w:r>
          </w:p>
          <w:p w:rsidR="00F7331C" w:rsidRPr="00D57B9A" w:rsidRDefault="00F7331C" w:rsidP="00EF3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D57B9A">
              <w:rPr>
                <w:rFonts w:ascii="Times New Roman" w:hAnsi="Times New Roman" w:cs="Times New Roman"/>
                <w:sz w:val="20"/>
                <w:szCs w:val="20"/>
              </w:rPr>
              <w:t>ОД</w:t>
            </w:r>
          </w:p>
          <w:p w:rsidR="00F7331C" w:rsidRPr="00B017B9" w:rsidRDefault="00F7331C" w:rsidP="00EF3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 мероприятиях</w:t>
            </w:r>
          </w:p>
        </w:tc>
      </w:tr>
      <w:tr w:rsidR="00F7331C" w:rsidRPr="00B017B9" w:rsidTr="00EF396E">
        <w:tc>
          <w:tcPr>
            <w:tcW w:w="3115" w:type="dxa"/>
          </w:tcPr>
          <w:p w:rsidR="00F7331C" w:rsidRPr="00B017B9" w:rsidRDefault="00F7331C" w:rsidP="00EF396E">
            <w:pPr>
              <w:spacing w:after="0" w:line="240" w:lineRule="auto"/>
              <w:rPr>
                <w:rFonts w:ascii="Times New Roman" w:hAnsi="Times New Roman" w:cs="Times New Roman"/>
                <w:sz w:val="20"/>
                <w:szCs w:val="20"/>
              </w:rPr>
            </w:pPr>
          </w:p>
        </w:tc>
        <w:tc>
          <w:tcPr>
            <w:tcW w:w="3115" w:type="dxa"/>
          </w:tcPr>
          <w:p w:rsidR="00F7331C" w:rsidRPr="00D57B9A" w:rsidRDefault="00F7331C" w:rsidP="00EF396E">
            <w:pPr>
              <w:spacing w:after="0" w:line="240" w:lineRule="auto"/>
              <w:jc w:val="both"/>
              <w:rPr>
                <w:rFonts w:ascii="Times New Roman" w:hAnsi="Times New Roman" w:cs="Times New Roman"/>
                <w:sz w:val="20"/>
                <w:szCs w:val="20"/>
              </w:rPr>
            </w:pPr>
          </w:p>
        </w:tc>
        <w:tc>
          <w:tcPr>
            <w:tcW w:w="3283" w:type="dxa"/>
          </w:tcPr>
          <w:p w:rsidR="00F7331C" w:rsidRPr="00B017B9" w:rsidRDefault="00F7331C" w:rsidP="00EF396E">
            <w:pPr>
              <w:spacing w:after="0" w:line="240" w:lineRule="auto"/>
              <w:jc w:val="both"/>
              <w:rPr>
                <w:rFonts w:ascii="Times New Roman" w:hAnsi="Times New Roman" w:cs="Times New Roman"/>
                <w:sz w:val="20"/>
                <w:szCs w:val="20"/>
              </w:rPr>
            </w:pPr>
          </w:p>
        </w:tc>
      </w:tr>
      <w:tr w:rsidR="00F7331C" w:rsidRPr="008A312C" w:rsidTr="00EF396E">
        <w:tc>
          <w:tcPr>
            <w:tcW w:w="3115" w:type="dxa"/>
          </w:tcPr>
          <w:p w:rsidR="00F7331C" w:rsidRPr="00D57B9A" w:rsidRDefault="00F7331C" w:rsidP="00EF39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Сельская </w:t>
            </w:r>
            <w:r w:rsidRPr="00D57B9A">
              <w:rPr>
                <w:rFonts w:ascii="Times New Roman" w:hAnsi="Times New Roman" w:cs="Times New Roman"/>
                <w:sz w:val="20"/>
                <w:szCs w:val="20"/>
              </w:rPr>
              <w:t xml:space="preserve"> библиотека</w:t>
            </w:r>
          </w:p>
        </w:tc>
        <w:tc>
          <w:tcPr>
            <w:tcW w:w="3115" w:type="dxa"/>
          </w:tcPr>
          <w:p w:rsidR="00F7331C" w:rsidRPr="00D57B9A" w:rsidRDefault="00F7331C" w:rsidP="00EF396E">
            <w:pPr>
              <w:spacing w:after="0" w:line="240" w:lineRule="auto"/>
              <w:ind w:right="-15"/>
              <w:jc w:val="both"/>
              <w:rPr>
                <w:rFonts w:ascii="Times New Roman" w:hAnsi="Times New Roman" w:cs="Times New Roman"/>
                <w:sz w:val="20"/>
                <w:szCs w:val="20"/>
              </w:rPr>
            </w:pPr>
            <w:r w:rsidRPr="00D57B9A">
              <w:rPr>
                <w:rFonts w:ascii="Times New Roman" w:hAnsi="Times New Roman" w:cs="Times New Roman"/>
                <w:sz w:val="20"/>
                <w:szCs w:val="20"/>
              </w:rPr>
              <w:t>Способствовать развитию чувств, речи, интеллекта,   позитивного отношения к миру.</w:t>
            </w:r>
          </w:p>
          <w:p w:rsidR="00F7331C" w:rsidRPr="00D57B9A" w:rsidRDefault="00F7331C" w:rsidP="00EF396E">
            <w:pPr>
              <w:spacing w:after="0" w:line="240" w:lineRule="auto"/>
              <w:jc w:val="both"/>
              <w:rPr>
                <w:rFonts w:ascii="Times New Roman" w:hAnsi="Times New Roman" w:cs="Times New Roman"/>
                <w:sz w:val="20"/>
                <w:szCs w:val="20"/>
              </w:rPr>
            </w:pPr>
          </w:p>
        </w:tc>
        <w:tc>
          <w:tcPr>
            <w:tcW w:w="3283" w:type="dxa"/>
          </w:tcPr>
          <w:p w:rsidR="00F7331C" w:rsidRPr="00D57B9A" w:rsidRDefault="00F7331C" w:rsidP="00EF396E">
            <w:pPr>
              <w:spacing w:after="0" w:line="240" w:lineRule="auto"/>
              <w:jc w:val="both"/>
              <w:rPr>
                <w:rFonts w:ascii="Times New Roman" w:hAnsi="Times New Roman" w:cs="Times New Roman"/>
                <w:sz w:val="20"/>
                <w:szCs w:val="20"/>
              </w:rPr>
            </w:pPr>
            <w:r w:rsidRPr="00D57B9A">
              <w:rPr>
                <w:rFonts w:ascii="Times New Roman" w:hAnsi="Times New Roman" w:cs="Times New Roman"/>
                <w:sz w:val="20"/>
                <w:szCs w:val="20"/>
              </w:rPr>
              <w:t>Экскурсия</w:t>
            </w:r>
          </w:p>
          <w:p w:rsidR="00F7331C" w:rsidRPr="00D57B9A" w:rsidRDefault="00F7331C" w:rsidP="00EF39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D57B9A">
              <w:rPr>
                <w:rFonts w:ascii="Times New Roman" w:hAnsi="Times New Roman" w:cs="Times New Roman"/>
                <w:sz w:val="20"/>
                <w:szCs w:val="20"/>
              </w:rPr>
              <w:t>ОД</w:t>
            </w:r>
          </w:p>
        </w:tc>
      </w:tr>
    </w:tbl>
    <w:p w:rsidR="00F7331C" w:rsidRDefault="00F7331C" w:rsidP="00F7331C">
      <w:pPr>
        <w:spacing w:line="240" w:lineRule="auto"/>
        <w:jc w:val="both"/>
        <w:rPr>
          <w:rFonts w:ascii="Times New Roman" w:hAnsi="Times New Roman" w:cs="Times New Roman"/>
          <w:bCs/>
          <w:iCs/>
          <w:sz w:val="24"/>
        </w:rPr>
      </w:pPr>
      <w:r>
        <w:rPr>
          <w:rFonts w:ascii="Times New Roman" w:hAnsi="Times New Roman" w:cs="Times New Roman"/>
          <w:bCs/>
          <w:iCs/>
          <w:sz w:val="24"/>
        </w:rPr>
        <w:lastRenderedPageBreak/>
        <w:t xml:space="preserve">     </w:t>
      </w:r>
      <w:r w:rsidRPr="00D57B9A">
        <w:rPr>
          <w:rFonts w:ascii="Times New Roman" w:hAnsi="Times New Roman" w:cs="Times New Roman"/>
          <w:bCs/>
          <w:iCs/>
          <w:sz w:val="24"/>
        </w:rPr>
        <w:t xml:space="preserve">Взаимодействие с </w:t>
      </w:r>
      <w:r>
        <w:rPr>
          <w:rFonts w:ascii="Times New Roman" w:hAnsi="Times New Roman" w:cs="Times New Roman"/>
          <w:bCs/>
          <w:iCs/>
          <w:sz w:val="24"/>
        </w:rPr>
        <w:t>с социальными партнёрами создаёт благоприятные возможности для обогащения деятельности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F7331C" w:rsidRDefault="00F7331C" w:rsidP="00F7331C">
      <w:pPr>
        <w:spacing w:line="360" w:lineRule="auto"/>
        <w:jc w:val="center"/>
        <w:rPr>
          <w:rFonts w:ascii="Times New Roman" w:hAnsi="Times New Roman" w:cs="Times New Roman"/>
          <w:b/>
          <w:bCs/>
          <w:i/>
          <w:iCs/>
          <w:sz w:val="24"/>
        </w:rPr>
      </w:pPr>
      <w:r w:rsidRPr="00B979CD">
        <w:rPr>
          <w:rFonts w:ascii="Times New Roman" w:hAnsi="Times New Roman" w:cs="Times New Roman"/>
          <w:b/>
          <w:bCs/>
          <w:i/>
          <w:iCs/>
          <w:sz w:val="24"/>
        </w:rPr>
        <w:t>3.</w:t>
      </w:r>
      <w:r>
        <w:rPr>
          <w:rFonts w:ascii="Times New Roman" w:hAnsi="Times New Roman" w:cs="Times New Roman"/>
          <w:b/>
          <w:bCs/>
          <w:i/>
          <w:iCs/>
          <w:sz w:val="24"/>
        </w:rPr>
        <w:t>ОРГАНИЗАЦИОННЫЙ РАЗДЕЛ</w:t>
      </w:r>
    </w:p>
    <w:p w:rsidR="00F7331C" w:rsidRPr="005E25D2" w:rsidRDefault="00F7331C" w:rsidP="00F733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Pr="005E25D2">
        <w:rPr>
          <w:rFonts w:ascii="Times New Roman" w:hAnsi="Times New Roman" w:cs="Times New Roman"/>
          <w:b/>
          <w:sz w:val="24"/>
          <w:szCs w:val="24"/>
        </w:rPr>
        <w:t>Материально-техническое оснащение образовательного процесса</w:t>
      </w:r>
    </w:p>
    <w:p w:rsidR="00F7331C" w:rsidRPr="005E25D2" w:rsidRDefault="00F7331C" w:rsidP="00F7331C">
      <w:pPr>
        <w:widowControl w:val="0"/>
        <w:numPr>
          <w:ilvl w:val="0"/>
          <w:numId w:val="23"/>
        </w:numPr>
        <w:suppressAutoHyphens/>
        <w:spacing w:after="0" w:line="240" w:lineRule="auto"/>
        <w:rPr>
          <w:rFonts w:ascii="Times New Roman" w:hAnsi="Times New Roman" w:cs="Times New Roman"/>
          <w:sz w:val="24"/>
          <w:szCs w:val="24"/>
        </w:rPr>
      </w:pPr>
      <w:r w:rsidRPr="005E25D2">
        <w:rPr>
          <w:rFonts w:ascii="Times New Roman" w:hAnsi="Times New Roman" w:cs="Times New Roman"/>
          <w:sz w:val="24"/>
          <w:szCs w:val="24"/>
        </w:rPr>
        <w:t>соответствие санитарно-эпидемиологическим правилам и нормативам 2.4.1.3049 - 13</w:t>
      </w:r>
    </w:p>
    <w:p w:rsidR="00F7331C" w:rsidRPr="005E25D2" w:rsidRDefault="00F7331C" w:rsidP="00F7331C">
      <w:pPr>
        <w:widowControl w:val="0"/>
        <w:numPr>
          <w:ilvl w:val="0"/>
          <w:numId w:val="23"/>
        </w:numPr>
        <w:suppressAutoHyphens/>
        <w:spacing w:after="0" w:line="240" w:lineRule="auto"/>
        <w:rPr>
          <w:rFonts w:ascii="Times New Roman" w:hAnsi="Times New Roman" w:cs="Times New Roman"/>
          <w:sz w:val="24"/>
          <w:szCs w:val="24"/>
        </w:rPr>
      </w:pPr>
      <w:r w:rsidRPr="005E25D2">
        <w:rPr>
          <w:rFonts w:ascii="Times New Roman" w:hAnsi="Times New Roman" w:cs="Times New Roman"/>
          <w:sz w:val="24"/>
          <w:szCs w:val="24"/>
        </w:rPr>
        <w:t>соответствие правилам пожарной безопасности;</w:t>
      </w:r>
    </w:p>
    <w:p w:rsidR="00F7331C" w:rsidRPr="005E25D2" w:rsidRDefault="00F7331C" w:rsidP="00F7331C">
      <w:pPr>
        <w:widowControl w:val="0"/>
        <w:numPr>
          <w:ilvl w:val="0"/>
          <w:numId w:val="23"/>
        </w:numPr>
        <w:suppressAutoHyphens/>
        <w:spacing w:after="0" w:line="240" w:lineRule="auto"/>
        <w:rPr>
          <w:rFonts w:ascii="Times New Roman" w:hAnsi="Times New Roman" w:cs="Times New Roman"/>
          <w:sz w:val="24"/>
          <w:szCs w:val="24"/>
        </w:rPr>
      </w:pPr>
      <w:r w:rsidRPr="005E25D2">
        <w:rPr>
          <w:rFonts w:ascii="Times New Roman"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F7331C" w:rsidRPr="005E25D2" w:rsidRDefault="00F7331C" w:rsidP="00F7331C">
      <w:pPr>
        <w:widowControl w:val="0"/>
        <w:numPr>
          <w:ilvl w:val="0"/>
          <w:numId w:val="23"/>
        </w:numPr>
        <w:suppressAutoHyphens/>
        <w:spacing w:after="0" w:line="240" w:lineRule="auto"/>
        <w:rPr>
          <w:rFonts w:ascii="Times New Roman" w:hAnsi="Times New Roman" w:cs="Times New Roman"/>
          <w:sz w:val="24"/>
          <w:szCs w:val="24"/>
        </w:rPr>
      </w:pPr>
      <w:r w:rsidRPr="005E25D2">
        <w:rPr>
          <w:rFonts w:ascii="Times New Roman" w:hAnsi="Times New Roman" w:cs="Times New Roman"/>
          <w:sz w:val="24"/>
          <w:szCs w:val="24"/>
        </w:rPr>
        <w:t>оснащенность помещений развивающей предметно-пространственной средой;</w:t>
      </w:r>
    </w:p>
    <w:p w:rsidR="00F7331C" w:rsidRPr="005E25D2" w:rsidRDefault="00F7331C" w:rsidP="00F7331C">
      <w:pPr>
        <w:widowControl w:val="0"/>
        <w:numPr>
          <w:ilvl w:val="0"/>
          <w:numId w:val="23"/>
        </w:numPr>
        <w:suppressAutoHyphens/>
        <w:spacing w:after="0" w:line="240" w:lineRule="auto"/>
        <w:rPr>
          <w:rFonts w:ascii="Times New Roman" w:eastAsia="Calibri" w:hAnsi="Times New Roman" w:cs="Times New Roman"/>
          <w:sz w:val="24"/>
          <w:szCs w:val="24"/>
        </w:rPr>
      </w:pPr>
      <w:r w:rsidRPr="005E25D2">
        <w:rPr>
          <w:rFonts w:ascii="Times New Roman" w:eastAsia="Calibri" w:hAnsi="Times New Roman" w:cs="Times New Roman"/>
          <w:sz w:val="24"/>
          <w:szCs w:val="24"/>
        </w:rPr>
        <w:t>учебно-методический комплект, оборудование, оснащение.</w:t>
      </w:r>
    </w:p>
    <w:p w:rsidR="00F7331C" w:rsidRDefault="00F7331C" w:rsidP="00F7331C">
      <w:pPr>
        <w:ind w:left="720"/>
        <w:jc w:val="center"/>
        <w:rPr>
          <w:rFonts w:ascii="Times New Roman" w:hAnsi="Times New Roman" w:cs="Times New Roman"/>
          <w:b/>
          <w:sz w:val="24"/>
          <w:szCs w:val="24"/>
        </w:rPr>
      </w:pPr>
    </w:p>
    <w:p w:rsidR="00F7331C" w:rsidRPr="003234E8" w:rsidRDefault="00F7331C" w:rsidP="00F7331C">
      <w:pPr>
        <w:ind w:left="720"/>
        <w:jc w:val="center"/>
        <w:rPr>
          <w:rFonts w:ascii="Times New Roman" w:hAnsi="Times New Roman" w:cs="Times New Roman"/>
          <w:b/>
          <w:sz w:val="24"/>
          <w:szCs w:val="24"/>
        </w:rPr>
      </w:pPr>
      <w:r>
        <w:rPr>
          <w:rFonts w:ascii="Times New Roman" w:hAnsi="Times New Roman" w:cs="Times New Roman"/>
          <w:b/>
          <w:sz w:val="24"/>
          <w:szCs w:val="24"/>
        </w:rPr>
        <w:t xml:space="preserve">3.2. </w:t>
      </w:r>
      <w:r w:rsidRPr="003234E8">
        <w:rPr>
          <w:rFonts w:ascii="Times New Roman" w:hAnsi="Times New Roman" w:cs="Times New Roman"/>
          <w:b/>
          <w:sz w:val="24"/>
          <w:szCs w:val="24"/>
        </w:rPr>
        <w:t>Программно-методическое обеспечение педагогического процесса</w:t>
      </w:r>
    </w:p>
    <w:p w:rsidR="00F7331C" w:rsidRPr="003234E8" w:rsidRDefault="00F7331C" w:rsidP="00F7331C">
      <w:pPr>
        <w:ind w:left="720"/>
        <w:jc w:val="center"/>
        <w:rPr>
          <w:rFonts w:ascii="Times New Roman" w:hAnsi="Times New Roman" w:cs="Times New Roman"/>
          <w:b/>
          <w:bCs/>
          <w:sz w:val="24"/>
          <w:szCs w:val="24"/>
        </w:rPr>
      </w:pPr>
      <w:r w:rsidRPr="003234E8">
        <w:rPr>
          <w:rFonts w:ascii="Times New Roman" w:hAnsi="Times New Roman" w:cs="Times New Roman"/>
          <w:b/>
          <w:bCs/>
          <w:sz w:val="24"/>
          <w:szCs w:val="24"/>
        </w:rPr>
        <w:t>муниципального дошкольного общеобразовательного учреждения</w:t>
      </w:r>
    </w:p>
    <w:p w:rsidR="00F7331C" w:rsidRPr="003234E8" w:rsidRDefault="00F7331C" w:rsidP="00F7331C">
      <w:pPr>
        <w:ind w:left="720"/>
        <w:jc w:val="center"/>
        <w:rPr>
          <w:rFonts w:ascii="Times New Roman" w:hAnsi="Times New Roman" w:cs="Times New Roman"/>
          <w:b/>
          <w:bCs/>
          <w:sz w:val="24"/>
          <w:szCs w:val="24"/>
        </w:rPr>
      </w:pPr>
      <w:r w:rsidRPr="003234E8">
        <w:rPr>
          <w:rFonts w:ascii="Times New Roman" w:hAnsi="Times New Roman" w:cs="Times New Roman"/>
          <w:b/>
          <w:bCs/>
          <w:sz w:val="24"/>
          <w:szCs w:val="24"/>
        </w:rPr>
        <w:t>«Демидовс</w:t>
      </w:r>
      <w:r>
        <w:rPr>
          <w:rFonts w:ascii="Times New Roman" w:hAnsi="Times New Roman" w:cs="Times New Roman"/>
          <w:b/>
          <w:bCs/>
          <w:sz w:val="24"/>
          <w:szCs w:val="24"/>
        </w:rPr>
        <w:t>кий детский сад»</w:t>
      </w:r>
    </w:p>
    <w:p w:rsidR="00F7331C" w:rsidRPr="003234E8" w:rsidRDefault="00F7331C" w:rsidP="00F7331C">
      <w:pPr>
        <w:ind w:left="720"/>
        <w:rPr>
          <w:rFonts w:ascii="Times New Roman" w:hAnsi="Times New Roman" w:cs="Times New Roman"/>
          <w:b/>
          <w:bCs/>
          <w:sz w:val="24"/>
          <w:szCs w:val="24"/>
        </w:rPr>
      </w:pPr>
    </w:p>
    <w:p w:rsidR="00F7331C" w:rsidRPr="003234E8" w:rsidRDefault="00F7331C" w:rsidP="00F7331C">
      <w:pPr>
        <w:ind w:left="360"/>
        <w:jc w:val="center"/>
        <w:rPr>
          <w:rFonts w:ascii="Times New Roman" w:hAnsi="Times New Roman" w:cs="Times New Roman"/>
          <w:b/>
          <w:bCs/>
          <w:sz w:val="24"/>
          <w:szCs w:val="24"/>
        </w:rPr>
      </w:pPr>
      <w:r w:rsidRPr="003234E8">
        <w:rPr>
          <w:rFonts w:ascii="Times New Roman" w:hAnsi="Times New Roman" w:cs="Times New Roman"/>
          <w:b/>
          <w:bCs/>
          <w:sz w:val="24"/>
          <w:szCs w:val="24"/>
        </w:rPr>
        <w:t>Пособия по образовательным областям</w:t>
      </w:r>
    </w:p>
    <w:p w:rsidR="00F7331C" w:rsidRPr="003234E8" w:rsidRDefault="00F7331C" w:rsidP="00F7331C">
      <w:pPr>
        <w:numPr>
          <w:ilvl w:val="0"/>
          <w:numId w:val="23"/>
        </w:numPr>
        <w:spacing w:line="252" w:lineRule="auto"/>
        <w:rPr>
          <w:rFonts w:ascii="Times New Roman" w:hAnsi="Times New Roman" w:cs="Times New Roman"/>
          <w:b/>
          <w:bCs/>
          <w:sz w:val="24"/>
          <w:szCs w:val="24"/>
        </w:rPr>
      </w:pPr>
      <w:r w:rsidRPr="003234E8">
        <w:rPr>
          <w:rFonts w:ascii="Times New Roman" w:hAnsi="Times New Roman" w:cs="Times New Roman"/>
          <w:b/>
          <w:bCs/>
          <w:sz w:val="24"/>
          <w:szCs w:val="24"/>
        </w:rPr>
        <w:t xml:space="preserve"> Физическое развити</w:t>
      </w:r>
      <w:r>
        <w:rPr>
          <w:rFonts w:ascii="Times New Roman" w:hAnsi="Times New Roman" w:cs="Times New Roman"/>
          <w:b/>
          <w:bCs/>
          <w:sz w:val="24"/>
          <w:szCs w:val="24"/>
        </w:rPr>
        <w:t>е</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Пензулаева Л.И. Физическая культура в детском саду. Методическое пособие. Москва.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Е.П. Арнаутова, К.Ю. Белая. Здоровье и физическое развитие ребенка. Москва. Школьная пресса, 2009 г. Выпуск 2. Е.П. Арнаутова, К.Ю. Белая. Здоровье и физическое развитие ребенка. Москва. Школьная пресса, 2009 г. Выпуск 3.</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К.Ю. Белая Формирование основ безопасности у дошкольников.  Мос</w:t>
      </w:r>
      <w:r>
        <w:rPr>
          <w:rFonts w:ascii="Times New Roman" w:hAnsi="Times New Roman" w:cs="Times New Roman"/>
          <w:bCs/>
          <w:sz w:val="24"/>
          <w:szCs w:val="24"/>
        </w:rPr>
        <w:t>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К.Ю. Белая Формирование основ безопасности у дошкольников.  Мос</w:t>
      </w:r>
      <w:r>
        <w:rPr>
          <w:rFonts w:ascii="Times New Roman" w:hAnsi="Times New Roman" w:cs="Times New Roman"/>
          <w:bCs/>
          <w:sz w:val="24"/>
          <w:szCs w:val="24"/>
        </w:rPr>
        <w:t>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Э.Я. Степанкова. Сборник подвижных игр для детей 2-7 лет. Москва.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Л.И. Пензулаева Физическая культура в детском саду. Методическое пособие. Москва.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Л.И. Пензулаева Физическая культура в детском саду. Методическое пособие. Подготовительная к школе группа Москва. «Мозаика-Синтез», 2014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Л.И. Пензулаева Физическая культура в детском саду. Методическое пособие. Вторая младшая группа Москва. «Мозаика-Синтез», 2014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lastRenderedPageBreak/>
        <w:t>Н.Ф. Губанова Развитие игровой деятельности , ср. гр. , Мос</w:t>
      </w:r>
      <w:r>
        <w:rPr>
          <w:rFonts w:ascii="Times New Roman" w:hAnsi="Times New Roman" w:cs="Times New Roman"/>
          <w:bCs/>
          <w:sz w:val="24"/>
          <w:szCs w:val="24"/>
        </w:rPr>
        <w:t>ква. «Мозаика-Синтез», 2016 год</w:t>
      </w:r>
    </w:p>
    <w:p w:rsidR="00F7331C" w:rsidRPr="003234E8" w:rsidRDefault="00F7331C" w:rsidP="00F7331C">
      <w:pPr>
        <w:numPr>
          <w:ilvl w:val="0"/>
          <w:numId w:val="23"/>
        </w:numPr>
        <w:spacing w:line="252" w:lineRule="auto"/>
        <w:rPr>
          <w:rFonts w:ascii="Times New Roman" w:hAnsi="Times New Roman" w:cs="Times New Roman"/>
          <w:b/>
          <w:bCs/>
          <w:sz w:val="24"/>
          <w:szCs w:val="24"/>
        </w:rPr>
      </w:pPr>
      <w:r w:rsidRPr="003234E8">
        <w:rPr>
          <w:rFonts w:ascii="Times New Roman" w:hAnsi="Times New Roman" w:cs="Times New Roman"/>
          <w:b/>
          <w:bCs/>
          <w:sz w:val="24"/>
          <w:szCs w:val="24"/>
        </w:rPr>
        <w:t>Соци</w:t>
      </w:r>
      <w:r>
        <w:rPr>
          <w:rFonts w:ascii="Times New Roman" w:hAnsi="Times New Roman" w:cs="Times New Roman"/>
          <w:b/>
          <w:bCs/>
          <w:sz w:val="24"/>
          <w:szCs w:val="24"/>
        </w:rPr>
        <w:t>ально –коммуникативное развитие</w:t>
      </w:r>
    </w:p>
    <w:p w:rsidR="00F7331C" w:rsidRPr="003234E8" w:rsidRDefault="00F7331C" w:rsidP="00F7331C">
      <w:pPr>
        <w:numPr>
          <w:ilvl w:val="0"/>
          <w:numId w:val="23"/>
        </w:numPr>
        <w:spacing w:line="252" w:lineRule="auto"/>
        <w:rPr>
          <w:rFonts w:ascii="Times New Roman" w:hAnsi="Times New Roman" w:cs="Times New Roman"/>
          <w:b/>
          <w:sz w:val="24"/>
          <w:szCs w:val="24"/>
        </w:rPr>
      </w:pPr>
      <w:r w:rsidRPr="003234E8">
        <w:rPr>
          <w:rFonts w:ascii="Times New Roman" w:hAnsi="Times New Roman" w:cs="Times New Roman"/>
          <w:sz w:val="24"/>
          <w:szCs w:val="24"/>
        </w:rPr>
        <w:t>В.И.Петрова, Т.Д.Стульник .Этические беседы с детьми. . Методическое пособие.- Москва, «Мозаика-Синтез», 2012 г.</w:t>
      </w:r>
      <w:r w:rsidRPr="003234E8">
        <w:rPr>
          <w:rFonts w:ascii="Times New Roman" w:hAnsi="Times New Roman" w:cs="Times New Roman"/>
          <w:b/>
          <w:sz w:val="24"/>
          <w:szCs w:val="24"/>
        </w:rPr>
        <w:t xml:space="preserve">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И.П. Симаков, И.А. Честенкова . Расту культурным. ООО «Полиграф-проект», 2011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Т.В. Кислова, М.Ю. Вишневская. Речевые досуги. Ч 9 «такие разные профессии» ООО «Баласс» 2010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В.В. Гербова. Программа «Занятия по развитию речи с детьми 2-7 лет» Москва, «Мозаика-Синтез», 2009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Т.М. Пименова, В.В. Архипова Формирование художественно-речевых навыков у детей 5-7 лет. Волгоград «Учитель» 2012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Т.И. Петрова, Е.Л. Сергеева, Е.С. Петрова театрализованные игры в детском саду. Москва. Школьная пресса.</w:t>
      </w:r>
    </w:p>
    <w:p w:rsidR="00F7331C" w:rsidRPr="003234E8" w:rsidRDefault="00F7331C" w:rsidP="00F7331C">
      <w:pPr>
        <w:numPr>
          <w:ilvl w:val="0"/>
          <w:numId w:val="23"/>
        </w:numPr>
        <w:spacing w:line="252" w:lineRule="auto"/>
        <w:rPr>
          <w:rFonts w:ascii="Times New Roman" w:hAnsi="Times New Roman" w:cs="Times New Roman"/>
          <w:sz w:val="24"/>
          <w:szCs w:val="24"/>
        </w:rPr>
      </w:pPr>
    </w:p>
    <w:p w:rsidR="00F7331C" w:rsidRPr="003234E8" w:rsidRDefault="00F7331C" w:rsidP="00F7331C">
      <w:pPr>
        <w:numPr>
          <w:ilvl w:val="0"/>
          <w:numId w:val="23"/>
        </w:numPr>
        <w:spacing w:line="252" w:lineRule="auto"/>
        <w:rPr>
          <w:rFonts w:ascii="Times New Roman" w:hAnsi="Times New Roman" w:cs="Times New Roman"/>
          <w:b/>
          <w:sz w:val="24"/>
          <w:szCs w:val="24"/>
        </w:rPr>
      </w:pPr>
      <w:r>
        <w:rPr>
          <w:rFonts w:ascii="Times New Roman" w:hAnsi="Times New Roman" w:cs="Times New Roman"/>
          <w:b/>
          <w:sz w:val="24"/>
          <w:szCs w:val="24"/>
        </w:rPr>
        <w:t>Речевое развитие</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Т.Р. Кислова ,М.Ю.Вишневецкая. Речевые досуги. Ч.1. «Визит феи осеннего леса» ООО «Баласс»</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Т.Р. Кислова ,М.Ю.Вишневецкая. Речевые досуги. Ч.2 «Весенние превращения Снегурочки» ООО «Баласс»</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Т.Р. Кислова ,М.Ю.Вишневецкая. Речевые досуги. Ч.2 «Летний сон Дюймовочки» ООО «Баласс»</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Т.Р. Кислова ,М.Ю.Вишневецкая. Речевые досуги. Ч.2 «Такие разные профессии»</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 ООО «Баласс»</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И. Скворцова «Логопедические игры» Олма Медиа Групп Москва, 2008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Окружающий мир. Предметы. Ч.1, Ч. 2..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О.И. Крупенчук. Тренируем пальчики- развиваем речь. Средняя группа. С-Петербург, 2011 г</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 xml:space="preserve">В.В. Гербова  «Развитие речи в детском саду» младшая группа, </w:t>
      </w:r>
      <w:r w:rsidRPr="003234E8">
        <w:rPr>
          <w:rFonts w:ascii="Times New Roman" w:hAnsi="Times New Roman" w:cs="Times New Roman"/>
          <w:bCs/>
          <w:sz w:val="24"/>
          <w:szCs w:val="24"/>
        </w:rPr>
        <w:t xml:space="preserve"> Москва. «Мозаика-Синтез», 2014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 xml:space="preserve">В.В. Гербова  «Развитие речи в детском саду»подготовительная к школе группа, </w:t>
      </w:r>
      <w:r w:rsidRPr="003234E8">
        <w:rPr>
          <w:rFonts w:ascii="Times New Roman" w:hAnsi="Times New Roman" w:cs="Times New Roman"/>
          <w:bCs/>
          <w:sz w:val="24"/>
          <w:szCs w:val="24"/>
        </w:rPr>
        <w:t xml:space="preserve"> Москва. «Мозаика-Синтез», 2014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И. Скворцова «Логопедические игры»,Олма Медиа Групп, Москва, 2014</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lastRenderedPageBreak/>
        <w:t xml:space="preserve">Ю.А. Фадеева «Игры с прищепками, Творим и говорим», Творческий центр «Сфера», Москва, 2013 </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Ю.В. Гурин «Трудные звуки», от 0 до 7 лет, Олма Медиа Групп, Москва, 2014</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Е.Л. Степанова «Речевой материал для работы с дошкольниками с нарушением звукопроизношения», издательство «Гном» , 2014 г.</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Тетради с заданиями для развития детей: «Готовимся к письму», «Говорим правильно», ОАО «Дом печати  - ВЯТКА», 2014.</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Серия «Говорим правильно»: Найди, что не подходит, «Слова и звуки», «Делим слова на слоги», «Читаем слова»»Играем в слова», Развиваем связную речь»,  ОАО «Дом печати  - ВЯТКА», 2014.</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О.В. Дыбинина «Ознакомление с предметным и социальным окружением, средняя группа, Москва. «Мозаика-Синтез», 2016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«Животные. Домашние питомцы» (3-7 лет), Москва. «Мозаика-Синтез», 2015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«Автомобильный транспорт» (3-7 лет), Москва. «Мозаика-Синтез», 2016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«Домашние животные» (3-7 лет), Москва. «Мозаика-Синтез», 2016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«Овощи» (3-7 лет), Москва. «Мозаика-Синтез», 2016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«народное искусство детям» (3-7 лет), Москва. «Мозаика-Синтез», 2016 год</w:t>
      </w:r>
    </w:p>
    <w:p w:rsidR="00F7331C" w:rsidRPr="005C531D"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Наглядно-дидактическое пособие «Филимоновская игрушка» (3-7 лет), Москва. «Мозаика-Синтез», 2016 год</w:t>
      </w:r>
    </w:p>
    <w:p w:rsidR="00F7331C" w:rsidRPr="005C531D" w:rsidRDefault="00F7331C" w:rsidP="00F7331C">
      <w:pPr>
        <w:numPr>
          <w:ilvl w:val="0"/>
          <w:numId w:val="23"/>
        </w:numPr>
        <w:spacing w:line="252" w:lineRule="auto"/>
        <w:rPr>
          <w:rFonts w:ascii="Times New Roman" w:hAnsi="Times New Roman" w:cs="Times New Roman"/>
          <w:b/>
          <w:sz w:val="24"/>
          <w:szCs w:val="24"/>
        </w:rPr>
      </w:pPr>
      <w:r w:rsidRPr="003234E8">
        <w:rPr>
          <w:rFonts w:ascii="Times New Roman" w:hAnsi="Times New Roman" w:cs="Times New Roman"/>
          <w:b/>
          <w:sz w:val="24"/>
          <w:szCs w:val="24"/>
        </w:rPr>
        <w:t>Познавательное развитие</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О.Я. Шиян «Развитие творческого мышления. Работаем по сказке.</w:t>
      </w:r>
      <w:r w:rsidRPr="003234E8">
        <w:rPr>
          <w:rFonts w:ascii="Times New Roman" w:hAnsi="Times New Roman" w:cs="Times New Roman"/>
          <w:bCs/>
          <w:sz w:val="24"/>
          <w:szCs w:val="24"/>
        </w:rPr>
        <w:t xml:space="preserve"> Мос</w:t>
      </w:r>
      <w:r>
        <w:rPr>
          <w:rFonts w:ascii="Times New Roman" w:hAnsi="Times New Roman" w:cs="Times New Roman"/>
          <w:bCs/>
          <w:sz w:val="24"/>
          <w:szCs w:val="24"/>
        </w:rPr>
        <w:t>ква. «Мозаика-Синтез», 2012 год</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И.И. Целищева, М,Д. Большакова. Методика обучения дошкольников математике при ознакомлении с окружающим миром. Интегрированные занятия. Москва. Школьная пресса. 2009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З.А. Ефанова. Познание предметного мира. Комплексные занятия. Средняя группа. «Учитель» 2012 г.</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Л.Ю. Павлова Сборник дидактических игр по ознакомлению детей 4-7 лет с окружающим миром. Москва.</w:t>
      </w:r>
      <w:r>
        <w:rPr>
          <w:rFonts w:ascii="Times New Roman" w:hAnsi="Times New Roman" w:cs="Times New Roman"/>
          <w:bCs/>
          <w:sz w:val="24"/>
          <w:szCs w:val="24"/>
        </w:rPr>
        <w:t xml:space="preserve"> «Мозаика-Синтез», 2012 год</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Л.Г. Петерсон, Н.П. Холина. Раз-ступенька, два –ступенька. Математика для детей 5-6 лет. Ювента 2008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lastRenderedPageBreak/>
        <w:t>Е.Ардаширова. Пониматика для дошкольного возраста. Москва. «Открытые системы» 2012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Е.Е. Кочемасова, А.А. Вахрушев. Окружающий мир. Комплект наглядных пособий. ООО «Баласс» 2008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И.П. Симаков, И.А. Честенкова. Посчитай-ка для малышей.</w:t>
      </w:r>
      <w:r>
        <w:rPr>
          <w:rFonts w:ascii="Times New Roman" w:hAnsi="Times New Roman" w:cs="Times New Roman"/>
          <w:sz w:val="24"/>
          <w:szCs w:val="24"/>
        </w:rPr>
        <w:t xml:space="preserve"> ООО «Полиграф-проект», 2011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И.П. Симаков, И.А. Честенкова. Мой алфавит.</w:t>
      </w:r>
      <w:r>
        <w:rPr>
          <w:rFonts w:ascii="Times New Roman" w:hAnsi="Times New Roman" w:cs="Times New Roman"/>
          <w:sz w:val="24"/>
          <w:szCs w:val="24"/>
        </w:rPr>
        <w:t xml:space="preserve"> ООО «Полиграф-проект», 2011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Н. Терентьева Память и внимание» 35 занятий для успешной подготовки к школе. Память и внимание. Москва. ООО «Стрекоза», 2012 г.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С.Е. Гаврина, Н.Л. Кутявина. 30 занятий для успешной подготовки к школе. 6 лет.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Изучаем математику. Ч 1, Ч 2,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Сравнение чисел.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Счет.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С.Е. Гаврина, Н.Л. Кутявина. Решаем задачи. Киров. ОАО «Дом печати –Вятка», 2013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Сравниваем предметы.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Найди, что не подходит.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Упражнения на развитие внимания, памяти, мышления.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С.Н. Николаева. Юный эколог. Система работы в подготовительной группе. Москва. Мозаика-Синтез, 2009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Е.А. Щербанева. Занимательная экология . Комплект рабочих листов для занятий с детьми 5-7 лет. 2-е издание. Волгоград. «Учитель», 2012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О.А. Соломенкова. Экологическое воспитание в детском саду. Программа и методические рекомендации. 2-7 лет. Издание 3-е, исправленное и дополненное. Москва. Мозаика-Синтез, 2010 г.</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 xml:space="preserve">О.В. Дыбина «Ознакомление с предметным и социальным окружением», подготовительная к школе группа, </w:t>
      </w:r>
      <w:r w:rsidRPr="003234E8">
        <w:rPr>
          <w:rFonts w:ascii="Times New Roman" w:hAnsi="Times New Roman" w:cs="Times New Roman"/>
          <w:bCs/>
          <w:sz w:val="24"/>
          <w:szCs w:val="24"/>
        </w:rPr>
        <w:t xml:space="preserve"> Москва. «Мозаика-Синтез», 2014 год</w:t>
      </w:r>
    </w:p>
    <w:p w:rsidR="00F7331C" w:rsidRPr="00FF69B2"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 xml:space="preserve">И.А. Пономарева, В.А. Позина «Формирование элементарных математических представлений», подготовительная к школе группа, </w:t>
      </w:r>
      <w:r w:rsidRPr="003234E8">
        <w:rPr>
          <w:rFonts w:ascii="Times New Roman" w:hAnsi="Times New Roman" w:cs="Times New Roman"/>
          <w:bCs/>
          <w:sz w:val="24"/>
          <w:szCs w:val="24"/>
        </w:rPr>
        <w:t xml:space="preserve"> Москва. </w:t>
      </w:r>
      <w:r w:rsidRPr="00FF69B2">
        <w:rPr>
          <w:rFonts w:ascii="Times New Roman" w:hAnsi="Times New Roman" w:cs="Times New Roman"/>
          <w:bCs/>
          <w:sz w:val="24"/>
          <w:szCs w:val="24"/>
        </w:rPr>
        <w:t>«Мозаика-Синтез», 2014 год</w:t>
      </w:r>
    </w:p>
    <w:p w:rsidR="00F7331C" w:rsidRPr="003234E8"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lastRenderedPageBreak/>
        <w:t xml:space="preserve">Л. Ю. Павлова «Сборник дидактических игр по ознакомлению детей 4-7 лет с окружающим миром», </w:t>
      </w:r>
    </w:p>
    <w:p w:rsidR="00F7331C" w:rsidRPr="005C531D"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sz w:val="24"/>
          <w:szCs w:val="24"/>
        </w:rPr>
        <w:t xml:space="preserve">, </w:t>
      </w:r>
      <w:r w:rsidRPr="003234E8">
        <w:rPr>
          <w:rFonts w:ascii="Times New Roman" w:hAnsi="Times New Roman" w:cs="Times New Roman"/>
          <w:bCs/>
          <w:sz w:val="24"/>
          <w:szCs w:val="24"/>
        </w:rPr>
        <w:t xml:space="preserve"> Мос</w:t>
      </w:r>
      <w:r>
        <w:rPr>
          <w:rFonts w:ascii="Times New Roman" w:hAnsi="Times New Roman" w:cs="Times New Roman"/>
          <w:bCs/>
          <w:sz w:val="24"/>
          <w:szCs w:val="24"/>
        </w:rPr>
        <w:t>ква. «Мозаика-Синтез», 2012 год</w:t>
      </w:r>
    </w:p>
    <w:p w:rsidR="00F7331C" w:rsidRPr="005C531D"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Тетради с заданиями для развития детей: « «Изучаем математику» ОАО «Дом печати  - ВЯТКА», 2014.</w:t>
      </w:r>
    </w:p>
    <w:p w:rsidR="00F7331C" w:rsidRPr="003234E8" w:rsidRDefault="00F7331C" w:rsidP="00F7331C">
      <w:pPr>
        <w:numPr>
          <w:ilvl w:val="0"/>
          <w:numId w:val="23"/>
        </w:numPr>
        <w:spacing w:line="252" w:lineRule="auto"/>
        <w:rPr>
          <w:rFonts w:ascii="Times New Roman" w:hAnsi="Times New Roman" w:cs="Times New Roman"/>
          <w:b/>
          <w:sz w:val="24"/>
          <w:szCs w:val="24"/>
        </w:rPr>
      </w:pPr>
      <w:r w:rsidRPr="003234E8">
        <w:rPr>
          <w:rFonts w:ascii="Times New Roman" w:hAnsi="Times New Roman" w:cs="Times New Roman"/>
          <w:b/>
          <w:sz w:val="24"/>
          <w:szCs w:val="24"/>
        </w:rPr>
        <w:t>Художественно-эстетическ</w:t>
      </w:r>
      <w:r>
        <w:rPr>
          <w:rFonts w:ascii="Times New Roman" w:hAnsi="Times New Roman" w:cs="Times New Roman"/>
          <w:b/>
          <w:sz w:val="24"/>
          <w:szCs w:val="24"/>
        </w:rPr>
        <w:t>ое развитие</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З.Е. Ефанова пособие «Комплексные занятия» по программе «От рождения до школы» 2012 г</w:t>
      </w:r>
    </w:p>
    <w:p w:rsidR="00F7331C" w:rsidRPr="005C531D"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Книга для чтения в детском саду и дома.. Хрестоматия. 2-4 года/составит. В.В. Гербова, Н.П. Ильчук и др. </w:t>
      </w:r>
      <w:r>
        <w:rPr>
          <w:rFonts w:ascii="Times New Roman" w:hAnsi="Times New Roman" w:cs="Times New Roman"/>
          <w:sz w:val="24"/>
          <w:szCs w:val="24"/>
        </w:rPr>
        <w:t>М. 2005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Книга для чтения в детском саду и дома.. Хрестоматия. 4-5 лет/составит. В.В. Гербов</w:t>
      </w:r>
      <w:r>
        <w:rPr>
          <w:rFonts w:ascii="Times New Roman" w:hAnsi="Times New Roman" w:cs="Times New Roman"/>
          <w:sz w:val="24"/>
          <w:szCs w:val="24"/>
        </w:rPr>
        <w:t>а, Н.П. Ильчук и др. М. 2005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Книга для чтения в детском саду и дома.. Хрестоматия. 5-7 лет/составит. В.В. Гербова, Н.П. Ильчук и др. М. 2005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А.П. Фурцев. Задушевные беседы. Журнал для чтения детям. ООО «Шко</w:t>
      </w:r>
      <w:r>
        <w:rPr>
          <w:rFonts w:ascii="Times New Roman" w:hAnsi="Times New Roman" w:cs="Times New Roman"/>
          <w:sz w:val="24"/>
          <w:szCs w:val="24"/>
        </w:rPr>
        <w:t>льная пресса, 2009 г</w:t>
      </w:r>
    </w:p>
    <w:p w:rsidR="00F7331C" w:rsidRPr="003234E8" w:rsidRDefault="00F7331C" w:rsidP="00F7331C">
      <w:pPr>
        <w:numPr>
          <w:ilvl w:val="0"/>
          <w:numId w:val="23"/>
        </w:numPr>
        <w:spacing w:line="252" w:lineRule="auto"/>
        <w:rPr>
          <w:rFonts w:ascii="Times New Roman" w:hAnsi="Times New Roman" w:cs="Times New Roman"/>
          <w:b/>
          <w:sz w:val="24"/>
          <w:szCs w:val="24"/>
        </w:rPr>
      </w:pPr>
      <w:r w:rsidRPr="003234E8">
        <w:rPr>
          <w:rFonts w:ascii="Times New Roman" w:hAnsi="Times New Roman" w:cs="Times New Roman"/>
          <w:sz w:val="24"/>
          <w:szCs w:val="24"/>
        </w:rPr>
        <w:t>Н.Б. Бочарова.</w:t>
      </w:r>
      <w:r w:rsidRPr="003234E8">
        <w:rPr>
          <w:rFonts w:ascii="Times New Roman" w:hAnsi="Times New Roman" w:cs="Times New Roman"/>
          <w:b/>
          <w:sz w:val="24"/>
          <w:szCs w:val="24"/>
        </w:rPr>
        <w:t xml:space="preserve"> </w:t>
      </w:r>
      <w:r w:rsidRPr="003234E8">
        <w:rPr>
          <w:rFonts w:ascii="Times New Roman" w:hAnsi="Times New Roman" w:cs="Times New Roman"/>
          <w:sz w:val="24"/>
          <w:szCs w:val="24"/>
        </w:rPr>
        <w:t>Учимся конструировать, Москва. «Школьная пресса» 2009 г</w:t>
      </w:r>
    </w:p>
    <w:p w:rsidR="00F7331C" w:rsidRPr="00FF69B2"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С.В. Соколова.  Оригами для самых маленьких. </w:t>
      </w:r>
      <w:r w:rsidRPr="004953BF">
        <w:rPr>
          <w:rFonts w:ascii="Times New Roman" w:hAnsi="Times New Roman" w:cs="Times New Roman"/>
          <w:sz w:val="24"/>
          <w:szCs w:val="24"/>
        </w:rPr>
        <w:t xml:space="preserve">Санкт-Петербург, «Детство-Пресс», 2011 </w:t>
      </w:r>
      <w:r w:rsidRPr="003234E8">
        <w:rPr>
          <w:rFonts w:ascii="Times New Roman" w:hAnsi="Times New Roman" w:cs="Times New Roman"/>
          <w:sz w:val="24"/>
          <w:szCs w:val="24"/>
        </w:rPr>
        <w:t xml:space="preserve">Т.С. Комарова «Изобразительная деятельность в детском саду» для занятий с детьми 6-7 лет, , </w:t>
      </w:r>
      <w:r w:rsidRPr="003234E8">
        <w:rPr>
          <w:rFonts w:ascii="Times New Roman" w:hAnsi="Times New Roman" w:cs="Times New Roman"/>
          <w:bCs/>
          <w:sz w:val="24"/>
          <w:szCs w:val="24"/>
        </w:rPr>
        <w:t xml:space="preserve"> Москва. «Мозаика-Синтез», 2014 год</w:t>
      </w:r>
    </w:p>
    <w:p w:rsidR="00F7331C" w:rsidRPr="00FF69B2"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 xml:space="preserve">Л.В. Куцакова «Конструирование из строительного материала», </w:t>
      </w:r>
      <w:r w:rsidRPr="003234E8">
        <w:rPr>
          <w:rFonts w:ascii="Times New Roman" w:hAnsi="Times New Roman" w:cs="Times New Roman"/>
          <w:sz w:val="24"/>
          <w:szCs w:val="24"/>
        </w:rPr>
        <w:t xml:space="preserve">подготовительная к школе группа, </w:t>
      </w:r>
      <w:r w:rsidRPr="003234E8">
        <w:rPr>
          <w:rFonts w:ascii="Times New Roman" w:hAnsi="Times New Roman" w:cs="Times New Roman"/>
          <w:bCs/>
          <w:sz w:val="24"/>
          <w:szCs w:val="24"/>
        </w:rPr>
        <w:t xml:space="preserve"> Москва. </w:t>
      </w:r>
      <w:r w:rsidRPr="00FF69B2">
        <w:rPr>
          <w:rFonts w:ascii="Times New Roman" w:hAnsi="Times New Roman" w:cs="Times New Roman"/>
          <w:bCs/>
          <w:sz w:val="24"/>
          <w:szCs w:val="24"/>
        </w:rPr>
        <w:t>«Мозаика-Синтез», 2014 год</w:t>
      </w:r>
    </w:p>
    <w:p w:rsidR="00F7331C" w:rsidRPr="004953BF" w:rsidRDefault="00F7331C" w:rsidP="00F7331C">
      <w:pPr>
        <w:numPr>
          <w:ilvl w:val="0"/>
          <w:numId w:val="23"/>
        </w:numPr>
        <w:spacing w:line="252" w:lineRule="auto"/>
        <w:rPr>
          <w:rFonts w:ascii="Times New Roman" w:hAnsi="Times New Roman" w:cs="Times New Roman"/>
          <w:bCs/>
          <w:sz w:val="24"/>
          <w:szCs w:val="24"/>
        </w:rPr>
      </w:pPr>
      <w:r w:rsidRPr="003234E8">
        <w:rPr>
          <w:rFonts w:ascii="Times New Roman" w:hAnsi="Times New Roman" w:cs="Times New Roman"/>
          <w:bCs/>
          <w:sz w:val="24"/>
          <w:szCs w:val="24"/>
        </w:rPr>
        <w:t>Л.В. Куцакова «Конструирование из строительного материала», ср гр, Мозаика-С</w:t>
      </w:r>
      <w:r>
        <w:rPr>
          <w:rFonts w:ascii="Times New Roman" w:hAnsi="Times New Roman" w:cs="Times New Roman"/>
          <w:bCs/>
          <w:sz w:val="24"/>
          <w:szCs w:val="24"/>
        </w:rPr>
        <w:t>интез, Москва 2016 г.</w:t>
      </w:r>
    </w:p>
    <w:p w:rsidR="00F7331C" w:rsidRPr="003234E8" w:rsidRDefault="00F7331C" w:rsidP="00F7331C">
      <w:pPr>
        <w:numPr>
          <w:ilvl w:val="0"/>
          <w:numId w:val="23"/>
        </w:numPr>
        <w:spacing w:line="252" w:lineRule="auto"/>
        <w:rPr>
          <w:rFonts w:ascii="Times New Roman" w:hAnsi="Times New Roman" w:cs="Times New Roman"/>
          <w:b/>
          <w:sz w:val="24"/>
          <w:szCs w:val="24"/>
        </w:rPr>
      </w:pPr>
      <w:r w:rsidRPr="003234E8">
        <w:rPr>
          <w:rFonts w:ascii="Times New Roman" w:hAnsi="Times New Roman" w:cs="Times New Roman"/>
          <w:b/>
          <w:sz w:val="24"/>
          <w:szCs w:val="24"/>
        </w:rPr>
        <w:t>Диагностика</w:t>
      </w:r>
    </w:p>
    <w:p w:rsidR="00F7331C" w:rsidRPr="004953BF"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Ю.А. Афонькина. Комплексная оценка результатов освоения программы «От рождения до школы» под редакцией Н.Е. Вераксы. </w:t>
      </w:r>
      <w:r w:rsidRPr="00FF69B2">
        <w:rPr>
          <w:rFonts w:ascii="Times New Roman" w:hAnsi="Times New Roman" w:cs="Times New Roman"/>
          <w:sz w:val="24"/>
          <w:szCs w:val="24"/>
        </w:rPr>
        <w:t xml:space="preserve">Средняя группа. «Учитель» 2012 г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Ю.А. Афонькина. Комплексная оценка результатов освоения программы «От рождения до школы» под редакцией Н.Е. Вераксы. Подготовительная группа. </w:t>
      </w:r>
    </w:p>
    <w:p w:rsidR="00F7331C" w:rsidRPr="003234E8" w:rsidRDefault="00F7331C" w:rsidP="00F7331C">
      <w:pPr>
        <w:numPr>
          <w:ilvl w:val="0"/>
          <w:numId w:val="23"/>
        </w:numPr>
        <w:spacing w:line="252" w:lineRule="auto"/>
        <w:rPr>
          <w:rFonts w:ascii="Times New Roman" w:hAnsi="Times New Roman" w:cs="Times New Roman"/>
          <w:sz w:val="24"/>
          <w:szCs w:val="24"/>
        </w:rPr>
      </w:pPr>
      <w:r>
        <w:rPr>
          <w:rFonts w:ascii="Times New Roman" w:hAnsi="Times New Roman" w:cs="Times New Roman"/>
          <w:sz w:val="24"/>
          <w:szCs w:val="24"/>
        </w:rPr>
        <w:t xml:space="preserve">«Учитель» 2012 г </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Внимание. Память. Мышление. Мелкая моторика.</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Тесты для детей. 4 года. Ч 1, Ч 2. Киров. 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С.Е. Гаврина, Н.Л. Кутявина. Внимание. Память. Мышление. Мелкая моторика.</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 xml:space="preserve">Тесты для детей. 5 лет. Ч 1, Ч 2. Киров. </w:t>
      </w:r>
      <w:r>
        <w:rPr>
          <w:rFonts w:ascii="Times New Roman" w:hAnsi="Times New Roman" w:cs="Times New Roman"/>
          <w:sz w:val="24"/>
          <w:szCs w:val="24"/>
        </w:rPr>
        <w:t>ОАО «Дом печати –Вятка», 2013 г</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lastRenderedPageBreak/>
        <w:t>С.Е. Гаврина, Н.Л. Кутявина. Внимание. Память. Мышление. Мелкая моторика.</w:t>
      </w:r>
    </w:p>
    <w:p w:rsidR="00F7331C" w:rsidRPr="003234E8" w:rsidRDefault="00F7331C" w:rsidP="00F7331C">
      <w:pPr>
        <w:numPr>
          <w:ilvl w:val="0"/>
          <w:numId w:val="23"/>
        </w:numPr>
        <w:spacing w:line="252" w:lineRule="auto"/>
        <w:rPr>
          <w:rFonts w:ascii="Times New Roman" w:hAnsi="Times New Roman" w:cs="Times New Roman"/>
          <w:sz w:val="24"/>
          <w:szCs w:val="24"/>
        </w:rPr>
      </w:pPr>
      <w:r w:rsidRPr="003234E8">
        <w:rPr>
          <w:rFonts w:ascii="Times New Roman" w:hAnsi="Times New Roman" w:cs="Times New Roman"/>
          <w:sz w:val="24"/>
          <w:szCs w:val="24"/>
        </w:rPr>
        <w:t>Тесты для детей. 6 лет. Ч 1, Ч 2. Киров. ОАО «Дом печати –Вятка», 2013</w:t>
      </w:r>
    </w:p>
    <w:p w:rsidR="00F7331C" w:rsidRPr="005E25D2" w:rsidRDefault="00F7331C" w:rsidP="00F7331C">
      <w:pPr>
        <w:widowControl w:val="0"/>
        <w:suppressAutoHyphens/>
        <w:spacing w:after="0" w:line="240" w:lineRule="auto"/>
        <w:ind w:left="720"/>
        <w:rPr>
          <w:rFonts w:ascii="Times New Roman" w:eastAsia="Calibri" w:hAnsi="Times New Roman" w:cs="Times New Roman"/>
          <w:sz w:val="24"/>
          <w:szCs w:val="24"/>
        </w:rPr>
      </w:pPr>
    </w:p>
    <w:p w:rsidR="00F7331C" w:rsidRDefault="00F7331C" w:rsidP="00F7331C">
      <w:pPr>
        <w:spacing w:after="0" w:line="240" w:lineRule="auto"/>
        <w:jc w:val="center"/>
        <w:rPr>
          <w:sz w:val="24"/>
          <w:szCs w:val="24"/>
        </w:rPr>
      </w:pPr>
      <w:r w:rsidRPr="00A105CD">
        <w:rPr>
          <w:b/>
          <w:sz w:val="24"/>
          <w:szCs w:val="24"/>
        </w:rPr>
        <w:t xml:space="preserve"> </w:t>
      </w:r>
    </w:p>
    <w:p w:rsidR="00F7331C" w:rsidRDefault="00F7331C" w:rsidP="00F7331C">
      <w:pPr>
        <w:pStyle w:val="ac"/>
        <w:spacing w:before="0" w:after="0"/>
        <w:jc w:val="both"/>
        <w:rPr>
          <w:b/>
          <w:sz w:val="24"/>
          <w:szCs w:val="24"/>
        </w:rPr>
      </w:pPr>
    </w:p>
    <w:p w:rsidR="00F7331C" w:rsidRDefault="00F7331C" w:rsidP="00F7331C">
      <w:pPr>
        <w:pStyle w:val="ac"/>
        <w:spacing w:before="0" w:after="0"/>
        <w:jc w:val="both"/>
        <w:rPr>
          <w:b/>
          <w:sz w:val="24"/>
          <w:szCs w:val="24"/>
        </w:rPr>
      </w:pPr>
      <w:r w:rsidRPr="000F111F">
        <w:rPr>
          <w:b/>
          <w:sz w:val="24"/>
          <w:szCs w:val="24"/>
        </w:rPr>
        <w:t>3.</w:t>
      </w:r>
      <w:r>
        <w:rPr>
          <w:b/>
          <w:sz w:val="24"/>
          <w:szCs w:val="24"/>
        </w:rPr>
        <w:t>3</w:t>
      </w:r>
      <w:r w:rsidRPr="000F111F">
        <w:rPr>
          <w:b/>
          <w:sz w:val="24"/>
          <w:szCs w:val="24"/>
        </w:rPr>
        <w:t>. Организация режима пребывания детей в ДОУ</w:t>
      </w:r>
    </w:p>
    <w:p w:rsidR="00F7331C" w:rsidRPr="007759EE" w:rsidRDefault="00F7331C" w:rsidP="00F7331C">
      <w:pPr>
        <w:ind w:firstLine="748"/>
        <w:jc w:val="both"/>
        <w:rPr>
          <w:rFonts w:ascii="Times New Roman" w:hAnsi="Times New Roman" w:cs="Times New Roman"/>
          <w:sz w:val="24"/>
          <w:szCs w:val="24"/>
        </w:rPr>
      </w:pPr>
      <w:r w:rsidRPr="007759EE">
        <w:rPr>
          <w:rFonts w:ascii="Times New Roman" w:hAnsi="Times New Roman" w:cs="Times New Roman"/>
          <w:i/>
          <w:sz w:val="24"/>
          <w:szCs w:val="24"/>
        </w:rPr>
        <w:t xml:space="preserve">Ежедневная организации жизни и деятельности детей </w:t>
      </w:r>
      <w:r w:rsidRPr="007759EE">
        <w:rPr>
          <w:rFonts w:ascii="Times New Roman" w:hAnsi="Times New Roman" w:cs="Times New Roman"/>
          <w:sz w:val="24"/>
          <w:szCs w:val="24"/>
        </w:rPr>
        <w:t>осуществляется с учетом:</w:t>
      </w:r>
    </w:p>
    <w:p w:rsidR="00F7331C" w:rsidRPr="007759EE" w:rsidRDefault="00F7331C" w:rsidP="00F7331C">
      <w:pPr>
        <w:numPr>
          <w:ilvl w:val="0"/>
          <w:numId w:val="24"/>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7331C" w:rsidRPr="007759EE" w:rsidRDefault="00F7331C" w:rsidP="00F7331C">
      <w:pPr>
        <w:numPr>
          <w:ilvl w:val="0"/>
          <w:numId w:val="24"/>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7759EE">
        <w:rPr>
          <w:rFonts w:ascii="Times New Roman" w:hAnsi="Times New Roman" w:cs="Times New Roman"/>
          <w:i/>
          <w:sz w:val="24"/>
          <w:szCs w:val="24"/>
        </w:rPr>
        <w:t xml:space="preserve">        </w:t>
      </w:r>
    </w:p>
    <w:p w:rsidR="00F7331C" w:rsidRDefault="00F7331C" w:rsidP="00F7331C">
      <w:pPr>
        <w:jc w:val="both"/>
        <w:rPr>
          <w:i/>
          <w:sz w:val="24"/>
          <w:szCs w:val="24"/>
        </w:rPr>
      </w:pPr>
    </w:p>
    <w:p w:rsidR="00F7331C" w:rsidRPr="007759EE" w:rsidRDefault="00F7331C" w:rsidP="00F7331C">
      <w:pPr>
        <w:jc w:val="both"/>
        <w:rPr>
          <w:rFonts w:ascii="Times New Roman" w:hAnsi="Times New Roman" w:cs="Times New Roman"/>
          <w:sz w:val="24"/>
          <w:szCs w:val="24"/>
        </w:rPr>
      </w:pPr>
      <w:r w:rsidRPr="007759EE">
        <w:rPr>
          <w:i/>
          <w:sz w:val="24"/>
          <w:szCs w:val="24"/>
        </w:rPr>
        <w:t xml:space="preserve"> </w:t>
      </w:r>
      <w:r w:rsidRPr="007759EE">
        <w:rPr>
          <w:rFonts w:ascii="Times New Roman" w:hAnsi="Times New Roman" w:cs="Times New Roman"/>
          <w:i/>
          <w:sz w:val="24"/>
          <w:szCs w:val="24"/>
          <w:u w:val="single"/>
        </w:rPr>
        <w:t>Организация  режима  дня</w:t>
      </w:r>
      <w:r w:rsidRPr="007759EE">
        <w:rPr>
          <w:rFonts w:ascii="Times New Roman" w:hAnsi="Times New Roman" w:cs="Times New Roman"/>
          <w:i/>
          <w:sz w:val="24"/>
          <w:szCs w:val="24"/>
        </w:rPr>
        <w:t>.</w:t>
      </w:r>
    </w:p>
    <w:p w:rsidR="00F7331C" w:rsidRPr="007759EE" w:rsidRDefault="00F7331C" w:rsidP="00F7331C">
      <w:pPr>
        <w:rPr>
          <w:rFonts w:ascii="Times New Roman" w:hAnsi="Times New Roman" w:cs="Times New Roman"/>
          <w:sz w:val="24"/>
          <w:szCs w:val="24"/>
        </w:rPr>
      </w:pPr>
      <w:r w:rsidRPr="007759EE">
        <w:rPr>
          <w:rFonts w:ascii="Times New Roman" w:hAnsi="Times New Roman" w:cs="Times New Roman"/>
          <w:sz w:val="24"/>
          <w:szCs w:val="24"/>
        </w:rPr>
        <w:t xml:space="preserve">       При проведении режимных процессов МДОУ придерживается следующих </w:t>
      </w:r>
      <w:r w:rsidRPr="007759EE">
        <w:rPr>
          <w:rFonts w:ascii="Times New Roman" w:hAnsi="Times New Roman" w:cs="Times New Roman"/>
          <w:b/>
          <w:i/>
          <w:sz w:val="24"/>
          <w:szCs w:val="24"/>
        </w:rPr>
        <w:t>правил</w:t>
      </w:r>
      <w:r w:rsidRPr="007759EE">
        <w:rPr>
          <w:rFonts w:ascii="Times New Roman" w:hAnsi="Times New Roman" w:cs="Times New Roman"/>
          <w:sz w:val="24"/>
          <w:szCs w:val="24"/>
        </w:rPr>
        <w:t>:</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Полное и своевременное удовлетворение всех органических потребностей детей (в сне, питании).</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Тщательный гигиенический уход, обеспечение чистоты тела, одежды, постели.</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Формирование культурно-гигиенических навыков.</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Эмоциональное общение в ходе выполнения режимных процессов.</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Учет потребностей детей, индивидуальных особенностей каждого ребенка.</w:t>
      </w:r>
    </w:p>
    <w:p w:rsidR="00F7331C" w:rsidRPr="007759EE" w:rsidRDefault="00F7331C" w:rsidP="00F7331C">
      <w:pPr>
        <w:numPr>
          <w:ilvl w:val="0"/>
          <w:numId w:val="25"/>
        </w:numPr>
        <w:spacing w:after="0" w:line="240" w:lineRule="auto"/>
        <w:jc w:val="both"/>
        <w:rPr>
          <w:rFonts w:ascii="Times New Roman" w:hAnsi="Times New Roman" w:cs="Times New Roman"/>
          <w:sz w:val="24"/>
          <w:szCs w:val="24"/>
        </w:rPr>
      </w:pPr>
      <w:r w:rsidRPr="007759EE">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7331C" w:rsidRPr="007759EE" w:rsidRDefault="00F7331C" w:rsidP="00F7331C">
      <w:pPr>
        <w:ind w:left="180"/>
        <w:jc w:val="both"/>
        <w:rPr>
          <w:rFonts w:ascii="Times New Roman" w:hAnsi="Times New Roman" w:cs="Times New Roman"/>
          <w:sz w:val="24"/>
          <w:szCs w:val="24"/>
        </w:rPr>
      </w:pPr>
      <w:r w:rsidRPr="007759EE">
        <w:rPr>
          <w:rFonts w:ascii="Times New Roman" w:hAnsi="Times New Roman" w:cs="Times New Roman"/>
          <w:sz w:val="24"/>
          <w:szCs w:val="24"/>
        </w:rPr>
        <w:t xml:space="preserve">      Основные  </w:t>
      </w:r>
      <w:r w:rsidRPr="007759EE">
        <w:rPr>
          <w:rFonts w:ascii="Times New Roman" w:hAnsi="Times New Roman" w:cs="Times New Roman"/>
          <w:i/>
          <w:sz w:val="24"/>
          <w:szCs w:val="24"/>
        </w:rPr>
        <w:t>принципы</w:t>
      </w:r>
      <w:r w:rsidRPr="007759EE">
        <w:rPr>
          <w:rFonts w:ascii="Times New Roman" w:hAnsi="Times New Roman" w:cs="Times New Roman"/>
          <w:sz w:val="24"/>
          <w:szCs w:val="24"/>
        </w:rPr>
        <w:t xml:space="preserve">  построения  режима  дня:</w:t>
      </w:r>
    </w:p>
    <w:p w:rsidR="00F7331C" w:rsidRPr="007759EE" w:rsidRDefault="00F7331C" w:rsidP="00F7331C">
      <w:pPr>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7759EE">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7331C" w:rsidRPr="007759EE" w:rsidRDefault="00F7331C" w:rsidP="00F7331C">
      <w:pPr>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7759EE">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F7331C" w:rsidRDefault="00F7331C" w:rsidP="00F7331C">
      <w:pPr>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7759EE">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F7331C" w:rsidRPr="007759EE" w:rsidRDefault="00F7331C" w:rsidP="00F7331C">
      <w:pPr>
        <w:numPr>
          <w:ilvl w:val="0"/>
          <w:numId w:val="26"/>
        </w:numPr>
        <w:tabs>
          <w:tab w:val="clear" w:pos="720"/>
          <w:tab w:val="num" w:pos="360"/>
        </w:tabs>
        <w:spacing w:after="0" w:line="240" w:lineRule="auto"/>
        <w:ind w:left="360"/>
        <w:jc w:val="both"/>
        <w:rPr>
          <w:rFonts w:ascii="Times New Roman" w:hAnsi="Times New Roman" w:cs="Times New Roman"/>
          <w:sz w:val="24"/>
          <w:szCs w:val="24"/>
        </w:rPr>
      </w:pPr>
    </w:p>
    <w:p w:rsidR="00F7331C" w:rsidRPr="00FF69B2" w:rsidRDefault="00F7331C" w:rsidP="00F7331C">
      <w:pPr>
        <w:tabs>
          <w:tab w:val="left" w:pos="2900"/>
        </w:tabs>
        <w:rPr>
          <w:rFonts w:ascii="Times New Roman" w:hAnsi="Times New Roman"/>
          <w:b/>
          <w:sz w:val="24"/>
          <w:szCs w:val="24"/>
        </w:rPr>
      </w:pPr>
      <w:r w:rsidRPr="00FF69B2">
        <w:rPr>
          <w:rFonts w:ascii="Times New Roman" w:hAnsi="Times New Roman"/>
          <w:b/>
          <w:sz w:val="24"/>
          <w:szCs w:val="24"/>
        </w:rPr>
        <w:t xml:space="preserve">                                             </w:t>
      </w:r>
      <w:r w:rsidRPr="00FF69B2">
        <w:rPr>
          <w:rFonts w:ascii="Times New Roman" w:hAnsi="Times New Roman"/>
          <w:b/>
          <w:sz w:val="28"/>
          <w:szCs w:val="28"/>
        </w:rPr>
        <w:t xml:space="preserve">Режим дня </w:t>
      </w:r>
    </w:p>
    <w:p w:rsidR="00F7331C" w:rsidRPr="00FF69B2" w:rsidRDefault="00F7331C" w:rsidP="00F7331C">
      <w:pPr>
        <w:tabs>
          <w:tab w:val="left" w:pos="2900"/>
        </w:tabs>
        <w:jc w:val="center"/>
        <w:rPr>
          <w:rFonts w:ascii="Times New Roman" w:hAnsi="Times New Roman"/>
          <w:b/>
          <w:sz w:val="28"/>
          <w:szCs w:val="28"/>
        </w:rPr>
      </w:pPr>
      <w:r w:rsidRPr="00FF69B2">
        <w:rPr>
          <w:rFonts w:ascii="Times New Roman" w:hAnsi="Times New Roman"/>
          <w:b/>
          <w:sz w:val="28"/>
          <w:szCs w:val="28"/>
        </w:rPr>
        <w:t>ХОЛОДНЫЙ ПЕРИОД ВРЕМЕНИ</w:t>
      </w:r>
    </w:p>
    <w:p w:rsidR="00F7331C" w:rsidRPr="00FF69B2" w:rsidRDefault="00F7331C" w:rsidP="00F7331C">
      <w:pPr>
        <w:tabs>
          <w:tab w:val="left" w:pos="2900"/>
        </w:tabs>
        <w:jc w:val="right"/>
        <w:rPr>
          <w:rFonts w:ascii="Times New Roman" w:hAnsi="Times New Roman"/>
          <w:sz w:val="28"/>
          <w:szCs w:val="28"/>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976"/>
        <w:gridCol w:w="3256"/>
      </w:tblGrid>
      <w:tr w:rsidR="00F7331C" w:rsidRPr="00120EF1" w:rsidTr="00EF396E">
        <w:trPr>
          <w:trHeight w:val="970"/>
        </w:trPr>
        <w:tc>
          <w:tcPr>
            <w:tcW w:w="4253" w:type="dxa"/>
            <w:shd w:val="clear" w:color="auto" w:fill="auto"/>
          </w:tcPr>
          <w:p w:rsidR="00F7331C" w:rsidRPr="00120EF1" w:rsidRDefault="00F7331C" w:rsidP="00EF396E">
            <w:pPr>
              <w:tabs>
                <w:tab w:val="left" w:pos="2900"/>
              </w:tabs>
              <w:jc w:val="center"/>
              <w:rPr>
                <w:rFonts w:ascii="Times New Roman" w:hAnsi="Times New Roman"/>
                <w:sz w:val="28"/>
                <w:szCs w:val="28"/>
              </w:rPr>
            </w:pPr>
            <w:r w:rsidRPr="00120EF1">
              <w:rPr>
                <w:rFonts w:ascii="Times New Roman" w:hAnsi="Times New Roman"/>
                <w:sz w:val="28"/>
                <w:szCs w:val="28"/>
              </w:rPr>
              <w:lastRenderedPageBreak/>
              <w:t>Этапы режима</w:t>
            </w:r>
          </w:p>
        </w:tc>
        <w:tc>
          <w:tcPr>
            <w:tcW w:w="2976" w:type="dxa"/>
            <w:shd w:val="clear" w:color="auto" w:fill="auto"/>
          </w:tcPr>
          <w:p w:rsidR="00F7331C" w:rsidRPr="0035194C" w:rsidRDefault="00F7331C" w:rsidP="00EF396E">
            <w:pPr>
              <w:tabs>
                <w:tab w:val="left" w:pos="2900"/>
              </w:tabs>
              <w:jc w:val="center"/>
              <w:rPr>
                <w:rFonts w:ascii="Times New Roman" w:hAnsi="Times New Roman"/>
                <w:sz w:val="28"/>
                <w:szCs w:val="28"/>
              </w:rPr>
            </w:pPr>
            <w:r>
              <w:rPr>
                <w:rFonts w:ascii="Times New Roman" w:hAnsi="Times New Roman"/>
                <w:sz w:val="28"/>
                <w:szCs w:val="28"/>
              </w:rPr>
              <w:t>средняя</w:t>
            </w:r>
          </w:p>
        </w:tc>
        <w:tc>
          <w:tcPr>
            <w:tcW w:w="3256" w:type="dxa"/>
            <w:shd w:val="clear" w:color="auto" w:fill="auto"/>
          </w:tcPr>
          <w:p w:rsidR="00F7331C" w:rsidRPr="0035194C" w:rsidRDefault="00F7331C" w:rsidP="00EF396E">
            <w:pPr>
              <w:tabs>
                <w:tab w:val="left" w:pos="2900"/>
              </w:tabs>
              <w:jc w:val="center"/>
              <w:rPr>
                <w:rFonts w:ascii="Times New Roman" w:hAnsi="Times New Roman"/>
                <w:sz w:val="28"/>
                <w:szCs w:val="28"/>
              </w:rPr>
            </w:pPr>
            <w:r>
              <w:rPr>
                <w:rFonts w:ascii="Times New Roman" w:hAnsi="Times New Roman"/>
                <w:sz w:val="28"/>
                <w:szCs w:val="28"/>
              </w:rPr>
              <w:t>подготовительная</w:t>
            </w:r>
          </w:p>
        </w:tc>
      </w:tr>
      <w:tr w:rsidR="00F7331C" w:rsidRPr="009A5987" w:rsidTr="00EF396E">
        <w:trPr>
          <w:trHeight w:val="809"/>
        </w:trPr>
        <w:tc>
          <w:tcPr>
            <w:tcW w:w="4253" w:type="dxa"/>
            <w:shd w:val="clear" w:color="auto" w:fill="auto"/>
          </w:tcPr>
          <w:p w:rsidR="00F7331C" w:rsidRPr="00FE4CA3" w:rsidRDefault="00F7331C" w:rsidP="00EF396E">
            <w:pPr>
              <w:numPr>
                <w:ilvl w:val="0"/>
                <w:numId w:val="52"/>
              </w:numPr>
              <w:overflowPunct w:val="0"/>
              <w:autoSpaceDE w:val="0"/>
              <w:autoSpaceDN w:val="0"/>
              <w:adjustRightInd w:val="0"/>
              <w:spacing w:after="0" w:line="240" w:lineRule="auto"/>
              <w:ind w:left="180" w:firstLine="0"/>
              <w:textAlignment w:val="baseline"/>
              <w:rPr>
                <w:rFonts w:ascii="Times New Roman" w:hAnsi="Times New Roman"/>
                <w:sz w:val="24"/>
                <w:szCs w:val="24"/>
              </w:rPr>
            </w:pPr>
            <w:r w:rsidRPr="00FE4CA3">
              <w:rPr>
                <w:rFonts w:ascii="Times New Roman" w:hAnsi="Times New Roman"/>
                <w:sz w:val="24"/>
                <w:szCs w:val="24"/>
              </w:rPr>
              <w:t>Утренний прием, осмотр  утренняя гимнастика.</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8</w:t>
            </w:r>
            <w:r w:rsidRPr="009A5987">
              <w:rPr>
                <w:rFonts w:ascii="Times New Roman" w:hAnsi="Times New Roman"/>
                <w:sz w:val="24"/>
                <w:szCs w:val="24"/>
              </w:rPr>
              <w:t>.00 - 8.20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8</w:t>
            </w:r>
            <w:r w:rsidRPr="009A5987">
              <w:rPr>
                <w:rFonts w:ascii="Times New Roman" w:hAnsi="Times New Roman"/>
                <w:sz w:val="24"/>
                <w:szCs w:val="24"/>
              </w:rPr>
              <w:t>.00 - 8.30</w:t>
            </w:r>
          </w:p>
        </w:tc>
      </w:tr>
      <w:tr w:rsidR="00F7331C" w:rsidRPr="009A5987" w:rsidTr="00EF396E">
        <w:trPr>
          <w:trHeight w:val="566"/>
        </w:trPr>
        <w:tc>
          <w:tcPr>
            <w:tcW w:w="4253" w:type="dxa"/>
            <w:shd w:val="clear" w:color="auto" w:fill="auto"/>
          </w:tcPr>
          <w:p w:rsidR="00F7331C" w:rsidRPr="009A5987" w:rsidRDefault="00F7331C" w:rsidP="00EF396E">
            <w:pPr>
              <w:numPr>
                <w:ilvl w:val="0"/>
                <w:numId w:val="52"/>
              </w:numPr>
              <w:overflowPunct w:val="0"/>
              <w:autoSpaceDE w:val="0"/>
              <w:autoSpaceDN w:val="0"/>
              <w:adjustRightInd w:val="0"/>
              <w:spacing w:after="0" w:line="240" w:lineRule="auto"/>
              <w:ind w:left="180" w:firstLine="0"/>
              <w:textAlignment w:val="baseline"/>
              <w:rPr>
                <w:rFonts w:ascii="Times New Roman" w:hAnsi="Times New Roman"/>
                <w:sz w:val="24"/>
                <w:szCs w:val="24"/>
              </w:rPr>
            </w:pPr>
            <w:r w:rsidRPr="009A5987">
              <w:rPr>
                <w:rFonts w:ascii="Times New Roman" w:hAnsi="Times New Roman"/>
                <w:sz w:val="24"/>
                <w:szCs w:val="24"/>
              </w:rPr>
              <w:t>Подготовка к завтраку, завтрак</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8.40</w:t>
            </w:r>
            <w:r w:rsidRPr="009A5987">
              <w:rPr>
                <w:rFonts w:ascii="Times New Roman" w:hAnsi="Times New Roman"/>
                <w:sz w:val="24"/>
                <w:szCs w:val="24"/>
              </w:rPr>
              <w:t xml:space="preserve"> - 8.5</w:t>
            </w:r>
            <w:r>
              <w:rPr>
                <w:rFonts w:ascii="Times New Roman" w:hAnsi="Times New Roman"/>
                <w:sz w:val="24"/>
                <w:szCs w:val="24"/>
              </w:rPr>
              <w:t>5</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8.4</w:t>
            </w:r>
            <w:r w:rsidRPr="009A5987">
              <w:rPr>
                <w:rFonts w:ascii="Times New Roman" w:hAnsi="Times New Roman"/>
                <w:sz w:val="24"/>
                <w:szCs w:val="24"/>
              </w:rPr>
              <w:t>0-8.55</w:t>
            </w:r>
          </w:p>
        </w:tc>
      </w:tr>
      <w:tr w:rsidR="00F7331C" w:rsidRPr="009A5987" w:rsidTr="00EF396E">
        <w:trPr>
          <w:trHeight w:val="809"/>
        </w:trPr>
        <w:tc>
          <w:tcPr>
            <w:tcW w:w="4253" w:type="dxa"/>
            <w:shd w:val="clear" w:color="auto" w:fill="auto"/>
          </w:tcPr>
          <w:p w:rsidR="00F7331C" w:rsidRPr="00FE4CA3" w:rsidRDefault="00F7331C" w:rsidP="00EF396E">
            <w:pPr>
              <w:numPr>
                <w:ilvl w:val="0"/>
                <w:numId w:val="52"/>
              </w:numPr>
              <w:overflowPunct w:val="0"/>
              <w:autoSpaceDE w:val="0"/>
              <w:autoSpaceDN w:val="0"/>
              <w:adjustRightInd w:val="0"/>
              <w:spacing w:after="0" w:line="240" w:lineRule="auto"/>
              <w:ind w:left="180" w:firstLine="0"/>
              <w:textAlignment w:val="baseline"/>
              <w:rPr>
                <w:rFonts w:ascii="Times New Roman" w:hAnsi="Times New Roman"/>
                <w:sz w:val="24"/>
                <w:szCs w:val="24"/>
              </w:rPr>
            </w:pPr>
            <w:r w:rsidRPr="00FE4CA3">
              <w:rPr>
                <w:rFonts w:ascii="Times New Roman" w:hAnsi="Times New Roman"/>
                <w:sz w:val="24"/>
                <w:szCs w:val="24"/>
              </w:rPr>
              <w:t>Игры, подготовка к организованной образовательной деятельности</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8.55</w:t>
            </w:r>
            <w:r w:rsidRPr="009A5987">
              <w:rPr>
                <w:rFonts w:ascii="Times New Roman" w:hAnsi="Times New Roman"/>
                <w:sz w:val="24"/>
                <w:szCs w:val="24"/>
              </w:rPr>
              <w:t xml:space="preserve"> – 9.00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8.55– 9.00</w:t>
            </w:r>
          </w:p>
        </w:tc>
      </w:tr>
      <w:tr w:rsidR="00F7331C" w:rsidRPr="009A5987" w:rsidTr="00EF396E">
        <w:trPr>
          <w:trHeight w:val="880"/>
        </w:trPr>
        <w:tc>
          <w:tcPr>
            <w:tcW w:w="4253" w:type="dxa"/>
            <w:shd w:val="clear" w:color="auto" w:fill="auto"/>
          </w:tcPr>
          <w:p w:rsidR="00F7331C" w:rsidRPr="009A5987" w:rsidRDefault="00F7331C" w:rsidP="00EF396E">
            <w:pPr>
              <w:overflowPunct w:val="0"/>
              <w:autoSpaceDE w:val="0"/>
              <w:autoSpaceDN w:val="0"/>
              <w:adjustRightInd w:val="0"/>
              <w:ind w:left="180"/>
              <w:textAlignment w:val="baseline"/>
              <w:rPr>
                <w:rFonts w:ascii="Times New Roman" w:hAnsi="Times New Roman"/>
                <w:sz w:val="24"/>
                <w:szCs w:val="24"/>
              </w:rPr>
            </w:pPr>
            <w:r w:rsidRPr="009A5987">
              <w:rPr>
                <w:rFonts w:ascii="Times New Roman" w:hAnsi="Times New Roman"/>
                <w:sz w:val="24"/>
                <w:szCs w:val="24"/>
              </w:rPr>
              <w:t xml:space="preserve">4.Организованная  образовательная  деятельность  </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9.1</w:t>
            </w:r>
            <w:r w:rsidRPr="009A5987">
              <w:rPr>
                <w:rFonts w:ascii="Times New Roman" w:hAnsi="Times New Roman"/>
                <w:sz w:val="24"/>
                <w:szCs w:val="24"/>
              </w:rPr>
              <w:t>0– 10.00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9.1</w:t>
            </w:r>
            <w:r w:rsidRPr="009A5987">
              <w:rPr>
                <w:rFonts w:ascii="Times New Roman" w:hAnsi="Times New Roman"/>
                <w:sz w:val="24"/>
                <w:szCs w:val="24"/>
              </w:rPr>
              <w:t>0 – 9.25</w:t>
            </w:r>
          </w:p>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9.35-10.00</w:t>
            </w:r>
          </w:p>
        </w:tc>
      </w:tr>
      <w:tr w:rsidR="00F7331C" w:rsidRPr="009A5987" w:rsidTr="00EF396E">
        <w:trPr>
          <w:trHeight w:val="880"/>
        </w:trPr>
        <w:tc>
          <w:tcPr>
            <w:tcW w:w="4253" w:type="dxa"/>
            <w:shd w:val="clear" w:color="auto" w:fill="auto"/>
          </w:tcPr>
          <w:p w:rsidR="00F7331C" w:rsidRPr="009A5987" w:rsidRDefault="00F7331C" w:rsidP="00EF396E">
            <w:pPr>
              <w:overflowPunct w:val="0"/>
              <w:autoSpaceDE w:val="0"/>
              <w:autoSpaceDN w:val="0"/>
              <w:adjustRightInd w:val="0"/>
              <w:ind w:left="180"/>
              <w:textAlignment w:val="baseline"/>
              <w:rPr>
                <w:rFonts w:ascii="Times New Roman" w:hAnsi="Times New Roman"/>
                <w:sz w:val="24"/>
                <w:szCs w:val="24"/>
              </w:rPr>
            </w:pPr>
            <w:r w:rsidRPr="009A5987">
              <w:rPr>
                <w:rFonts w:ascii="Times New Roman" w:hAnsi="Times New Roman"/>
                <w:sz w:val="24"/>
                <w:szCs w:val="24"/>
              </w:rPr>
              <w:t>5.Игры. Самостоятельная деятельность.</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10.10-10.35</w:t>
            </w:r>
          </w:p>
        </w:tc>
      </w:tr>
      <w:tr w:rsidR="00F7331C" w:rsidRPr="009A5987" w:rsidTr="00EF396E">
        <w:trPr>
          <w:trHeight w:val="243"/>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sidRPr="009A5987">
              <w:rPr>
                <w:rFonts w:ascii="Times New Roman" w:hAnsi="Times New Roman"/>
                <w:sz w:val="24"/>
                <w:szCs w:val="24"/>
              </w:rPr>
              <w:t xml:space="preserve">6.   Второй завтрак </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10.00.-10.15</w:t>
            </w: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10.35-10.50</w:t>
            </w:r>
          </w:p>
        </w:tc>
      </w:tr>
      <w:tr w:rsidR="00F7331C" w:rsidRPr="009A5987" w:rsidTr="00EF396E">
        <w:trPr>
          <w:trHeight w:val="559"/>
        </w:trPr>
        <w:tc>
          <w:tcPr>
            <w:tcW w:w="4253" w:type="dxa"/>
            <w:shd w:val="clear" w:color="auto" w:fill="auto"/>
          </w:tcPr>
          <w:p w:rsidR="00F7331C" w:rsidRPr="00FE4CA3" w:rsidRDefault="00F7331C" w:rsidP="00EF396E">
            <w:pPr>
              <w:overflowPunct w:val="0"/>
              <w:autoSpaceDE w:val="0"/>
              <w:autoSpaceDN w:val="0"/>
              <w:adjustRightInd w:val="0"/>
              <w:textAlignment w:val="baseline"/>
              <w:rPr>
                <w:rFonts w:ascii="Times New Roman" w:hAnsi="Times New Roman"/>
                <w:sz w:val="24"/>
                <w:szCs w:val="24"/>
              </w:rPr>
            </w:pPr>
            <w:r w:rsidRPr="00FE4CA3">
              <w:rPr>
                <w:rFonts w:ascii="Times New Roman" w:hAnsi="Times New Roman"/>
                <w:sz w:val="24"/>
                <w:szCs w:val="24"/>
              </w:rPr>
              <w:t>7.Подготовка к прогулке, прогулка, возвращение с прогулки</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10.15. – 12.15</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ind w:left="675"/>
              <w:rPr>
                <w:rFonts w:ascii="Times New Roman" w:hAnsi="Times New Roman"/>
                <w:sz w:val="24"/>
                <w:szCs w:val="24"/>
              </w:rPr>
            </w:pPr>
            <w:r>
              <w:rPr>
                <w:rFonts w:ascii="Times New Roman" w:hAnsi="Times New Roman"/>
                <w:sz w:val="24"/>
                <w:szCs w:val="24"/>
              </w:rPr>
              <w:t xml:space="preserve">     10.50</w:t>
            </w:r>
            <w:r w:rsidRPr="009A5987">
              <w:rPr>
                <w:rFonts w:ascii="Times New Roman" w:hAnsi="Times New Roman"/>
                <w:sz w:val="24"/>
                <w:szCs w:val="24"/>
              </w:rPr>
              <w:t>– 12.25</w:t>
            </w:r>
          </w:p>
        </w:tc>
      </w:tr>
      <w:tr w:rsidR="00F7331C" w:rsidRPr="009A5987" w:rsidTr="00EF396E">
        <w:trPr>
          <w:trHeight w:val="829"/>
        </w:trPr>
        <w:tc>
          <w:tcPr>
            <w:tcW w:w="4253" w:type="dxa"/>
            <w:shd w:val="clear" w:color="auto" w:fill="auto"/>
          </w:tcPr>
          <w:p w:rsidR="00F7331C" w:rsidRPr="00FE4CA3" w:rsidRDefault="00F7331C" w:rsidP="00EF396E">
            <w:pPr>
              <w:overflowPunct w:val="0"/>
              <w:autoSpaceDE w:val="0"/>
              <w:autoSpaceDN w:val="0"/>
              <w:adjustRightInd w:val="0"/>
              <w:textAlignment w:val="baseline"/>
              <w:rPr>
                <w:rFonts w:ascii="Times New Roman" w:hAnsi="Times New Roman"/>
                <w:sz w:val="24"/>
                <w:szCs w:val="24"/>
              </w:rPr>
            </w:pPr>
            <w:r w:rsidRPr="00FE4CA3">
              <w:rPr>
                <w:rFonts w:ascii="Times New Roman" w:hAnsi="Times New Roman"/>
                <w:sz w:val="24"/>
                <w:szCs w:val="24"/>
              </w:rPr>
              <w:t>8.Самостоятельная деятельность, подготовка к обеду</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12.15 – 12.30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12.25-12.40</w:t>
            </w:r>
          </w:p>
        </w:tc>
      </w:tr>
      <w:tr w:rsidR="00F7331C" w:rsidRPr="009A5987" w:rsidTr="00EF396E">
        <w:trPr>
          <w:trHeight w:val="263"/>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sidRPr="009A5987">
              <w:rPr>
                <w:rFonts w:ascii="Times New Roman" w:hAnsi="Times New Roman"/>
                <w:sz w:val="24"/>
                <w:szCs w:val="24"/>
              </w:rPr>
              <w:t>9.Обед</w:t>
            </w:r>
          </w:p>
        </w:tc>
        <w:tc>
          <w:tcPr>
            <w:tcW w:w="2976" w:type="dxa"/>
            <w:shd w:val="clear" w:color="auto" w:fill="auto"/>
          </w:tcPr>
          <w:p w:rsidR="00F7331C" w:rsidRPr="009A5987" w:rsidRDefault="00F7331C" w:rsidP="00EF396E">
            <w:pPr>
              <w:tabs>
                <w:tab w:val="left" w:pos="2900"/>
              </w:tabs>
              <w:ind w:left="540"/>
              <w:rPr>
                <w:rFonts w:ascii="Times New Roman" w:hAnsi="Times New Roman"/>
                <w:sz w:val="24"/>
                <w:szCs w:val="24"/>
              </w:rPr>
            </w:pPr>
            <w:r>
              <w:rPr>
                <w:rFonts w:ascii="Times New Roman" w:hAnsi="Times New Roman"/>
                <w:sz w:val="24"/>
                <w:szCs w:val="24"/>
              </w:rPr>
              <w:t>12.30-12.50.</w:t>
            </w: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12.40</w:t>
            </w:r>
            <w:r w:rsidRPr="009A5987">
              <w:rPr>
                <w:rFonts w:ascii="Times New Roman" w:hAnsi="Times New Roman"/>
                <w:sz w:val="24"/>
                <w:szCs w:val="24"/>
              </w:rPr>
              <w:t>– 13.00</w:t>
            </w:r>
          </w:p>
        </w:tc>
      </w:tr>
      <w:tr w:rsidR="00F7331C" w:rsidRPr="009A5987" w:rsidTr="00EF396E">
        <w:trPr>
          <w:trHeight w:val="283"/>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sidRPr="009A5987">
              <w:rPr>
                <w:rFonts w:ascii="Times New Roman" w:hAnsi="Times New Roman"/>
                <w:sz w:val="24"/>
                <w:szCs w:val="24"/>
              </w:rPr>
              <w:t>10.Подготовка ко сну. Сон.</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12.50 -15.00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13.00-15.00</w:t>
            </w:r>
          </w:p>
        </w:tc>
      </w:tr>
      <w:tr w:rsidR="00F7331C" w:rsidRPr="009A5987" w:rsidTr="00EF396E">
        <w:trPr>
          <w:trHeight w:val="829"/>
        </w:trPr>
        <w:tc>
          <w:tcPr>
            <w:tcW w:w="4253" w:type="dxa"/>
            <w:shd w:val="clear" w:color="auto" w:fill="auto"/>
          </w:tcPr>
          <w:p w:rsidR="00F7331C" w:rsidRPr="00FE4CA3" w:rsidRDefault="00F7331C" w:rsidP="00EF396E">
            <w:pPr>
              <w:overflowPunct w:val="0"/>
              <w:autoSpaceDE w:val="0"/>
              <w:autoSpaceDN w:val="0"/>
              <w:adjustRightInd w:val="0"/>
              <w:textAlignment w:val="baseline"/>
              <w:rPr>
                <w:rFonts w:ascii="Times New Roman" w:hAnsi="Times New Roman"/>
                <w:sz w:val="24"/>
                <w:szCs w:val="24"/>
              </w:rPr>
            </w:pPr>
            <w:r w:rsidRPr="00FE4CA3">
              <w:rPr>
                <w:rFonts w:ascii="Times New Roman" w:hAnsi="Times New Roman"/>
                <w:sz w:val="24"/>
                <w:szCs w:val="24"/>
              </w:rPr>
              <w:t>11.Постепенный подъем, воздушные и водные процедуры</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15.00 -15.25</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15.00 – 15.25</w:t>
            </w:r>
          </w:p>
        </w:tc>
      </w:tr>
      <w:tr w:rsidR="00F7331C" w:rsidRPr="009A5987" w:rsidTr="00EF396E">
        <w:trPr>
          <w:trHeight w:val="409"/>
        </w:trPr>
        <w:tc>
          <w:tcPr>
            <w:tcW w:w="4253" w:type="dxa"/>
            <w:shd w:val="clear" w:color="auto" w:fill="auto"/>
          </w:tcPr>
          <w:p w:rsidR="00F7331C" w:rsidRPr="00FE4CA3" w:rsidRDefault="00F7331C" w:rsidP="00EF396E">
            <w:pPr>
              <w:overflowPunct w:val="0"/>
              <w:autoSpaceDE w:val="0"/>
              <w:autoSpaceDN w:val="0"/>
              <w:adjustRightInd w:val="0"/>
              <w:textAlignment w:val="baseline"/>
              <w:rPr>
                <w:rFonts w:ascii="Times New Roman" w:hAnsi="Times New Roman"/>
                <w:sz w:val="24"/>
                <w:szCs w:val="24"/>
              </w:rPr>
            </w:pPr>
            <w:r w:rsidRPr="00FE4CA3">
              <w:rPr>
                <w:rFonts w:ascii="Times New Roman" w:hAnsi="Times New Roman"/>
                <w:sz w:val="24"/>
                <w:szCs w:val="24"/>
              </w:rPr>
              <w:t xml:space="preserve">12.Подготовка к полднику, «Уплотнённый полдник» </w:t>
            </w:r>
          </w:p>
          <w:p w:rsidR="00F7331C" w:rsidRPr="00FE4CA3" w:rsidRDefault="00F7331C" w:rsidP="00EF396E">
            <w:pPr>
              <w:overflowPunct w:val="0"/>
              <w:autoSpaceDE w:val="0"/>
              <w:autoSpaceDN w:val="0"/>
              <w:adjustRightInd w:val="0"/>
              <w:ind w:left="180"/>
              <w:textAlignment w:val="baseline"/>
              <w:rPr>
                <w:rFonts w:ascii="Times New Roman" w:hAnsi="Times New Roman"/>
                <w:sz w:val="24"/>
                <w:szCs w:val="24"/>
              </w:rPr>
            </w:pP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15.25 – 15.50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15.25– 15.40</w:t>
            </w:r>
          </w:p>
          <w:p w:rsidR="00F7331C" w:rsidRPr="009A5987" w:rsidRDefault="00F7331C" w:rsidP="00EF396E">
            <w:pPr>
              <w:tabs>
                <w:tab w:val="left" w:pos="2900"/>
              </w:tabs>
              <w:jc w:val="center"/>
              <w:rPr>
                <w:rFonts w:ascii="Times New Roman" w:hAnsi="Times New Roman"/>
                <w:sz w:val="24"/>
                <w:szCs w:val="24"/>
              </w:rPr>
            </w:pPr>
          </w:p>
        </w:tc>
      </w:tr>
      <w:tr w:rsidR="00F7331C" w:rsidRPr="009A5987" w:rsidTr="00EF396E">
        <w:trPr>
          <w:trHeight w:val="409"/>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13.</w:t>
            </w:r>
            <w:r w:rsidRPr="009A5987">
              <w:rPr>
                <w:rFonts w:ascii="Times New Roman" w:hAnsi="Times New Roman"/>
                <w:sz w:val="24"/>
                <w:szCs w:val="24"/>
              </w:rPr>
              <w:t xml:space="preserve">Организованная  образовательная  деятельность  </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15.40-16.05</w:t>
            </w:r>
          </w:p>
        </w:tc>
      </w:tr>
      <w:tr w:rsidR="00F7331C" w:rsidRPr="009A5987" w:rsidTr="00EF396E">
        <w:trPr>
          <w:trHeight w:val="829"/>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14.</w:t>
            </w:r>
            <w:r w:rsidRPr="009A5987">
              <w:rPr>
                <w:rFonts w:ascii="Times New Roman" w:hAnsi="Times New Roman"/>
                <w:sz w:val="24"/>
                <w:szCs w:val="24"/>
              </w:rPr>
              <w:t>Игры, самостоятельная деятельность</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15.50-16.20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ind w:left="540"/>
              <w:rPr>
                <w:rFonts w:ascii="Times New Roman" w:hAnsi="Times New Roman"/>
                <w:sz w:val="24"/>
                <w:szCs w:val="24"/>
              </w:rPr>
            </w:pPr>
            <w:r>
              <w:rPr>
                <w:rFonts w:ascii="Times New Roman" w:hAnsi="Times New Roman"/>
                <w:sz w:val="24"/>
                <w:szCs w:val="24"/>
              </w:rPr>
              <w:t xml:space="preserve">         16.05-16.20</w:t>
            </w:r>
          </w:p>
        </w:tc>
      </w:tr>
      <w:tr w:rsidR="00F7331C" w:rsidRPr="009A5987" w:rsidTr="00EF396E">
        <w:trPr>
          <w:trHeight w:val="501"/>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lastRenderedPageBreak/>
              <w:t>15.</w:t>
            </w:r>
            <w:r w:rsidRPr="009A5987">
              <w:rPr>
                <w:rFonts w:ascii="Times New Roman" w:hAnsi="Times New Roman"/>
                <w:sz w:val="24"/>
                <w:szCs w:val="24"/>
              </w:rPr>
              <w:t>Чтение художественной литературы</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16.20 - 16.35</w:t>
            </w:r>
          </w:p>
          <w:p w:rsidR="00F7331C" w:rsidRPr="009A5987" w:rsidRDefault="00F7331C" w:rsidP="00EF396E">
            <w:pPr>
              <w:tabs>
                <w:tab w:val="left" w:pos="585"/>
                <w:tab w:val="center" w:pos="1403"/>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ind w:left="540"/>
              <w:jc w:val="center"/>
              <w:rPr>
                <w:rFonts w:ascii="Times New Roman" w:hAnsi="Times New Roman"/>
                <w:sz w:val="24"/>
                <w:szCs w:val="24"/>
              </w:rPr>
            </w:pPr>
            <w:r>
              <w:rPr>
                <w:rFonts w:ascii="Times New Roman" w:hAnsi="Times New Roman"/>
                <w:sz w:val="24"/>
                <w:szCs w:val="24"/>
              </w:rPr>
              <w:t>16.20-16.40</w:t>
            </w:r>
          </w:p>
        </w:tc>
      </w:tr>
      <w:tr w:rsidR="00F7331C" w:rsidRPr="009A5987" w:rsidTr="00EF396E">
        <w:trPr>
          <w:trHeight w:val="200"/>
        </w:trPr>
        <w:tc>
          <w:tcPr>
            <w:tcW w:w="4253" w:type="dxa"/>
            <w:shd w:val="clear" w:color="auto" w:fill="auto"/>
          </w:tcPr>
          <w:p w:rsidR="00F7331C" w:rsidRPr="00FE4CA3" w:rsidRDefault="00F7331C" w:rsidP="00EF396E">
            <w:pPr>
              <w:overflowPunct w:val="0"/>
              <w:autoSpaceDE w:val="0"/>
              <w:autoSpaceDN w:val="0"/>
              <w:adjustRightInd w:val="0"/>
              <w:textAlignment w:val="baseline"/>
              <w:rPr>
                <w:rFonts w:ascii="Times New Roman" w:hAnsi="Times New Roman"/>
                <w:sz w:val="24"/>
                <w:szCs w:val="24"/>
              </w:rPr>
            </w:pPr>
            <w:r w:rsidRPr="00FE4CA3">
              <w:rPr>
                <w:rFonts w:ascii="Times New Roman" w:hAnsi="Times New Roman"/>
                <w:sz w:val="24"/>
                <w:szCs w:val="24"/>
              </w:rPr>
              <w:t>16.Подготовка к прогулке, прогулка, возвращение с прогулки</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sidRPr="009A5987">
              <w:rPr>
                <w:rFonts w:ascii="Times New Roman" w:hAnsi="Times New Roman"/>
                <w:sz w:val="24"/>
                <w:szCs w:val="24"/>
              </w:rPr>
              <w:t>16.35 – 17</w:t>
            </w:r>
            <w:r>
              <w:rPr>
                <w:rFonts w:ascii="Times New Roman" w:hAnsi="Times New Roman"/>
                <w:sz w:val="24"/>
                <w:szCs w:val="24"/>
              </w:rPr>
              <w:t>.00</w:t>
            </w:r>
          </w:p>
          <w:p w:rsidR="00F7331C" w:rsidRPr="009A5987" w:rsidRDefault="00F7331C" w:rsidP="00EF396E">
            <w:pPr>
              <w:tabs>
                <w:tab w:val="left" w:pos="2900"/>
              </w:tabs>
              <w:jc w:val="center"/>
              <w:rPr>
                <w:rFonts w:ascii="Times New Roman" w:hAnsi="Times New Roman"/>
                <w:sz w:val="24"/>
                <w:szCs w:val="24"/>
              </w:rPr>
            </w:pP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16.40- 17</w:t>
            </w:r>
            <w:r w:rsidRPr="009A5987">
              <w:rPr>
                <w:rFonts w:ascii="Times New Roman" w:hAnsi="Times New Roman"/>
                <w:sz w:val="24"/>
                <w:szCs w:val="24"/>
              </w:rPr>
              <w:t>.00</w:t>
            </w:r>
          </w:p>
        </w:tc>
      </w:tr>
      <w:tr w:rsidR="00F7331C" w:rsidRPr="009A5987" w:rsidTr="00EF396E">
        <w:trPr>
          <w:trHeight w:val="200"/>
        </w:trPr>
        <w:tc>
          <w:tcPr>
            <w:tcW w:w="4253" w:type="dxa"/>
            <w:shd w:val="clear" w:color="auto" w:fill="auto"/>
          </w:tcPr>
          <w:p w:rsidR="00F7331C" w:rsidRPr="009A5987" w:rsidRDefault="00F7331C" w:rsidP="00EF396E">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17.У</w:t>
            </w:r>
            <w:r w:rsidRPr="009A5987">
              <w:rPr>
                <w:rFonts w:ascii="Times New Roman" w:hAnsi="Times New Roman"/>
                <w:sz w:val="24"/>
                <w:szCs w:val="24"/>
              </w:rPr>
              <w:t>ход детей домой</w:t>
            </w:r>
          </w:p>
        </w:tc>
        <w:tc>
          <w:tcPr>
            <w:tcW w:w="297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17.00</w:t>
            </w:r>
          </w:p>
        </w:tc>
        <w:tc>
          <w:tcPr>
            <w:tcW w:w="3256" w:type="dxa"/>
            <w:shd w:val="clear" w:color="auto" w:fill="auto"/>
          </w:tcPr>
          <w:p w:rsidR="00F7331C" w:rsidRPr="009A5987" w:rsidRDefault="00F7331C" w:rsidP="00EF396E">
            <w:pPr>
              <w:tabs>
                <w:tab w:val="left" w:pos="2900"/>
              </w:tabs>
              <w:jc w:val="center"/>
              <w:rPr>
                <w:rFonts w:ascii="Times New Roman" w:hAnsi="Times New Roman"/>
                <w:sz w:val="24"/>
                <w:szCs w:val="24"/>
              </w:rPr>
            </w:pPr>
            <w:r>
              <w:rPr>
                <w:rFonts w:ascii="Times New Roman" w:hAnsi="Times New Roman"/>
                <w:sz w:val="24"/>
                <w:szCs w:val="24"/>
              </w:rPr>
              <w:t>17.00</w:t>
            </w:r>
          </w:p>
        </w:tc>
      </w:tr>
    </w:tbl>
    <w:p w:rsidR="00F7331C" w:rsidRDefault="00F7331C" w:rsidP="00F7331C">
      <w:pPr>
        <w:tabs>
          <w:tab w:val="left" w:pos="2900"/>
        </w:tabs>
        <w:jc w:val="center"/>
        <w:rPr>
          <w:rFonts w:ascii="Times New Roman" w:hAnsi="Times New Roman"/>
          <w:b/>
          <w:sz w:val="28"/>
          <w:szCs w:val="28"/>
        </w:rPr>
      </w:pPr>
    </w:p>
    <w:p w:rsidR="00F7331C" w:rsidRPr="003C5039" w:rsidRDefault="00F7331C" w:rsidP="00F7331C">
      <w:pPr>
        <w:tabs>
          <w:tab w:val="left" w:pos="2900"/>
        </w:tabs>
        <w:rPr>
          <w:rFonts w:ascii="Times New Roman" w:hAnsi="Times New Roman"/>
          <w:b/>
          <w:sz w:val="28"/>
          <w:szCs w:val="28"/>
        </w:rPr>
      </w:pPr>
      <w:r>
        <w:rPr>
          <w:rFonts w:ascii="Times New Roman" w:hAnsi="Times New Roman"/>
          <w:b/>
          <w:sz w:val="28"/>
          <w:szCs w:val="28"/>
        </w:rPr>
        <w:t xml:space="preserve">                                                       </w:t>
      </w:r>
    </w:p>
    <w:p w:rsidR="00F7331C" w:rsidRPr="00120EF1" w:rsidRDefault="00F7331C" w:rsidP="00F7331C">
      <w:pPr>
        <w:tabs>
          <w:tab w:val="left" w:pos="2900"/>
        </w:tabs>
        <w:jc w:val="center"/>
        <w:rPr>
          <w:rFonts w:ascii="Times New Roman" w:hAnsi="Times New Roman"/>
          <w:b/>
          <w:sz w:val="28"/>
          <w:szCs w:val="28"/>
        </w:rPr>
      </w:pPr>
      <w:r>
        <w:rPr>
          <w:rFonts w:ascii="Times New Roman" w:hAnsi="Times New Roman"/>
          <w:b/>
          <w:sz w:val="28"/>
          <w:szCs w:val="28"/>
        </w:rPr>
        <w:t xml:space="preserve">ТЁПЛЫЙ </w:t>
      </w:r>
      <w:r w:rsidRPr="00120EF1">
        <w:rPr>
          <w:rFonts w:ascii="Times New Roman" w:hAnsi="Times New Roman"/>
          <w:b/>
          <w:sz w:val="28"/>
          <w:szCs w:val="28"/>
        </w:rPr>
        <w:t>ПЕРИОД ВРЕМЕНИ</w:t>
      </w:r>
    </w:p>
    <w:p w:rsidR="00F7331C" w:rsidRPr="00120EF1" w:rsidRDefault="00F7331C" w:rsidP="00F7331C">
      <w:pPr>
        <w:tabs>
          <w:tab w:val="left" w:pos="2900"/>
        </w:tabs>
        <w:jc w:val="right"/>
        <w:rPr>
          <w:rFonts w:ascii="Times New Roman" w:hAnsi="Times New Roman"/>
          <w:sz w:val="28"/>
          <w:szCs w:val="28"/>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4"/>
        <w:gridCol w:w="27"/>
        <w:gridCol w:w="3402"/>
        <w:gridCol w:w="2972"/>
      </w:tblGrid>
      <w:tr w:rsidR="00F7331C" w:rsidRPr="00CC2055" w:rsidTr="00EF396E">
        <w:trPr>
          <w:trHeight w:val="970"/>
        </w:trPr>
        <w:tc>
          <w:tcPr>
            <w:tcW w:w="4084"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Этапы режима</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средняя</w:t>
            </w: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подготовительная</w:t>
            </w:r>
          </w:p>
        </w:tc>
      </w:tr>
      <w:tr w:rsidR="00F7331C" w:rsidRPr="00CC2055" w:rsidTr="00EF396E">
        <w:trPr>
          <w:trHeight w:val="809"/>
        </w:trPr>
        <w:tc>
          <w:tcPr>
            <w:tcW w:w="4084" w:type="dxa"/>
            <w:shd w:val="clear" w:color="auto" w:fill="auto"/>
          </w:tcPr>
          <w:p w:rsidR="00F7331C" w:rsidRPr="00FE4CA3" w:rsidRDefault="00F7331C" w:rsidP="00EF396E">
            <w:pPr>
              <w:overflowPunct w:val="0"/>
              <w:autoSpaceDE w:val="0"/>
              <w:autoSpaceDN w:val="0"/>
              <w:adjustRightInd w:val="0"/>
              <w:jc w:val="center"/>
              <w:textAlignment w:val="baseline"/>
              <w:rPr>
                <w:rFonts w:ascii="Times New Roman" w:hAnsi="Times New Roman"/>
                <w:sz w:val="24"/>
                <w:szCs w:val="24"/>
              </w:rPr>
            </w:pPr>
            <w:r w:rsidRPr="00FE4CA3">
              <w:rPr>
                <w:rFonts w:ascii="Times New Roman" w:hAnsi="Times New Roman"/>
                <w:sz w:val="24"/>
                <w:szCs w:val="24"/>
              </w:rPr>
              <w:t>1.Утренний прием, осмотр  утренняя гимнастика.</w:t>
            </w:r>
          </w:p>
        </w:tc>
        <w:tc>
          <w:tcPr>
            <w:tcW w:w="3429" w:type="dxa"/>
            <w:gridSpan w:val="2"/>
            <w:shd w:val="clear" w:color="auto" w:fill="auto"/>
          </w:tcPr>
          <w:p w:rsidR="00F7331C" w:rsidRPr="00CC2055" w:rsidRDefault="00F7331C" w:rsidP="00EF396E">
            <w:pPr>
              <w:tabs>
                <w:tab w:val="left" w:pos="2900"/>
              </w:tabs>
              <w:ind w:left="525"/>
              <w:jc w:val="center"/>
              <w:rPr>
                <w:rFonts w:ascii="Times New Roman" w:hAnsi="Times New Roman"/>
                <w:sz w:val="24"/>
                <w:szCs w:val="24"/>
              </w:rPr>
            </w:pPr>
            <w:r>
              <w:rPr>
                <w:rFonts w:ascii="Times New Roman" w:hAnsi="Times New Roman"/>
                <w:sz w:val="24"/>
                <w:szCs w:val="24"/>
              </w:rPr>
              <w:t>8</w:t>
            </w:r>
            <w:r w:rsidRPr="00CC2055">
              <w:rPr>
                <w:rFonts w:ascii="Times New Roman" w:hAnsi="Times New Roman"/>
                <w:sz w:val="24"/>
                <w:szCs w:val="24"/>
              </w:rPr>
              <w:t>.00</w:t>
            </w:r>
            <w:r>
              <w:rPr>
                <w:rFonts w:ascii="Times New Roman" w:hAnsi="Times New Roman"/>
                <w:sz w:val="24"/>
                <w:szCs w:val="24"/>
              </w:rPr>
              <w:t>- 8.4</w:t>
            </w:r>
            <w:r w:rsidRPr="00CC2055">
              <w:rPr>
                <w:rFonts w:ascii="Times New Roman" w:hAnsi="Times New Roman"/>
                <w:sz w:val="24"/>
                <w:szCs w:val="24"/>
              </w:rPr>
              <w:t>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ind w:left="525"/>
              <w:jc w:val="center"/>
              <w:rPr>
                <w:rFonts w:ascii="Times New Roman" w:hAnsi="Times New Roman"/>
                <w:sz w:val="24"/>
                <w:szCs w:val="24"/>
              </w:rPr>
            </w:pPr>
            <w:r>
              <w:rPr>
                <w:rFonts w:ascii="Times New Roman" w:hAnsi="Times New Roman"/>
                <w:sz w:val="24"/>
                <w:szCs w:val="24"/>
              </w:rPr>
              <w:t>8</w:t>
            </w:r>
            <w:r w:rsidRPr="00CC2055">
              <w:rPr>
                <w:rFonts w:ascii="Times New Roman" w:hAnsi="Times New Roman"/>
                <w:sz w:val="24"/>
                <w:szCs w:val="24"/>
              </w:rPr>
              <w:t>.00-</w:t>
            </w:r>
            <w:r>
              <w:rPr>
                <w:rFonts w:ascii="Times New Roman" w:hAnsi="Times New Roman"/>
                <w:sz w:val="24"/>
                <w:szCs w:val="24"/>
              </w:rPr>
              <w:t>8.4</w:t>
            </w:r>
            <w:r w:rsidRPr="00CC2055">
              <w:rPr>
                <w:rFonts w:ascii="Times New Roman" w:hAnsi="Times New Roman"/>
                <w:sz w:val="24"/>
                <w:szCs w:val="24"/>
              </w:rPr>
              <w:t>0</w:t>
            </w:r>
          </w:p>
        </w:tc>
      </w:tr>
      <w:tr w:rsidR="00F7331C" w:rsidRPr="00CC2055" w:rsidTr="00EF396E">
        <w:trPr>
          <w:trHeight w:val="566"/>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2.Подготовка к завтраку, завтрак</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8.40 - 8.55</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8.4</w:t>
            </w:r>
            <w:r w:rsidRPr="00CC2055">
              <w:rPr>
                <w:rFonts w:ascii="Times New Roman" w:hAnsi="Times New Roman"/>
                <w:sz w:val="24"/>
                <w:szCs w:val="24"/>
              </w:rPr>
              <w:t>0-8.55</w:t>
            </w:r>
          </w:p>
        </w:tc>
      </w:tr>
      <w:tr w:rsidR="00F7331C" w:rsidRPr="00CC2055" w:rsidTr="00EF396E">
        <w:trPr>
          <w:trHeight w:val="809"/>
        </w:trPr>
        <w:tc>
          <w:tcPr>
            <w:tcW w:w="4084" w:type="dxa"/>
            <w:shd w:val="clear" w:color="auto" w:fill="auto"/>
          </w:tcPr>
          <w:p w:rsidR="00F7331C" w:rsidRPr="00FE4CA3" w:rsidRDefault="00F7331C" w:rsidP="00EF396E">
            <w:pPr>
              <w:overflowPunct w:val="0"/>
              <w:autoSpaceDE w:val="0"/>
              <w:autoSpaceDN w:val="0"/>
              <w:adjustRightInd w:val="0"/>
              <w:jc w:val="center"/>
              <w:textAlignment w:val="baseline"/>
              <w:rPr>
                <w:rFonts w:ascii="Times New Roman" w:hAnsi="Times New Roman"/>
                <w:sz w:val="24"/>
                <w:szCs w:val="24"/>
              </w:rPr>
            </w:pPr>
            <w:r w:rsidRPr="00FE4CA3">
              <w:rPr>
                <w:rFonts w:ascii="Times New Roman" w:hAnsi="Times New Roman"/>
                <w:sz w:val="24"/>
                <w:szCs w:val="24"/>
              </w:rPr>
              <w:t>3.Игры, подготовка к организованной образовательной деятельности</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8.55</w:t>
            </w:r>
            <w:r w:rsidRPr="00CC2055">
              <w:rPr>
                <w:rFonts w:ascii="Times New Roman" w:hAnsi="Times New Roman"/>
                <w:sz w:val="24"/>
                <w:szCs w:val="24"/>
              </w:rPr>
              <w:t xml:space="preserve"> – 9.00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8.55– 9.00</w:t>
            </w:r>
          </w:p>
        </w:tc>
      </w:tr>
      <w:tr w:rsidR="00F7331C" w:rsidRPr="00CC2055" w:rsidTr="00EF396E">
        <w:trPr>
          <w:trHeight w:val="880"/>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4.Организованная  образовательная  деятельность</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9.1</w:t>
            </w:r>
            <w:r w:rsidRPr="00CC2055">
              <w:rPr>
                <w:rFonts w:ascii="Times New Roman" w:hAnsi="Times New Roman"/>
                <w:sz w:val="24"/>
                <w:szCs w:val="24"/>
              </w:rPr>
              <w:t>0– 10.00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9.1</w:t>
            </w:r>
            <w:r w:rsidRPr="00CC2055">
              <w:rPr>
                <w:rFonts w:ascii="Times New Roman" w:hAnsi="Times New Roman"/>
                <w:sz w:val="24"/>
                <w:szCs w:val="24"/>
              </w:rPr>
              <w:t>0 – 9.25</w:t>
            </w:r>
          </w:p>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9.35-10.00</w:t>
            </w:r>
          </w:p>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10.10-10.35</w:t>
            </w:r>
          </w:p>
        </w:tc>
      </w:tr>
      <w:tr w:rsidR="00F7331C" w:rsidRPr="00CC2055" w:rsidTr="00EF396E">
        <w:trPr>
          <w:trHeight w:val="243"/>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5.   Второй завтрак</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10.00.-10.15</w:t>
            </w: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10.35-10.50</w:t>
            </w:r>
          </w:p>
        </w:tc>
      </w:tr>
      <w:tr w:rsidR="00F7331C" w:rsidRPr="00CC2055" w:rsidTr="00EF396E">
        <w:trPr>
          <w:trHeight w:val="665"/>
        </w:trPr>
        <w:tc>
          <w:tcPr>
            <w:tcW w:w="4084" w:type="dxa"/>
            <w:shd w:val="clear" w:color="auto" w:fill="auto"/>
          </w:tcPr>
          <w:p w:rsidR="00F7331C" w:rsidRPr="00FE4CA3" w:rsidRDefault="00F7331C" w:rsidP="00EF396E">
            <w:pPr>
              <w:overflowPunct w:val="0"/>
              <w:autoSpaceDE w:val="0"/>
              <w:autoSpaceDN w:val="0"/>
              <w:adjustRightInd w:val="0"/>
              <w:jc w:val="center"/>
              <w:textAlignment w:val="baseline"/>
              <w:rPr>
                <w:rFonts w:ascii="Times New Roman" w:hAnsi="Times New Roman"/>
                <w:sz w:val="24"/>
                <w:szCs w:val="24"/>
              </w:rPr>
            </w:pPr>
            <w:r w:rsidRPr="00FE4CA3">
              <w:rPr>
                <w:rFonts w:ascii="Times New Roman" w:hAnsi="Times New Roman"/>
                <w:sz w:val="24"/>
                <w:szCs w:val="24"/>
              </w:rPr>
              <w:t>6.Подготовка к прогулке, прогулка, возвращение с прогулки</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10.15. – 12.30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10.50-12.40</w:t>
            </w:r>
          </w:p>
        </w:tc>
      </w:tr>
      <w:tr w:rsidR="00F7331C" w:rsidRPr="00CC2055" w:rsidTr="00EF396E">
        <w:trPr>
          <w:trHeight w:val="263"/>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7.Обед</w:t>
            </w:r>
          </w:p>
        </w:tc>
        <w:tc>
          <w:tcPr>
            <w:tcW w:w="3429" w:type="dxa"/>
            <w:gridSpan w:val="2"/>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12.30-12.50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12.40– 13.00</w:t>
            </w:r>
          </w:p>
        </w:tc>
      </w:tr>
      <w:tr w:rsidR="00F7331C" w:rsidRPr="00CC2055" w:rsidTr="00EF396E">
        <w:trPr>
          <w:trHeight w:val="283"/>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8.Подготовка ко сну. Сон.</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12.50-15.00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13.00-15.00</w:t>
            </w:r>
          </w:p>
        </w:tc>
      </w:tr>
      <w:tr w:rsidR="00F7331C" w:rsidRPr="00CC2055" w:rsidTr="00EF396E">
        <w:trPr>
          <w:trHeight w:val="829"/>
        </w:trPr>
        <w:tc>
          <w:tcPr>
            <w:tcW w:w="4084" w:type="dxa"/>
            <w:shd w:val="clear" w:color="auto" w:fill="auto"/>
          </w:tcPr>
          <w:p w:rsidR="00F7331C" w:rsidRPr="00FE4CA3" w:rsidRDefault="00F7331C" w:rsidP="00EF396E">
            <w:pPr>
              <w:overflowPunct w:val="0"/>
              <w:autoSpaceDE w:val="0"/>
              <w:autoSpaceDN w:val="0"/>
              <w:adjustRightInd w:val="0"/>
              <w:jc w:val="center"/>
              <w:textAlignment w:val="baseline"/>
              <w:rPr>
                <w:rFonts w:ascii="Times New Roman" w:hAnsi="Times New Roman"/>
                <w:sz w:val="24"/>
                <w:szCs w:val="24"/>
              </w:rPr>
            </w:pPr>
            <w:r w:rsidRPr="00FE4CA3">
              <w:rPr>
                <w:rFonts w:ascii="Times New Roman" w:hAnsi="Times New Roman"/>
                <w:sz w:val="24"/>
                <w:szCs w:val="24"/>
              </w:rPr>
              <w:lastRenderedPageBreak/>
              <w:t>9.Постепенный подъем, воздушные и водные процедуры</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15.00 -15.25</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15.00 – 15.25</w:t>
            </w:r>
          </w:p>
        </w:tc>
      </w:tr>
      <w:tr w:rsidR="00F7331C" w:rsidRPr="00CC2055" w:rsidTr="00EF396E">
        <w:trPr>
          <w:trHeight w:val="409"/>
        </w:trPr>
        <w:tc>
          <w:tcPr>
            <w:tcW w:w="4084" w:type="dxa"/>
            <w:shd w:val="clear" w:color="auto" w:fill="auto"/>
          </w:tcPr>
          <w:p w:rsidR="00F7331C" w:rsidRPr="00FE4CA3" w:rsidRDefault="00F7331C" w:rsidP="00EF396E">
            <w:pPr>
              <w:overflowPunct w:val="0"/>
              <w:autoSpaceDE w:val="0"/>
              <w:autoSpaceDN w:val="0"/>
              <w:adjustRightInd w:val="0"/>
              <w:jc w:val="center"/>
              <w:textAlignment w:val="baseline"/>
              <w:rPr>
                <w:rFonts w:ascii="Times New Roman" w:hAnsi="Times New Roman"/>
                <w:sz w:val="24"/>
                <w:szCs w:val="24"/>
              </w:rPr>
            </w:pPr>
            <w:r w:rsidRPr="00FE4CA3">
              <w:rPr>
                <w:rFonts w:ascii="Times New Roman" w:hAnsi="Times New Roman"/>
                <w:sz w:val="24"/>
                <w:szCs w:val="24"/>
              </w:rPr>
              <w:t>10.Подготовка к полднику, «Уплотнённый полдник»</w:t>
            </w:r>
          </w:p>
          <w:p w:rsidR="00F7331C" w:rsidRPr="00FE4CA3" w:rsidRDefault="00F7331C" w:rsidP="00EF396E">
            <w:pPr>
              <w:overflowPunct w:val="0"/>
              <w:autoSpaceDE w:val="0"/>
              <w:autoSpaceDN w:val="0"/>
              <w:adjustRightInd w:val="0"/>
              <w:ind w:left="180"/>
              <w:jc w:val="center"/>
              <w:textAlignment w:val="baseline"/>
              <w:rPr>
                <w:rFonts w:ascii="Times New Roman" w:hAnsi="Times New Roman"/>
                <w:sz w:val="24"/>
                <w:szCs w:val="24"/>
              </w:rPr>
            </w:pP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15.25 – 15.50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15.25– 15.40</w:t>
            </w:r>
          </w:p>
          <w:p w:rsidR="00F7331C" w:rsidRPr="00CC2055" w:rsidRDefault="00F7331C" w:rsidP="00EF396E">
            <w:pPr>
              <w:tabs>
                <w:tab w:val="left" w:pos="2900"/>
              </w:tabs>
              <w:jc w:val="center"/>
              <w:rPr>
                <w:rFonts w:ascii="Times New Roman" w:hAnsi="Times New Roman"/>
                <w:sz w:val="24"/>
                <w:szCs w:val="24"/>
              </w:rPr>
            </w:pPr>
          </w:p>
        </w:tc>
      </w:tr>
      <w:tr w:rsidR="00F7331C" w:rsidRPr="00CC2055" w:rsidTr="00EF396E">
        <w:trPr>
          <w:trHeight w:val="409"/>
        </w:trPr>
        <w:tc>
          <w:tcPr>
            <w:tcW w:w="4111" w:type="dxa"/>
            <w:gridSpan w:val="2"/>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12.Организованная  образовательная  деятельность</w:t>
            </w:r>
          </w:p>
        </w:tc>
        <w:tc>
          <w:tcPr>
            <w:tcW w:w="3402" w:type="dxa"/>
            <w:shd w:val="clear" w:color="auto" w:fill="auto"/>
          </w:tcPr>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15.40-16.05</w:t>
            </w:r>
          </w:p>
        </w:tc>
      </w:tr>
      <w:tr w:rsidR="00F7331C" w:rsidRPr="00CC2055" w:rsidTr="00EF396E">
        <w:trPr>
          <w:trHeight w:val="829"/>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13.Игры, самостоятельная деятельность</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15.50-16.20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sidRPr="00CC2055">
              <w:rPr>
                <w:rFonts w:ascii="Times New Roman" w:hAnsi="Times New Roman"/>
                <w:sz w:val="24"/>
                <w:szCs w:val="24"/>
              </w:rPr>
              <w:t>16.05 – 16.20</w:t>
            </w:r>
          </w:p>
        </w:tc>
      </w:tr>
      <w:tr w:rsidR="00F7331C" w:rsidRPr="00CC2055" w:rsidTr="00EF396E">
        <w:trPr>
          <w:trHeight w:val="829"/>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14.Чтение художественной литературы</w:t>
            </w:r>
          </w:p>
        </w:tc>
        <w:tc>
          <w:tcPr>
            <w:tcW w:w="3429" w:type="dxa"/>
            <w:gridSpan w:val="2"/>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16.20-16.35</w:t>
            </w:r>
          </w:p>
          <w:p w:rsidR="00F7331C" w:rsidRPr="00CC2055" w:rsidRDefault="00F7331C" w:rsidP="00EF396E">
            <w:pPr>
              <w:tabs>
                <w:tab w:val="left" w:pos="585"/>
                <w:tab w:val="center" w:pos="1403"/>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ind w:left="675"/>
              <w:jc w:val="center"/>
              <w:rPr>
                <w:rFonts w:ascii="Times New Roman" w:hAnsi="Times New Roman"/>
                <w:sz w:val="24"/>
                <w:szCs w:val="24"/>
              </w:rPr>
            </w:pPr>
            <w:r w:rsidRPr="00CC2055">
              <w:rPr>
                <w:rFonts w:ascii="Times New Roman" w:hAnsi="Times New Roman"/>
                <w:sz w:val="24"/>
                <w:szCs w:val="24"/>
              </w:rPr>
              <w:t>16.20- 16.40</w:t>
            </w:r>
          </w:p>
        </w:tc>
      </w:tr>
      <w:tr w:rsidR="00F7331C" w:rsidRPr="00CC2055" w:rsidTr="00EF396E">
        <w:trPr>
          <w:trHeight w:val="200"/>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15.Подготовка к прогулке, прогулка.</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16.35 – 17.0</w:t>
            </w:r>
            <w:r w:rsidRPr="00CC2055">
              <w:rPr>
                <w:rFonts w:ascii="Times New Roman" w:hAnsi="Times New Roman"/>
                <w:sz w:val="24"/>
                <w:szCs w:val="24"/>
              </w:rPr>
              <w:t>0</w:t>
            </w:r>
          </w:p>
          <w:p w:rsidR="00F7331C" w:rsidRPr="00CC2055" w:rsidRDefault="00F7331C" w:rsidP="00EF396E">
            <w:pPr>
              <w:tabs>
                <w:tab w:val="left" w:pos="2900"/>
              </w:tabs>
              <w:jc w:val="center"/>
              <w:rPr>
                <w:rFonts w:ascii="Times New Roman" w:hAnsi="Times New Roman"/>
                <w:sz w:val="24"/>
                <w:szCs w:val="24"/>
              </w:rPr>
            </w:pP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16.40- 17</w:t>
            </w:r>
            <w:r w:rsidRPr="00CC2055">
              <w:rPr>
                <w:rFonts w:ascii="Times New Roman" w:hAnsi="Times New Roman"/>
                <w:sz w:val="24"/>
                <w:szCs w:val="24"/>
              </w:rPr>
              <w:t>.00</w:t>
            </w:r>
          </w:p>
        </w:tc>
      </w:tr>
      <w:tr w:rsidR="00F7331C" w:rsidRPr="00CC2055" w:rsidTr="00EF396E">
        <w:trPr>
          <w:trHeight w:val="200"/>
        </w:trPr>
        <w:tc>
          <w:tcPr>
            <w:tcW w:w="4084" w:type="dxa"/>
            <w:shd w:val="clear" w:color="auto" w:fill="auto"/>
          </w:tcPr>
          <w:p w:rsidR="00F7331C" w:rsidRPr="00CC2055" w:rsidRDefault="00F7331C" w:rsidP="00EF396E">
            <w:pPr>
              <w:overflowPunct w:val="0"/>
              <w:autoSpaceDE w:val="0"/>
              <w:autoSpaceDN w:val="0"/>
              <w:adjustRightInd w:val="0"/>
              <w:jc w:val="center"/>
              <w:textAlignment w:val="baseline"/>
              <w:rPr>
                <w:rFonts w:ascii="Times New Roman" w:hAnsi="Times New Roman"/>
                <w:sz w:val="24"/>
                <w:szCs w:val="24"/>
              </w:rPr>
            </w:pPr>
            <w:r w:rsidRPr="00CC2055">
              <w:rPr>
                <w:rFonts w:ascii="Times New Roman" w:hAnsi="Times New Roman"/>
                <w:sz w:val="24"/>
                <w:szCs w:val="24"/>
              </w:rPr>
              <w:t>16.</w:t>
            </w:r>
            <w:r>
              <w:rPr>
                <w:rFonts w:ascii="Times New Roman" w:hAnsi="Times New Roman"/>
                <w:sz w:val="24"/>
                <w:szCs w:val="24"/>
              </w:rPr>
              <w:t>У</w:t>
            </w:r>
            <w:r w:rsidRPr="00CC2055">
              <w:rPr>
                <w:rFonts w:ascii="Times New Roman" w:hAnsi="Times New Roman"/>
                <w:sz w:val="24"/>
                <w:szCs w:val="24"/>
              </w:rPr>
              <w:t>ход детей домой</w:t>
            </w:r>
          </w:p>
        </w:tc>
        <w:tc>
          <w:tcPr>
            <w:tcW w:w="3429" w:type="dxa"/>
            <w:gridSpan w:val="2"/>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17.00</w:t>
            </w:r>
          </w:p>
        </w:tc>
        <w:tc>
          <w:tcPr>
            <w:tcW w:w="2972" w:type="dxa"/>
            <w:shd w:val="clear" w:color="auto" w:fill="auto"/>
          </w:tcPr>
          <w:p w:rsidR="00F7331C" w:rsidRPr="00CC2055" w:rsidRDefault="00F7331C" w:rsidP="00EF396E">
            <w:pPr>
              <w:tabs>
                <w:tab w:val="left" w:pos="2900"/>
              </w:tabs>
              <w:jc w:val="center"/>
              <w:rPr>
                <w:rFonts w:ascii="Times New Roman" w:hAnsi="Times New Roman"/>
                <w:sz w:val="24"/>
                <w:szCs w:val="24"/>
              </w:rPr>
            </w:pPr>
            <w:r>
              <w:rPr>
                <w:rFonts w:ascii="Times New Roman" w:hAnsi="Times New Roman"/>
                <w:sz w:val="24"/>
                <w:szCs w:val="24"/>
              </w:rPr>
              <w:t>17.00</w:t>
            </w:r>
          </w:p>
        </w:tc>
      </w:tr>
    </w:tbl>
    <w:p w:rsidR="00F7331C" w:rsidRDefault="00F7331C" w:rsidP="00F7331C">
      <w:pPr>
        <w:rPr>
          <w:rFonts w:ascii="Times New Roman" w:hAnsi="Times New Roman" w:cs="Times New Roman"/>
          <w:b/>
          <w:sz w:val="24"/>
          <w:szCs w:val="24"/>
        </w:rPr>
      </w:pPr>
    </w:p>
    <w:p w:rsidR="00F7331C" w:rsidRDefault="00F7331C" w:rsidP="00F7331C">
      <w:pPr>
        <w:rPr>
          <w:rFonts w:ascii="Times New Roman" w:hAnsi="Times New Roman" w:cs="Times New Roman"/>
          <w:b/>
          <w:sz w:val="24"/>
          <w:szCs w:val="24"/>
        </w:rPr>
      </w:pPr>
    </w:p>
    <w:p w:rsidR="00F7331C" w:rsidRDefault="00F7331C" w:rsidP="00F7331C">
      <w:pPr>
        <w:rPr>
          <w:rFonts w:ascii="Times New Roman" w:hAnsi="Times New Roman" w:cs="Times New Roman"/>
          <w:b/>
          <w:sz w:val="24"/>
          <w:szCs w:val="24"/>
        </w:rPr>
      </w:pPr>
    </w:p>
    <w:p w:rsidR="00F7331C" w:rsidRPr="006C6E33" w:rsidRDefault="00F7331C" w:rsidP="00F7331C">
      <w:pPr>
        <w:rPr>
          <w:rFonts w:ascii="Times New Roman" w:hAnsi="Times New Roman" w:cs="Times New Roman"/>
          <w:b/>
          <w:bCs/>
          <w:sz w:val="24"/>
          <w:szCs w:val="24"/>
        </w:rPr>
      </w:pPr>
      <w:r w:rsidRPr="006C6E33">
        <w:rPr>
          <w:rFonts w:ascii="Times New Roman" w:hAnsi="Times New Roman" w:cs="Times New Roman"/>
          <w:b/>
          <w:sz w:val="24"/>
          <w:szCs w:val="24"/>
        </w:rPr>
        <w:t>Система физкультурно -</w:t>
      </w:r>
      <w:r w:rsidRPr="006C6E33">
        <w:rPr>
          <w:rFonts w:ascii="Times New Roman" w:hAnsi="Times New Roman" w:cs="Times New Roman"/>
          <w:b/>
          <w:color w:val="FF0000"/>
          <w:sz w:val="24"/>
          <w:szCs w:val="24"/>
        </w:rPr>
        <w:t xml:space="preserve"> </w:t>
      </w:r>
      <w:r w:rsidRPr="006C6E33">
        <w:rPr>
          <w:rFonts w:ascii="Times New Roman" w:hAnsi="Times New Roman" w:cs="Times New Roman"/>
          <w:b/>
          <w:bCs/>
          <w:sz w:val="24"/>
          <w:szCs w:val="24"/>
        </w:rPr>
        <w:t xml:space="preserve"> оздоровительной работы с детьми</w:t>
      </w:r>
    </w:p>
    <w:tbl>
      <w:tblPr>
        <w:tblW w:w="10958"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3105"/>
        <w:gridCol w:w="1733"/>
        <w:gridCol w:w="7"/>
        <w:gridCol w:w="1993"/>
        <w:gridCol w:w="2126"/>
        <w:gridCol w:w="1319"/>
      </w:tblGrid>
      <w:tr w:rsidR="00F7331C" w:rsidTr="00EF396E">
        <w:trPr>
          <w:trHeight w:val="702"/>
        </w:trPr>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w:t>
            </w: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        </w:t>
            </w:r>
          </w:p>
          <w:p w:rsidR="00F7331C" w:rsidRPr="00B42A0E" w:rsidRDefault="00F7331C" w:rsidP="00EF396E">
            <w:pPr>
              <w:pStyle w:val="af2"/>
              <w:rPr>
                <w:b w:val="0"/>
              </w:rPr>
            </w:pPr>
            <w:r w:rsidRPr="00B42A0E">
              <w:rPr>
                <w:b w:val="0"/>
                <w:i/>
              </w:rPr>
              <w:t xml:space="preserve">                 Содержание</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Группа</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6"/>
              <w:rPr>
                <w:b w:val="0"/>
              </w:rPr>
            </w:pPr>
          </w:p>
          <w:p w:rsidR="00F7331C" w:rsidRPr="00B42A0E" w:rsidRDefault="00F7331C" w:rsidP="00EF396E">
            <w:pPr>
              <w:pStyle w:val="af2"/>
              <w:ind w:right="-126"/>
              <w:rPr>
                <w:b w:val="0"/>
              </w:rPr>
            </w:pPr>
            <w:r w:rsidRPr="00B42A0E">
              <w:rPr>
                <w:b w:val="0"/>
                <w:i/>
              </w:rPr>
              <w:t>Периодичность</w:t>
            </w:r>
          </w:p>
          <w:p w:rsidR="00F7331C" w:rsidRPr="00B42A0E" w:rsidRDefault="00F7331C" w:rsidP="00EF396E">
            <w:pPr>
              <w:pStyle w:val="af2"/>
              <w:ind w:right="-126"/>
              <w:rPr>
                <w:b w:val="0"/>
              </w:rPr>
            </w:pPr>
            <w:r w:rsidRPr="00B42A0E">
              <w:rPr>
                <w:b w:val="0"/>
                <w:i/>
              </w:rPr>
              <w:t>выполнения</w:t>
            </w:r>
          </w:p>
          <w:p w:rsidR="00F7331C" w:rsidRPr="00B42A0E" w:rsidRDefault="00F7331C" w:rsidP="00EF396E">
            <w:pPr>
              <w:pStyle w:val="af2"/>
              <w:ind w:right="-126"/>
              <w:rPr>
                <w:b w:val="0"/>
              </w:rPr>
            </w:pP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Ответственные</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    </w:t>
            </w:r>
          </w:p>
          <w:p w:rsidR="00F7331C" w:rsidRPr="00B42A0E" w:rsidRDefault="00F7331C" w:rsidP="00EF396E">
            <w:pPr>
              <w:pStyle w:val="af2"/>
              <w:rPr>
                <w:b w:val="0"/>
              </w:rPr>
            </w:pPr>
            <w:r w:rsidRPr="00B42A0E">
              <w:rPr>
                <w:b w:val="0"/>
                <w:i/>
              </w:rPr>
              <w:t xml:space="preserve">      Время</w:t>
            </w:r>
          </w:p>
        </w:tc>
      </w:tr>
      <w:tr w:rsidR="00F7331C" w:rsidRPr="00693B02" w:rsidTr="00EF396E">
        <w:trPr>
          <w:trHeight w:val="289"/>
        </w:trPr>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1</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6"/>
              <w:rPr>
                <w:b w:val="0"/>
              </w:rPr>
            </w:pPr>
            <w:r w:rsidRPr="00B42A0E">
              <w:rPr>
                <w:b w:val="0"/>
                <w:i/>
              </w:rPr>
              <w:t>Оптимизация режима</w:t>
            </w:r>
          </w:p>
        </w:tc>
      </w:tr>
      <w:tr w:rsidR="00F7331C" w:rsidTr="00EF396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Организация жизни детей в адаптационный период, создание комфортного режима</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6"/>
              <w:rPr>
                <w:b w:val="0"/>
              </w:rPr>
            </w:pPr>
          </w:p>
          <w:p w:rsidR="00F7331C" w:rsidRPr="00B42A0E" w:rsidRDefault="00F7331C" w:rsidP="00EF396E">
            <w:pPr>
              <w:pStyle w:val="af2"/>
              <w:ind w:right="-126"/>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Воспитатели, </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Height w:val="90"/>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Определение оптимальной нагрузки на ребенка, с учетом возрастных и индивидуальных особенностей.</w:t>
            </w:r>
          </w:p>
        </w:tc>
        <w:tc>
          <w:tcPr>
            <w:tcW w:w="1733" w:type="dxa"/>
            <w:tcBorders>
              <w:top w:val="single" w:sz="4" w:space="0" w:color="auto"/>
              <w:left w:val="single" w:sz="4" w:space="0" w:color="auto"/>
              <w:bottom w:val="single" w:sz="4" w:space="0" w:color="auto"/>
              <w:right w:val="single" w:sz="4" w:space="0" w:color="auto"/>
            </w:tcBorders>
          </w:tcPr>
          <w:p w:rsidR="00F7331C" w:rsidRPr="00BC5548" w:rsidRDefault="00F7331C" w:rsidP="00EF396E">
            <w:pPr>
              <w:pStyle w:val="af2"/>
              <w:rPr>
                <w:b w:val="0"/>
                <w:i/>
              </w:rPr>
            </w:pPr>
          </w:p>
          <w:p w:rsidR="00F7331C" w:rsidRPr="00BC5548" w:rsidRDefault="00F7331C" w:rsidP="00EF396E">
            <w:pPr>
              <w:pStyle w:val="af2"/>
              <w:rPr>
                <w:b w:val="0"/>
                <w:i/>
              </w:rPr>
            </w:pPr>
            <w:r w:rsidRPr="00BC5548">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C5548" w:rsidRDefault="00F7331C" w:rsidP="00EF396E">
            <w:pPr>
              <w:pStyle w:val="af2"/>
              <w:ind w:right="-126"/>
              <w:rPr>
                <w:b w:val="0"/>
                <w:i/>
              </w:rPr>
            </w:pPr>
            <w:r w:rsidRPr="00BC5548">
              <w:rPr>
                <w:b w:val="0"/>
                <w:i/>
              </w:rPr>
              <w:t>Сентябрь</w:t>
            </w:r>
          </w:p>
        </w:tc>
        <w:tc>
          <w:tcPr>
            <w:tcW w:w="2126" w:type="dxa"/>
            <w:tcBorders>
              <w:top w:val="single" w:sz="4" w:space="0" w:color="auto"/>
              <w:left w:val="single" w:sz="4" w:space="0" w:color="auto"/>
              <w:bottom w:val="single" w:sz="4" w:space="0" w:color="auto"/>
              <w:right w:val="single" w:sz="4" w:space="0" w:color="auto"/>
            </w:tcBorders>
          </w:tcPr>
          <w:p w:rsidR="00F7331C" w:rsidRPr="00305920" w:rsidRDefault="00F7331C" w:rsidP="00EF396E">
            <w:pPr>
              <w:pStyle w:val="af2"/>
              <w:ind w:right="21"/>
              <w:rPr>
                <w:b w:val="0"/>
              </w:rPr>
            </w:pPr>
            <w:r>
              <w:rPr>
                <w:b w:val="0"/>
              </w:rPr>
              <w:t>Медсестра ФАПа</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RPr="00C010CA"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2</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Организация двигательного режима</w:t>
            </w:r>
          </w:p>
        </w:tc>
      </w:tr>
      <w:tr w:rsidR="00F7331C" w:rsidTr="00EF396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Физкультурные занятия</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p>
          <w:p w:rsidR="00F7331C" w:rsidRPr="00B42A0E" w:rsidRDefault="00F7331C" w:rsidP="00EF396E">
            <w:pPr>
              <w:pStyle w:val="af2"/>
              <w:ind w:right="-12"/>
              <w:rPr>
                <w:b w:val="0"/>
              </w:rPr>
            </w:pPr>
            <w:r w:rsidRPr="00B42A0E">
              <w:rPr>
                <w:b w:val="0"/>
                <w:i/>
              </w:rPr>
              <w:t>3 раза в неделю</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Гимнастика после дневного сна</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p>
          <w:p w:rsidR="00F7331C" w:rsidRPr="00B42A0E" w:rsidRDefault="00F7331C" w:rsidP="00EF396E">
            <w:pPr>
              <w:pStyle w:val="af2"/>
              <w:ind w:right="-12"/>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Воспитатели, </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Прогулки с включением подвижных игровых упражнений</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Музыкально-ритмические занятия</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p>
          <w:p w:rsidR="00F7331C" w:rsidRPr="00B42A0E" w:rsidRDefault="00F7331C" w:rsidP="00EF396E">
            <w:pPr>
              <w:pStyle w:val="af2"/>
              <w:ind w:right="-12"/>
              <w:rPr>
                <w:b w:val="0"/>
              </w:rPr>
            </w:pPr>
            <w:r w:rsidRPr="00B42A0E">
              <w:rPr>
                <w:b w:val="0"/>
                <w:i/>
              </w:rPr>
              <w:t>2 раза в неделю</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Спортивный досуг</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p>
          <w:p w:rsidR="00F7331C" w:rsidRPr="00B42A0E" w:rsidRDefault="00F7331C" w:rsidP="00EF396E">
            <w:pPr>
              <w:pStyle w:val="af2"/>
              <w:ind w:right="-12"/>
              <w:rPr>
                <w:b w:val="0"/>
              </w:rPr>
            </w:pPr>
            <w:r>
              <w:rPr>
                <w:b w:val="0"/>
                <w:i/>
              </w:rPr>
              <w:t>1 раз</w:t>
            </w:r>
            <w:r w:rsidRPr="00B42A0E">
              <w:rPr>
                <w:b w:val="0"/>
                <w:i/>
              </w:rPr>
              <w:t xml:space="preserve"> в месяц</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воспитатель</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r>
      <w:tr w:rsidR="00F7331C" w:rsidRPr="00C010CA"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3</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Охрана психического здоровья</w:t>
            </w:r>
          </w:p>
        </w:tc>
      </w:tr>
      <w:tr w:rsidR="00F7331C"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Использование приёмов релаксации: минуты тишины, музыкальные паузы.</w:t>
            </w:r>
          </w:p>
        </w:tc>
        <w:tc>
          <w:tcPr>
            <w:tcW w:w="174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199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Ежедневно несколько раз в день</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Воспитатели, </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RPr="00C010CA"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4</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Профилактика заболеваемости</w:t>
            </w:r>
          </w:p>
        </w:tc>
      </w:tr>
      <w:tr w:rsidR="00F7331C" w:rsidTr="00EF396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Самомассаж </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После дневного сна</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Воспитатели, </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Height w:val="413"/>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i/>
              </w:rPr>
            </w:pPr>
            <w:r w:rsidRPr="00B42A0E">
              <w:rPr>
                <w:b w:val="0"/>
                <w:i/>
              </w:rPr>
              <w:t xml:space="preserve">Дыхательная, пальчиковая, </w:t>
            </w:r>
          </w:p>
          <w:p w:rsidR="00F7331C" w:rsidRPr="00B42A0E" w:rsidRDefault="00F7331C" w:rsidP="00EF396E">
            <w:pPr>
              <w:pStyle w:val="af2"/>
              <w:rPr>
                <w:b w:val="0"/>
              </w:rPr>
            </w:pPr>
            <w:r w:rsidRPr="00B42A0E">
              <w:rPr>
                <w:b w:val="0"/>
                <w:i/>
              </w:rPr>
              <w:t>Гимнастика для глаз, артикуляционная гимнастика, психогимнастика в игровой форме</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 время утренней зарядки, на прогулке, после сна</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 xml:space="preserve">Воспитатели, </w:t>
            </w:r>
          </w:p>
          <w:p w:rsidR="00F7331C" w:rsidRPr="00B42A0E" w:rsidRDefault="00F7331C" w:rsidP="00EF396E">
            <w:pPr>
              <w:pStyle w:val="af2"/>
              <w:rPr>
                <w:b w:val="0"/>
              </w:rPr>
            </w:pP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Tr="00EF396E">
        <w:trPr>
          <w:cantSplit/>
          <w:trHeight w:val="413"/>
        </w:trPr>
        <w:tc>
          <w:tcPr>
            <w:tcW w:w="675" w:type="dxa"/>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AD0F8C" w:rsidRDefault="00F7331C" w:rsidP="00EF396E">
            <w:pPr>
              <w:pStyle w:val="af2"/>
              <w:rPr>
                <w:b w:val="0"/>
              </w:rPr>
            </w:pP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2000" w:type="dxa"/>
            <w:gridSpan w:val="2"/>
            <w:tcBorders>
              <w:top w:val="single" w:sz="4" w:space="0" w:color="auto"/>
              <w:left w:val="single" w:sz="4" w:space="0" w:color="auto"/>
              <w:bottom w:val="single" w:sz="4" w:space="0" w:color="auto"/>
              <w:right w:val="single" w:sz="4" w:space="0" w:color="auto"/>
            </w:tcBorders>
          </w:tcPr>
          <w:p w:rsidR="00F7331C" w:rsidRPr="00AD0F8C" w:rsidRDefault="00F7331C" w:rsidP="00EF396E">
            <w:pPr>
              <w:pStyle w:val="af2"/>
              <w:rPr>
                <w:b w:val="0"/>
                <w:i/>
              </w:rPr>
            </w:pP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r>
      <w:tr w:rsidR="00F7331C" w:rsidRPr="00C010CA"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5</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Оздоровление фитонцидами</w:t>
            </w:r>
          </w:p>
        </w:tc>
      </w:tr>
      <w:tr w:rsidR="00F7331C" w:rsidTr="00EF396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Чесночно – луковые закуски</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4B1CF7" w:rsidRDefault="00F7331C" w:rsidP="00EF396E">
            <w:pPr>
              <w:pStyle w:val="af2"/>
              <w:rPr>
                <w:b w:val="0"/>
                <w:i/>
              </w:rPr>
            </w:pPr>
            <w:r w:rsidRPr="004B1CF7">
              <w:rPr>
                <w:b w:val="0"/>
                <w:i/>
              </w:rPr>
              <w:t>Во время приёма пищи</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Pr>
                <w:b w:val="0"/>
                <w:i/>
              </w:rPr>
              <w:t>воспитатель</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Октябрь – апрель</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«Оздоровительный сон» ароматизация спален травами )</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Старшая, подготовительная</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 время дневного сна</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 xml:space="preserve">воспитатель </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RPr="006C6E33"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6</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Закаливание, с учетом состояния здоровья ребенка</w:t>
            </w:r>
          </w:p>
        </w:tc>
      </w:tr>
      <w:tr w:rsidR="00F7331C" w:rsidTr="00EF396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Воздушные ванны ( облегченная одежда, одежда соответствует сезону года), обширное умывание, сон без маек</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ind w:right="-12"/>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Прогулки на воздухе</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tabs>
                <w:tab w:val="left" w:pos="1471"/>
              </w:tabs>
              <w:ind w:right="45"/>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Хождение босиком по траве</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tabs>
                <w:tab w:val="left" w:pos="1471"/>
              </w:tabs>
              <w:ind w:right="45"/>
              <w:rPr>
                <w:b w:val="0"/>
              </w:rPr>
            </w:pPr>
            <w:r w:rsidRPr="00B42A0E">
              <w:rPr>
                <w:b w:val="0"/>
                <w:i/>
              </w:rPr>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Июнь – август</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Хождения босиком по мокрой дорожке</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tabs>
                <w:tab w:val="left" w:pos="1471"/>
              </w:tabs>
              <w:ind w:right="45"/>
              <w:rPr>
                <w:b w:val="0"/>
              </w:rPr>
            </w:pPr>
            <w:r w:rsidRPr="00B42A0E">
              <w:rPr>
                <w:b w:val="0"/>
                <w:i/>
              </w:rPr>
              <w:t>Ежедневно после дневного сна</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Воздушные ванны</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tabs>
                <w:tab w:val="left" w:pos="1471"/>
              </w:tabs>
              <w:ind w:right="45"/>
              <w:rPr>
                <w:b w:val="0"/>
              </w:rPr>
            </w:pPr>
            <w:r w:rsidRPr="00B42A0E">
              <w:rPr>
                <w:b w:val="0"/>
                <w:i/>
              </w:rPr>
              <w:t>Ежедневно  во время прогулок</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Июнь - август</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tabs>
                <w:tab w:val="left" w:pos="1471"/>
              </w:tabs>
              <w:ind w:right="45"/>
              <w:rPr>
                <w:b w:val="0"/>
              </w:rPr>
            </w:pP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Игры с водой</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Все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 время прогулки, во время занятий</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Июнь – август</w:t>
            </w:r>
          </w:p>
        </w:tc>
      </w:tr>
      <w:tr w:rsidR="00F7331C" w:rsidTr="00EF396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7331C" w:rsidRPr="00B42A0E" w:rsidRDefault="00F7331C" w:rsidP="00EF396E"/>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Полоскание рта  кипяченой охлажденной водой, чистка зубов</w:t>
            </w:r>
          </w:p>
        </w:tc>
        <w:tc>
          <w:tcPr>
            <w:tcW w:w="1733"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Старшие группы</w:t>
            </w:r>
          </w:p>
        </w:tc>
        <w:tc>
          <w:tcPr>
            <w:tcW w:w="2000" w:type="dxa"/>
            <w:gridSpan w:val="2"/>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После каждого приема пищи</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Воспитатели, младшие воспитатели</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p>
          <w:p w:rsidR="00F7331C" w:rsidRPr="00B42A0E" w:rsidRDefault="00F7331C" w:rsidP="00EF396E">
            <w:pPr>
              <w:pStyle w:val="af2"/>
              <w:rPr>
                <w:b w:val="0"/>
              </w:rPr>
            </w:pPr>
            <w:r w:rsidRPr="00B42A0E">
              <w:rPr>
                <w:b w:val="0"/>
                <w:i/>
              </w:rPr>
              <w:t>В течение года</w:t>
            </w:r>
          </w:p>
        </w:tc>
      </w:tr>
      <w:tr w:rsidR="00F7331C" w:rsidRPr="00C010CA" w:rsidTr="00EF396E">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7</w:t>
            </w:r>
          </w:p>
        </w:tc>
        <w:tc>
          <w:tcPr>
            <w:tcW w:w="10283" w:type="dxa"/>
            <w:gridSpan w:val="6"/>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Лечебно – оздоровительная работа</w:t>
            </w:r>
          </w:p>
        </w:tc>
      </w:tr>
      <w:tr w:rsidR="00F7331C" w:rsidTr="00EF396E">
        <w:trPr>
          <w:cantSplit/>
        </w:trPr>
        <w:tc>
          <w:tcPr>
            <w:tcW w:w="67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i/>
              </w:rPr>
            </w:pPr>
          </w:p>
        </w:tc>
        <w:tc>
          <w:tcPr>
            <w:tcW w:w="3105"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i/>
              </w:rPr>
            </w:pPr>
          </w:p>
          <w:p w:rsidR="00F7331C" w:rsidRPr="00B42A0E" w:rsidRDefault="00F7331C" w:rsidP="00EF396E">
            <w:pPr>
              <w:pStyle w:val="af2"/>
              <w:rPr>
                <w:b w:val="0"/>
                <w:i/>
              </w:rPr>
            </w:pPr>
            <w:r w:rsidRPr="00B42A0E">
              <w:rPr>
                <w:b w:val="0"/>
                <w:i/>
              </w:rPr>
              <w:t>Витаминизация третьего блюда</w:t>
            </w:r>
          </w:p>
        </w:tc>
        <w:tc>
          <w:tcPr>
            <w:tcW w:w="1740" w:type="dxa"/>
            <w:gridSpan w:val="2"/>
            <w:tcBorders>
              <w:top w:val="single" w:sz="4" w:space="0" w:color="auto"/>
              <w:left w:val="single" w:sz="4" w:space="0" w:color="auto"/>
              <w:bottom w:val="single" w:sz="4" w:space="0" w:color="auto"/>
              <w:right w:val="single" w:sz="4" w:space="0" w:color="auto"/>
            </w:tcBorders>
          </w:tcPr>
          <w:p w:rsidR="00F7331C" w:rsidRPr="001151F0" w:rsidRDefault="00F7331C" w:rsidP="00EF396E">
            <w:pPr>
              <w:pStyle w:val="af2"/>
            </w:pPr>
            <w:r w:rsidRPr="001151F0">
              <w:t>Все группы</w:t>
            </w:r>
          </w:p>
        </w:tc>
        <w:tc>
          <w:tcPr>
            <w:tcW w:w="1993" w:type="dxa"/>
            <w:tcBorders>
              <w:top w:val="single" w:sz="4" w:space="0" w:color="auto"/>
              <w:left w:val="single" w:sz="4" w:space="0" w:color="auto"/>
              <w:bottom w:val="single" w:sz="4" w:space="0" w:color="auto"/>
              <w:right w:val="single" w:sz="4" w:space="0" w:color="auto"/>
            </w:tcBorders>
          </w:tcPr>
          <w:p w:rsidR="00F7331C" w:rsidRPr="001151F0" w:rsidRDefault="00F7331C" w:rsidP="00EF396E">
            <w:pPr>
              <w:pStyle w:val="af2"/>
            </w:pPr>
            <w:r w:rsidRPr="001151F0">
              <w:t>ежедневно</w:t>
            </w:r>
          </w:p>
        </w:tc>
        <w:tc>
          <w:tcPr>
            <w:tcW w:w="2126"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контроль медработника</w:t>
            </w:r>
          </w:p>
        </w:tc>
        <w:tc>
          <w:tcPr>
            <w:tcW w:w="1319" w:type="dxa"/>
            <w:tcBorders>
              <w:top w:val="single" w:sz="4" w:space="0" w:color="auto"/>
              <w:left w:val="single" w:sz="4" w:space="0" w:color="auto"/>
              <w:bottom w:val="single" w:sz="4" w:space="0" w:color="auto"/>
              <w:right w:val="single" w:sz="4" w:space="0" w:color="auto"/>
            </w:tcBorders>
          </w:tcPr>
          <w:p w:rsidR="00F7331C" w:rsidRPr="00B42A0E" w:rsidRDefault="00F7331C" w:rsidP="00EF396E">
            <w:pPr>
              <w:pStyle w:val="af2"/>
              <w:rPr>
                <w:b w:val="0"/>
              </w:rPr>
            </w:pPr>
            <w:r w:rsidRPr="00B42A0E">
              <w:rPr>
                <w:b w:val="0"/>
                <w:i/>
              </w:rPr>
              <w:t>В течение года</w:t>
            </w:r>
          </w:p>
        </w:tc>
      </w:tr>
    </w:tbl>
    <w:p w:rsidR="00F7331C" w:rsidRPr="00E046FE" w:rsidRDefault="00F7331C" w:rsidP="00F7331C">
      <w:pPr>
        <w:rPr>
          <w:rFonts w:ascii="Times New Roman" w:hAnsi="Times New Roman" w:cs="Times New Roman"/>
          <w:b/>
          <w:sz w:val="24"/>
          <w:szCs w:val="24"/>
        </w:rPr>
      </w:pPr>
      <w:r w:rsidRPr="00E046FE">
        <w:rPr>
          <w:rFonts w:ascii="Times New Roman" w:hAnsi="Times New Roman" w:cs="Times New Roman"/>
          <w:b/>
          <w:sz w:val="24"/>
          <w:szCs w:val="24"/>
        </w:rPr>
        <w:t>Модель воспитательно-образовательной деятельности на неделю</w:t>
      </w:r>
    </w:p>
    <w:tbl>
      <w:tblPr>
        <w:tblW w:w="5418" w:type="pct"/>
        <w:tblInd w:w="-320" w:type="dxa"/>
        <w:tblLayout w:type="fixed"/>
        <w:tblCellMar>
          <w:left w:w="40" w:type="dxa"/>
          <w:right w:w="40" w:type="dxa"/>
        </w:tblCellMar>
        <w:tblLook w:val="0000"/>
      </w:tblPr>
      <w:tblGrid>
        <w:gridCol w:w="994"/>
        <w:gridCol w:w="1251"/>
        <w:gridCol w:w="1961"/>
        <w:gridCol w:w="1904"/>
        <w:gridCol w:w="6"/>
        <w:gridCol w:w="1693"/>
        <w:gridCol w:w="1282"/>
        <w:gridCol w:w="1133"/>
      </w:tblGrid>
      <w:tr w:rsidR="00F7331C" w:rsidRPr="000F111F" w:rsidTr="00EF396E">
        <w:trPr>
          <w:trHeight w:hRule="exact" w:val="326"/>
        </w:trPr>
        <w:tc>
          <w:tcPr>
            <w:tcW w:w="1098"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Понедельник</w:t>
            </w:r>
          </w:p>
        </w:tc>
        <w:tc>
          <w:tcPr>
            <w:tcW w:w="934"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 xml:space="preserve">Вторник </w:t>
            </w:r>
          </w:p>
        </w:tc>
        <w:tc>
          <w:tcPr>
            <w:tcW w:w="828"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Среда</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Четверг</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Пятница</w:t>
            </w:r>
          </w:p>
        </w:tc>
      </w:tr>
      <w:tr w:rsidR="00F7331C" w:rsidRPr="000F111F" w:rsidTr="00EF396E">
        <w:trPr>
          <w:trHeight w:hRule="exact" w:val="888"/>
        </w:trPr>
        <w:tc>
          <w:tcPr>
            <w:tcW w:w="486"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 xml:space="preserve">Физическое развитие </w:t>
            </w:r>
          </w:p>
        </w:tc>
        <w:tc>
          <w:tcPr>
            <w:tcW w:w="612" w:type="pct"/>
            <w:vMerge w:val="restart"/>
            <w:tcBorders>
              <w:top w:val="single" w:sz="6" w:space="0" w:color="auto"/>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Дети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Физкультурно-оздоровительные мероприятия в ходе выполнения режимных моментов деятельности детского сада (утренняя гимнастика, физкультминутки, игры и упражнения на прогулке, закаливание, дыхательная гимнастика)</w:t>
            </w:r>
          </w:p>
        </w:tc>
      </w:tr>
      <w:tr w:rsidR="00F7331C" w:rsidRPr="000F111F" w:rsidTr="00EF396E">
        <w:trPr>
          <w:trHeight w:hRule="exact" w:val="346"/>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Пальчиковая гимнастика</w:t>
            </w:r>
          </w:p>
        </w:tc>
      </w:tr>
      <w:tr w:rsidR="00F7331C" w:rsidRPr="000F111F" w:rsidTr="00EF396E">
        <w:trPr>
          <w:trHeight w:hRule="exact" w:val="350"/>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Витаминотерапия, игровой массаж</w:t>
            </w:r>
          </w:p>
        </w:tc>
      </w:tr>
      <w:tr w:rsidR="00F7331C" w:rsidRPr="000F111F" w:rsidTr="00EF396E">
        <w:trPr>
          <w:trHeight w:hRule="exact" w:val="624"/>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по физическому развитию в физкультурном зале или на спортивной площадке, в соответствии с расписанием.</w:t>
            </w:r>
          </w:p>
        </w:tc>
      </w:tr>
      <w:tr w:rsidR="00F7331C" w:rsidRPr="000F111F" w:rsidTr="00EF396E">
        <w:trPr>
          <w:trHeight w:hRule="exact" w:val="902"/>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Педагоги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Оздоровительная гимнастика</w:t>
            </w: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Оздоровительная гимнастика</w:t>
            </w:r>
          </w:p>
        </w:tc>
      </w:tr>
      <w:tr w:rsidR="00F7331C" w:rsidRPr="000F111F" w:rsidTr="00EF396E">
        <w:trPr>
          <w:trHeight w:hRule="exact" w:val="849"/>
        </w:trPr>
        <w:tc>
          <w:tcPr>
            <w:tcW w:w="486" w:type="pct"/>
            <w:vMerge/>
            <w:tcBorders>
              <w:left w:val="single" w:sz="6" w:space="0" w:color="auto"/>
              <w:bottom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Родители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Открытые просмотры</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Открытые просмотры</w:t>
            </w:r>
          </w:p>
        </w:tc>
      </w:tr>
      <w:tr w:rsidR="00F7331C" w:rsidRPr="000F111F" w:rsidTr="00EF396E">
        <w:trPr>
          <w:trHeight w:hRule="exact" w:val="350"/>
        </w:trPr>
        <w:tc>
          <w:tcPr>
            <w:tcW w:w="486"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Речевое развитие</w:t>
            </w:r>
          </w:p>
        </w:tc>
        <w:tc>
          <w:tcPr>
            <w:tcW w:w="612" w:type="pct"/>
            <w:vMerge w:val="restart"/>
            <w:tcBorders>
              <w:top w:val="single" w:sz="6" w:space="0" w:color="auto"/>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Дети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и совместная деятельность согласно расписанию на неделю</w:t>
            </w:r>
          </w:p>
        </w:tc>
      </w:tr>
      <w:tr w:rsidR="00F7331C" w:rsidRPr="000F111F" w:rsidTr="00EF396E">
        <w:trPr>
          <w:trHeight w:hRule="exact" w:val="346"/>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Досуг познавательного характера</w:t>
            </w:r>
          </w:p>
        </w:tc>
      </w:tr>
      <w:tr w:rsidR="00F7331C" w:rsidRPr="000F111F" w:rsidTr="00EF396E">
        <w:trPr>
          <w:trHeight w:hRule="exact" w:val="888"/>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Экскурсии</w:t>
            </w: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День интересных гостей</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616"/>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Педагоги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ind w:left="-24"/>
              <w:rPr>
                <w:rFonts w:ascii="Times New Roman" w:hAnsi="Times New Roman" w:cs="Times New Roman"/>
              </w:rPr>
            </w:pPr>
            <w:r w:rsidRPr="000F111F">
              <w:rPr>
                <w:rFonts w:ascii="Times New Roman" w:hAnsi="Times New Roman" w:cs="Times New Roman"/>
              </w:rPr>
              <w:t>Оперативные совещания</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676"/>
        </w:trPr>
        <w:tc>
          <w:tcPr>
            <w:tcW w:w="486" w:type="pct"/>
            <w:vMerge/>
            <w:tcBorders>
              <w:left w:val="single" w:sz="6" w:space="0" w:color="auto"/>
              <w:bottom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Родители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Работа семейной почты</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1458" w:type="pct"/>
            <w:gridSpan w:val="3"/>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 со специалистами</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1127"/>
        </w:trPr>
        <w:tc>
          <w:tcPr>
            <w:tcW w:w="486"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Социально-коммуникативное развитие</w:t>
            </w:r>
          </w:p>
        </w:tc>
        <w:tc>
          <w:tcPr>
            <w:tcW w:w="612" w:type="pct"/>
            <w:vMerge w:val="restart"/>
            <w:tcBorders>
              <w:top w:val="single" w:sz="6" w:space="0" w:color="auto"/>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Дети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День общения с природой «С природой радуемся мы»</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Герои недели</w:t>
            </w:r>
          </w:p>
        </w:tc>
      </w:tr>
      <w:tr w:rsidR="00F7331C" w:rsidRPr="000F111F" w:rsidTr="00EF396E">
        <w:trPr>
          <w:trHeight w:hRule="exact" w:val="341"/>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воспитателей и педагога согласно расписанию</w:t>
            </w:r>
          </w:p>
        </w:tc>
      </w:tr>
      <w:tr w:rsidR="00F7331C" w:rsidRPr="000F111F" w:rsidTr="00EF396E">
        <w:trPr>
          <w:trHeight w:hRule="exact" w:val="586"/>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Педагоги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ind w:left="-24"/>
              <w:rPr>
                <w:rFonts w:ascii="Times New Roman" w:hAnsi="Times New Roman" w:cs="Times New Roman"/>
              </w:rPr>
            </w:pPr>
            <w:r w:rsidRPr="000F111F">
              <w:rPr>
                <w:rFonts w:ascii="Times New Roman" w:hAnsi="Times New Roman" w:cs="Times New Roman"/>
              </w:rPr>
              <w:t>Оперативные совещания</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552"/>
        </w:trPr>
        <w:tc>
          <w:tcPr>
            <w:tcW w:w="486" w:type="pct"/>
            <w:vMerge/>
            <w:tcBorders>
              <w:left w:val="single" w:sz="6" w:space="0" w:color="auto"/>
              <w:bottom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Родители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Работа семейной почты</w:t>
            </w: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1458" w:type="pct"/>
            <w:gridSpan w:val="3"/>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 со специалистами</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566"/>
        </w:trPr>
        <w:tc>
          <w:tcPr>
            <w:tcW w:w="486" w:type="pct"/>
            <w:vMerge w:val="restart"/>
            <w:tcBorders>
              <w:top w:val="single" w:sz="6" w:space="0" w:color="auto"/>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 xml:space="preserve">Познавательное  развитие </w:t>
            </w:r>
          </w:p>
        </w:tc>
        <w:tc>
          <w:tcPr>
            <w:tcW w:w="612" w:type="pct"/>
            <w:vMerge w:val="restart"/>
            <w:tcBorders>
              <w:top w:val="single" w:sz="6"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Дети</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931"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ind w:left="-23" w:right="-37"/>
              <w:rPr>
                <w:rFonts w:ascii="Times New Roman" w:hAnsi="Times New Roman" w:cs="Times New Roman"/>
              </w:rPr>
            </w:pPr>
            <w:r w:rsidRPr="000F111F">
              <w:rPr>
                <w:rFonts w:ascii="Times New Roman" w:hAnsi="Times New Roman" w:cs="Times New Roman"/>
              </w:rPr>
              <w:t>День интересных гостей</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360"/>
        </w:trPr>
        <w:tc>
          <w:tcPr>
            <w:tcW w:w="486" w:type="pct"/>
            <w:vMerge/>
            <w:tcBorders>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top w:val="single" w:sz="4"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воспитателей согласно расписанию</w:t>
            </w:r>
          </w:p>
        </w:tc>
      </w:tr>
      <w:tr w:rsidR="00F7331C" w:rsidRPr="000F111F" w:rsidTr="00EF396E">
        <w:trPr>
          <w:trHeight w:hRule="exact" w:val="374"/>
        </w:trPr>
        <w:tc>
          <w:tcPr>
            <w:tcW w:w="486" w:type="pct"/>
            <w:vMerge/>
            <w:tcBorders>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4"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Педагоги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Экологический уголок (игры-эксперименты, уход за растениями, наблюдение)</w:t>
            </w:r>
          </w:p>
        </w:tc>
      </w:tr>
      <w:tr w:rsidR="00F7331C" w:rsidRPr="000F111F" w:rsidTr="00EF396E">
        <w:trPr>
          <w:trHeight w:hRule="exact" w:val="554"/>
        </w:trPr>
        <w:tc>
          <w:tcPr>
            <w:tcW w:w="486" w:type="pct"/>
            <w:vMerge/>
            <w:tcBorders>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4"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Родители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Выставки из природного материала, совместная работа, совместная работа по благоустройству территории дошкольного учреждения</w:t>
            </w:r>
          </w:p>
        </w:tc>
      </w:tr>
      <w:tr w:rsidR="00F7331C" w:rsidRPr="000F111F" w:rsidTr="00EF396E">
        <w:trPr>
          <w:trHeight w:hRule="exact" w:val="346"/>
        </w:trPr>
        <w:tc>
          <w:tcPr>
            <w:tcW w:w="486" w:type="pct"/>
            <w:vMerge w:val="restart"/>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Художественно-эстетическое развитие</w:t>
            </w:r>
          </w:p>
        </w:tc>
        <w:tc>
          <w:tcPr>
            <w:tcW w:w="612" w:type="pct"/>
            <w:vMerge w:val="restart"/>
            <w:tcBorders>
              <w:top w:val="single" w:sz="4" w:space="0" w:color="auto"/>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Дети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воспитателей согласно расписанию</w:t>
            </w:r>
          </w:p>
        </w:tc>
      </w:tr>
      <w:tr w:rsidR="00F7331C" w:rsidRPr="000F111F" w:rsidTr="00EF396E">
        <w:trPr>
          <w:trHeight w:hRule="exact" w:val="326"/>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Досуг</w:t>
            </w:r>
          </w:p>
        </w:tc>
      </w:tr>
      <w:tr w:rsidR="00F7331C" w:rsidRPr="000F111F" w:rsidTr="00EF396E">
        <w:trPr>
          <w:trHeight w:hRule="exact" w:val="363"/>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vMerge/>
            <w:tcBorders>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Экскурсии</w:t>
            </w:r>
          </w:p>
        </w:tc>
      </w:tr>
      <w:tr w:rsidR="00F7331C" w:rsidRPr="000F111F" w:rsidTr="00EF396E">
        <w:trPr>
          <w:trHeight w:hRule="exact" w:val="345"/>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4"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Педагоги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консультации, работа в уголке творчества</w:t>
            </w:r>
          </w:p>
        </w:tc>
      </w:tr>
      <w:tr w:rsidR="00F7331C" w:rsidRPr="000F111F" w:rsidTr="00EF396E">
        <w:trPr>
          <w:trHeight w:hRule="exact" w:val="243"/>
        </w:trPr>
        <w:tc>
          <w:tcPr>
            <w:tcW w:w="486"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612" w:type="pct"/>
            <w:tcBorders>
              <w:top w:val="single" w:sz="4" w:space="0" w:color="auto"/>
              <w:left w:val="single" w:sz="6" w:space="0" w:color="auto"/>
              <w:bottom w:val="single" w:sz="4"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Родители</w:t>
            </w:r>
          </w:p>
        </w:tc>
        <w:tc>
          <w:tcPr>
            <w:tcW w:w="3902" w:type="pct"/>
            <w:gridSpan w:val="6"/>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Выставки, совместный  досуг, открытые просмотры</w:t>
            </w:r>
          </w:p>
        </w:tc>
      </w:tr>
    </w:tbl>
    <w:p w:rsidR="00F7331C" w:rsidRPr="000F111F" w:rsidRDefault="00F7331C" w:rsidP="00F7331C">
      <w:pPr>
        <w:spacing w:after="0" w:line="240" w:lineRule="auto"/>
        <w:rPr>
          <w:rFonts w:ascii="Times New Roman" w:hAnsi="Times New Roman" w:cs="Times New Roman"/>
          <w:b/>
          <w:u w:val="single"/>
        </w:rPr>
      </w:pPr>
    </w:p>
    <w:p w:rsidR="00F7331C" w:rsidRDefault="00F7331C" w:rsidP="00F7331C">
      <w:pPr>
        <w:spacing w:after="0" w:line="240" w:lineRule="auto"/>
        <w:rPr>
          <w:rFonts w:ascii="Times New Roman" w:hAnsi="Times New Roman" w:cs="Times New Roman"/>
          <w:b/>
          <w:sz w:val="24"/>
          <w:szCs w:val="24"/>
          <w:u w:val="single"/>
        </w:rPr>
      </w:pPr>
    </w:p>
    <w:p w:rsidR="00F7331C" w:rsidRPr="00E046FE" w:rsidRDefault="00F7331C" w:rsidP="00F7331C">
      <w:pPr>
        <w:spacing w:after="0" w:line="240" w:lineRule="auto"/>
        <w:rPr>
          <w:rFonts w:ascii="Times New Roman" w:hAnsi="Times New Roman" w:cs="Times New Roman"/>
          <w:b/>
          <w:sz w:val="24"/>
          <w:szCs w:val="24"/>
          <w:u w:val="single"/>
        </w:rPr>
      </w:pPr>
      <w:r w:rsidRPr="00E046FE">
        <w:rPr>
          <w:rFonts w:ascii="Times New Roman" w:hAnsi="Times New Roman" w:cs="Times New Roman"/>
          <w:b/>
          <w:sz w:val="24"/>
          <w:szCs w:val="24"/>
          <w:u w:val="single"/>
        </w:rPr>
        <w:t>Модель образовательной деятельности на день</w:t>
      </w:r>
    </w:p>
    <w:p w:rsidR="00F7331C" w:rsidRPr="000F111F" w:rsidRDefault="00F7331C" w:rsidP="00F7331C">
      <w:pPr>
        <w:spacing w:after="0" w:line="240" w:lineRule="auto"/>
        <w:jc w:val="center"/>
        <w:rPr>
          <w:rFonts w:ascii="Times New Roman" w:hAnsi="Times New Roman" w:cs="Times New Roman"/>
          <w:u w:val="single"/>
        </w:rPr>
      </w:pPr>
    </w:p>
    <w:tbl>
      <w:tblPr>
        <w:tblW w:w="5473" w:type="pct"/>
        <w:tblInd w:w="-669" w:type="dxa"/>
        <w:tblLayout w:type="fixed"/>
        <w:tblCellMar>
          <w:left w:w="40" w:type="dxa"/>
          <w:right w:w="40" w:type="dxa"/>
        </w:tblCellMar>
        <w:tblLook w:val="0000"/>
      </w:tblPr>
      <w:tblGrid>
        <w:gridCol w:w="1226"/>
        <w:gridCol w:w="4834"/>
        <w:gridCol w:w="4268"/>
      </w:tblGrid>
      <w:tr w:rsidR="00F7331C" w:rsidRPr="000F111F" w:rsidTr="00EF396E">
        <w:trPr>
          <w:trHeight w:hRule="exact" w:val="947"/>
        </w:trPr>
        <w:tc>
          <w:tcPr>
            <w:tcW w:w="594"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Линии развития ребенка</w:t>
            </w: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Первая половина дня</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Вторая половина дня</w:t>
            </w:r>
          </w:p>
        </w:tc>
      </w:tr>
      <w:tr w:rsidR="00F7331C" w:rsidRPr="000F111F" w:rsidTr="00EF396E">
        <w:trPr>
          <w:trHeight w:hRule="exact" w:val="1267"/>
        </w:trPr>
        <w:tc>
          <w:tcPr>
            <w:tcW w:w="594"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lastRenderedPageBreak/>
              <w:t>Физическое развитие</w:t>
            </w: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Прием детей на воздухе в теплое время года, утренняя гимнастика (подвижные игры, игровые сюжеты), гигиенические процедуры (умывание, полоскание рта)</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Сон с доступом воздуха (индивидуальное пробуждение)</w:t>
            </w:r>
          </w:p>
        </w:tc>
      </w:tr>
      <w:tr w:rsidR="00F7331C" w:rsidRPr="000F111F" w:rsidTr="00EF396E">
        <w:trPr>
          <w:trHeight w:hRule="exact" w:val="888"/>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Закаливание (облегченная форма одежды, прогулка со стимуляцией двигательной активности)</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Гимнастика пробуждения</w:t>
            </w:r>
          </w:p>
        </w:tc>
      </w:tr>
      <w:tr w:rsidR="00F7331C" w:rsidRPr="000F111F" w:rsidTr="00EF396E">
        <w:trPr>
          <w:trHeight w:hRule="exact" w:val="975"/>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nil"/>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 по физической культуре и физкультминутки на занятиях</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Закаливание (ходьба босиком по спальне, обширное умывание, ходьба по массажным дорожкам, дыхательная гимнастика)</w:t>
            </w:r>
          </w:p>
        </w:tc>
      </w:tr>
      <w:tr w:rsidR="00F7331C" w:rsidRPr="000F111F" w:rsidTr="00EF396E">
        <w:trPr>
          <w:trHeight w:hRule="exact" w:val="520"/>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nil"/>
              <w:left w:val="single" w:sz="6" w:space="0" w:color="auto"/>
              <w:bottom w:val="nil"/>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Физкультурный досуг (игры и развлечения)</w:t>
            </w:r>
          </w:p>
        </w:tc>
      </w:tr>
      <w:tr w:rsidR="00F7331C" w:rsidRPr="000F111F" w:rsidTr="00EF396E">
        <w:trPr>
          <w:trHeight w:hRule="exact" w:val="444"/>
        </w:trPr>
        <w:tc>
          <w:tcPr>
            <w:tcW w:w="594" w:type="pct"/>
            <w:vMerge/>
            <w:tcBorders>
              <w:left w:val="single" w:sz="6" w:space="0" w:color="auto"/>
              <w:bottom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nil"/>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Самостоятельная двигательная активность</w:t>
            </w:r>
          </w:p>
        </w:tc>
      </w:tr>
      <w:tr w:rsidR="00F7331C" w:rsidRPr="000F111F" w:rsidTr="00EF396E">
        <w:trPr>
          <w:trHeight w:hRule="exact" w:val="346"/>
        </w:trPr>
        <w:tc>
          <w:tcPr>
            <w:tcW w:w="594"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Речевое развитие</w:t>
            </w: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образовательные ситуации</w:t>
            </w: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Беседы</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Индивидуальная работа</w:t>
            </w: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Игры с дидактическим материалом</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Досуг познавательного характера</w:t>
            </w: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Экскурсии</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Групповые занятия в логопункте</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Групповые занятия в логопункте</w:t>
            </w:r>
          </w:p>
        </w:tc>
      </w:tr>
      <w:tr w:rsidR="00F7331C" w:rsidRPr="000F111F" w:rsidTr="00EF396E">
        <w:trPr>
          <w:trHeight w:hRule="exact" w:val="354"/>
        </w:trPr>
        <w:tc>
          <w:tcPr>
            <w:tcW w:w="594" w:type="pct"/>
            <w:vMerge/>
            <w:tcBorders>
              <w:left w:val="single" w:sz="6" w:space="0" w:color="auto"/>
              <w:bottom w:val="nil"/>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е занятия в логопункте</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Индивидуальные е занятия в логопункте</w:t>
            </w:r>
          </w:p>
        </w:tc>
      </w:tr>
      <w:tr w:rsidR="00F7331C" w:rsidRPr="000F111F" w:rsidTr="00EF396E">
        <w:trPr>
          <w:trHeight w:hRule="exact" w:val="928"/>
        </w:trPr>
        <w:tc>
          <w:tcPr>
            <w:tcW w:w="594"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Социально-коммуникативное развитие</w:t>
            </w: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Прием детей и оценка эмоционального состояния с последующей коррекцией плана работы на день</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Индивидуальная работа</w:t>
            </w:r>
          </w:p>
        </w:tc>
      </w:tr>
      <w:tr w:rsidR="00F7331C" w:rsidRPr="000F111F" w:rsidTr="00EF396E">
        <w:trPr>
          <w:trHeight w:hRule="exact" w:val="624"/>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Формирование навыков культуры поведения за столом</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Трудовые поручения, работа в книжном уголке</w:t>
            </w:r>
          </w:p>
        </w:tc>
      </w:tr>
      <w:tr w:rsidR="00F7331C" w:rsidRPr="000F111F" w:rsidTr="00EF396E">
        <w:trPr>
          <w:trHeight w:hRule="exact" w:val="629"/>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Формирование навыков культуры общения</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Сюжетно-ролевые и театрализованные игры</w:t>
            </w:r>
          </w:p>
        </w:tc>
      </w:tr>
      <w:tr w:rsidR="00F7331C" w:rsidRPr="000F111F" w:rsidTr="00EF396E">
        <w:trPr>
          <w:trHeight w:hRule="exact" w:val="554"/>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Свободные игры с детьми.</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Образовательная деятельность  по дополнительному образованию</w:t>
            </w:r>
          </w:p>
        </w:tc>
      </w:tr>
      <w:tr w:rsidR="00F7331C" w:rsidRPr="000F111F" w:rsidTr="00EF396E">
        <w:trPr>
          <w:trHeight w:hRule="exact" w:val="346"/>
        </w:trPr>
        <w:tc>
          <w:tcPr>
            <w:tcW w:w="594" w:type="pct"/>
            <w:vMerge/>
            <w:tcBorders>
              <w:left w:val="single" w:sz="6" w:space="0" w:color="auto"/>
              <w:bottom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p>
        </w:tc>
        <w:tc>
          <w:tcPr>
            <w:tcW w:w="4406" w:type="pct"/>
            <w:gridSpan w:val="2"/>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Общение младших и старших дошкольников</w:t>
            </w:r>
          </w:p>
        </w:tc>
      </w:tr>
      <w:tr w:rsidR="00F7331C" w:rsidRPr="000F111F" w:rsidTr="00EF396E">
        <w:trPr>
          <w:trHeight w:hRule="exact" w:val="303"/>
        </w:trPr>
        <w:tc>
          <w:tcPr>
            <w:tcW w:w="594" w:type="pct"/>
            <w:vMerge w:val="restart"/>
            <w:tcBorders>
              <w:top w:val="single" w:sz="6"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jc w:val="center"/>
              <w:rPr>
                <w:rFonts w:ascii="Times New Roman" w:hAnsi="Times New Roman" w:cs="Times New Roman"/>
              </w:rPr>
            </w:pPr>
            <w:r w:rsidRPr="000F111F">
              <w:rPr>
                <w:rFonts w:ascii="Times New Roman" w:hAnsi="Times New Roman" w:cs="Times New Roman"/>
              </w:rPr>
              <w:t>Познавательное развитие</w:t>
            </w:r>
          </w:p>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Образовательные ситуации</w:t>
            </w:r>
          </w:p>
        </w:tc>
      </w:tr>
      <w:tr w:rsidR="00F7331C" w:rsidRPr="000F111F" w:rsidTr="00EF396E">
        <w:trPr>
          <w:trHeight w:hRule="exact" w:val="619"/>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Работа в уголке природы, экологической комнате</w:t>
            </w:r>
          </w:p>
        </w:tc>
        <w:tc>
          <w:tcPr>
            <w:tcW w:w="2066" w:type="pct"/>
            <w:tcBorders>
              <w:top w:val="single" w:sz="6" w:space="0" w:color="auto"/>
              <w:left w:val="single" w:sz="6" w:space="0" w:color="auto"/>
              <w:bottom w:val="nil"/>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Индивидуальная работа</w:t>
            </w: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Экспериментирование</w:t>
            </w:r>
          </w:p>
        </w:tc>
        <w:tc>
          <w:tcPr>
            <w:tcW w:w="2066" w:type="pct"/>
            <w:tcBorders>
              <w:top w:val="nil"/>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p>
          <w:p w:rsidR="00F7331C" w:rsidRPr="000F111F" w:rsidRDefault="00F7331C" w:rsidP="00EF396E">
            <w:pPr>
              <w:spacing w:after="0" w:line="240" w:lineRule="auto"/>
              <w:rPr>
                <w:rFonts w:ascii="Times New Roman" w:hAnsi="Times New Roman" w:cs="Times New Roman"/>
              </w:rPr>
            </w:pPr>
          </w:p>
        </w:tc>
      </w:tr>
      <w:tr w:rsidR="00F7331C" w:rsidRPr="000F111F" w:rsidTr="00EF396E">
        <w:trPr>
          <w:trHeight w:hRule="exact" w:val="325"/>
        </w:trPr>
        <w:tc>
          <w:tcPr>
            <w:tcW w:w="594" w:type="pct"/>
            <w:vMerge/>
            <w:tcBorders>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Экскурсии</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досуг</w:t>
            </w:r>
          </w:p>
        </w:tc>
      </w:tr>
      <w:tr w:rsidR="00F7331C" w:rsidRPr="000F111F" w:rsidTr="00EF396E">
        <w:trPr>
          <w:trHeight w:hRule="exact" w:val="345"/>
        </w:trPr>
        <w:tc>
          <w:tcPr>
            <w:tcW w:w="594" w:type="pct"/>
            <w:vMerge w:val="restart"/>
            <w:tcBorders>
              <w:top w:val="single" w:sz="4" w:space="0" w:color="auto"/>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Художественно-эстетическое развитие</w:t>
            </w: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ООД</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Образовательные ситуации</w:t>
            </w:r>
          </w:p>
        </w:tc>
      </w:tr>
      <w:tr w:rsidR="00F7331C" w:rsidRPr="000F111F" w:rsidTr="00EF396E">
        <w:trPr>
          <w:trHeight w:hRule="exact" w:val="346"/>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Беседы</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Индивидуальная работа</w:t>
            </w:r>
          </w:p>
        </w:tc>
      </w:tr>
      <w:tr w:rsidR="00F7331C" w:rsidRPr="000F111F" w:rsidTr="00EF396E">
        <w:trPr>
          <w:trHeight w:hRule="exact" w:val="395"/>
        </w:trPr>
        <w:tc>
          <w:tcPr>
            <w:tcW w:w="594" w:type="pct"/>
            <w:vMerge/>
            <w:tcBorders>
              <w:left w:val="single" w:sz="6"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Работа в уголке творчества</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Самостоятельная деятельность</w:t>
            </w:r>
          </w:p>
        </w:tc>
      </w:tr>
      <w:tr w:rsidR="00F7331C" w:rsidRPr="000F111F" w:rsidTr="00EF396E">
        <w:trPr>
          <w:trHeight w:hRule="exact" w:val="349"/>
        </w:trPr>
        <w:tc>
          <w:tcPr>
            <w:tcW w:w="594" w:type="pct"/>
            <w:vMerge/>
            <w:tcBorders>
              <w:left w:val="single" w:sz="6" w:space="0" w:color="auto"/>
              <w:bottom w:val="single" w:sz="4" w:space="0" w:color="auto"/>
              <w:right w:val="single" w:sz="6" w:space="0" w:color="auto"/>
            </w:tcBorders>
            <w:shd w:val="clear" w:color="auto" w:fill="FFFFFF"/>
            <w:textDirection w:val="btLr"/>
          </w:tcPr>
          <w:p w:rsidR="00F7331C" w:rsidRPr="000F111F" w:rsidRDefault="00F7331C" w:rsidP="00EF396E">
            <w:pPr>
              <w:spacing w:after="0" w:line="240" w:lineRule="auto"/>
              <w:rPr>
                <w:rFonts w:ascii="Times New Roman" w:hAnsi="Times New Roman" w:cs="Times New Roman"/>
              </w:rPr>
            </w:pPr>
          </w:p>
        </w:tc>
        <w:tc>
          <w:tcPr>
            <w:tcW w:w="2340"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экскурсии</w:t>
            </w:r>
          </w:p>
        </w:tc>
        <w:tc>
          <w:tcPr>
            <w:tcW w:w="2066" w:type="pct"/>
            <w:tcBorders>
              <w:top w:val="single" w:sz="6" w:space="0" w:color="auto"/>
              <w:left w:val="single" w:sz="6" w:space="0" w:color="auto"/>
              <w:bottom w:val="single" w:sz="6" w:space="0" w:color="auto"/>
              <w:right w:val="single" w:sz="6" w:space="0" w:color="auto"/>
            </w:tcBorders>
            <w:shd w:val="clear" w:color="auto" w:fill="FFFFFF"/>
          </w:tcPr>
          <w:p w:rsidR="00F7331C" w:rsidRPr="000F111F" w:rsidRDefault="00F7331C" w:rsidP="00EF396E">
            <w:pPr>
              <w:spacing w:after="0" w:line="240" w:lineRule="auto"/>
              <w:rPr>
                <w:rFonts w:ascii="Times New Roman" w:hAnsi="Times New Roman" w:cs="Times New Roman"/>
              </w:rPr>
            </w:pPr>
            <w:r w:rsidRPr="000F111F">
              <w:rPr>
                <w:rFonts w:ascii="Times New Roman" w:hAnsi="Times New Roman" w:cs="Times New Roman"/>
              </w:rPr>
              <w:t>досуг</w:t>
            </w:r>
          </w:p>
        </w:tc>
      </w:tr>
    </w:tbl>
    <w:p w:rsidR="00F7331C" w:rsidRDefault="00F7331C" w:rsidP="00F7331C">
      <w:pPr>
        <w:pStyle w:val="ac"/>
        <w:spacing w:before="0" w:after="0"/>
        <w:jc w:val="both"/>
        <w:rPr>
          <w:b/>
          <w:sz w:val="22"/>
          <w:szCs w:val="22"/>
        </w:rPr>
      </w:pPr>
    </w:p>
    <w:p w:rsidR="00F7331C" w:rsidRDefault="00F7331C" w:rsidP="00F7331C">
      <w:pPr>
        <w:tabs>
          <w:tab w:val="center" w:pos="7069"/>
          <w:tab w:val="left" w:pos="11262"/>
        </w:tabs>
        <w:spacing w:after="0" w:line="240" w:lineRule="auto"/>
        <w:rPr>
          <w:rFonts w:ascii="Times New Roman" w:hAnsi="Times New Roman" w:cs="Times New Roman"/>
          <w:b/>
          <w:sz w:val="24"/>
          <w:szCs w:val="24"/>
        </w:rPr>
      </w:pPr>
    </w:p>
    <w:p w:rsidR="00F7331C" w:rsidRPr="00E127D4" w:rsidRDefault="00F7331C" w:rsidP="00F7331C">
      <w:pPr>
        <w:tabs>
          <w:tab w:val="center" w:pos="7069"/>
          <w:tab w:val="left" w:pos="11262"/>
        </w:tabs>
        <w:spacing w:after="0" w:line="240" w:lineRule="auto"/>
        <w:rPr>
          <w:rFonts w:ascii="Times New Roman" w:hAnsi="Times New Roman" w:cs="Times New Roman"/>
          <w:b/>
          <w:sz w:val="24"/>
          <w:szCs w:val="24"/>
        </w:rPr>
      </w:pPr>
      <w:r w:rsidRPr="00E127D4">
        <w:rPr>
          <w:rFonts w:ascii="Times New Roman" w:hAnsi="Times New Roman" w:cs="Times New Roman"/>
          <w:b/>
          <w:sz w:val="24"/>
          <w:szCs w:val="24"/>
        </w:rPr>
        <w:t>3.4. Особенности традиционных событий, праздников, мероприятий.</w:t>
      </w:r>
    </w:p>
    <w:p w:rsidR="00F7331C" w:rsidRPr="00E127D4" w:rsidRDefault="00F7331C" w:rsidP="00F7331C">
      <w:pPr>
        <w:pStyle w:val="13"/>
        <w:spacing w:before="0" w:beforeAutospacing="0" w:after="0" w:afterAutospacing="0"/>
        <w:jc w:val="both"/>
        <w:rPr>
          <w:bCs/>
        </w:rPr>
      </w:pPr>
      <w:r w:rsidRPr="00E127D4">
        <w:rPr>
          <w:bCs/>
        </w:rPr>
        <w:t>Программа предусматривает организацию культурно-досуговой деятельности детей, задачами которой являются:</w:t>
      </w:r>
    </w:p>
    <w:p w:rsidR="00F7331C" w:rsidRPr="00E127D4" w:rsidRDefault="00F7331C" w:rsidP="00F7331C">
      <w:pPr>
        <w:pStyle w:val="13"/>
        <w:spacing w:before="0" w:beforeAutospacing="0" w:after="0" w:afterAutospacing="0"/>
        <w:jc w:val="both"/>
        <w:rPr>
          <w:bCs/>
        </w:rPr>
      </w:pPr>
      <w:r w:rsidRPr="00E127D4">
        <w:rPr>
          <w:bCs/>
        </w:rPr>
        <w:t>- организация культурного отдыха детей, их эмоциональной разрядки;</w:t>
      </w:r>
    </w:p>
    <w:p w:rsidR="00F7331C" w:rsidRPr="00E127D4" w:rsidRDefault="00F7331C" w:rsidP="00F7331C">
      <w:pPr>
        <w:pStyle w:val="13"/>
        <w:spacing w:before="0" w:beforeAutospacing="0" w:after="0" w:afterAutospacing="0"/>
        <w:jc w:val="both"/>
        <w:rPr>
          <w:bCs/>
        </w:rPr>
      </w:pPr>
      <w:r w:rsidRPr="00E127D4">
        <w:rPr>
          <w:bCs/>
        </w:rPr>
        <w:t>- развитие детского творчества в различных видах деятельности и культурных практиках;</w:t>
      </w:r>
    </w:p>
    <w:p w:rsidR="00F7331C" w:rsidRPr="00E127D4" w:rsidRDefault="00F7331C" w:rsidP="00F7331C">
      <w:pPr>
        <w:pStyle w:val="13"/>
        <w:spacing w:before="0" w:beforeAutospacing="0" w:after="0" w:afterAutospacing="0"/>
        <w:jc w:val="both"/>
        <w:rPr>
          <w:bCs/>
        </w:rPr>
      </w:pPr>
      <w:r w:rsidRPr="00E127D4">
        <w:rPr>
          <w:bCs/>
        </w:rPr>
        <w:t>- создание условий для творческого взаимодействия детей и взрослых.</w:t>
      </w:r>
    </w:p>
    <w:tbl>
      <w:tblPr>
        <w:tblW w:w="964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57"/>
        <w:gridCol w:w="4232"/>
        <w:gridCol w:w="4659"/>
      </w:tblGrid>
      <w:tr w:rsidR="00F7331C" w:rsidRPr="008F1CEB" w:rsidTr="00EF396E">
        <w:tc>
          <w:tcPr>
            <w:tcW w:w="757" w:type="dxa"/>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Наименование мероприятия</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 xml:space="preserve">Ответственный </w:t>
            </w:r>
          </w:p>
        </w:tc>
      </w:tr>
      <w:tr w:rsidR="00F7331C" w:rsidRPr="008F1CEB" w:rsidTr="00EF396E">
        <w:trPr>
          <w:trHeight w:val="528"/>
        </w:trPr>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сентябрь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День Знаний</w:t>
            </w:r>
          </w:p>
        </w:tc>
        <w:tc>
          <w:tcPr>
            <w:tcW w:w="4659" w:type="dxa"/>
          </w:tcPr>
          <w:p w:rsidR="00F7331C" w:rsidRPr="00570BF4"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p>
        </w:tc>
        <w:tc>
          <w:tcPr>
            <w:tcW w:w="4659" w:type="dxa"/>
          </w:tcPr>
          <w:p w:rsidR="00F7331C" w:rsidRPr="008F1CEB" w:rsidRDefault="00F7331C" w:rsidP="00EF396E">
            <w:pPr>
              <w:jc w:val="center"/>
              <w:rPr>
                <w:rFonts w:ascii="Times New Roman" w:hAnsi="Times New Roman" w:cs="Times New Roman"/>
              </w:rPr>
            </w:pP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Pr>
                <w:rFonts w:ascii="Times New Roman" w:hAnsi="Times New Roman" w:cs="Times New Roman"/>
              </w:rPr>
              <w:t>2</w:t>
            </w:r>
            <w:r w:rsidRPr="008F1CEB">
              <w:rPr>
                <w:rFonts w:ascii="Times New Roman" w:hAnsi="Times New Roman" w:cs="Times New Roman"/>
              </w:rPr>
              <w:t>. Осенние старты</w:t>
            </w:r>
          </w:p>
        </w:tc>
        <w:tc>
          <w:tcPr>
            <w:tcW w:w="4659" w:type="dxa"/>
          </w:tcPr>
          <w:p w:rsidR="00F7331C" w:rsidRPr="00570BF4"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октябрь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День пожилых людей</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2. Праздник осени – «Осенины»</w:t>
            </w:r>
          </w:p>
        </w:tc>
        <w:tc>
          <w:tcPr>
            <w:tcW w:w="4659" w:type="dxa"/>
          </w:tcPr>
          <w:p w:rsidR="00F7331C" w:rsidRPr="00570BF4"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3. День здоровья</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rPr>
          <w:cantSplit/>
          <w:trHeight w:val="709"/>
        </w:trPr>
        <w:tc>
          <w:tcPr>
            <w:tcW w:w="757" w:type="dxa"/>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ноябрь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 xml:space="preserve">1. </w:t>
            </w:r>
            <w:r>
              <w:rPr>
                <w:rFonts w:ascii="Times New Roman" w:hAnsi="Times New Roman" w:cs="Times New Roman"/>
              </w:rPr>
              <w:t>Праздник, посвящённый</w:t>
            </w:r>
            <w:r w:rsidRPr="008F1CEB">
              <w:rPr>
                <w:rFonts w:ascii="Times New Roman" w:hAnsi="Times New Roman" w:cs="Times New Roman"/>
              </w:rPr>
              <w:t xml:space="preserve">  Дню матери.</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декабрь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«Правила дорожные детям знать положено»</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 xml:space="preserve">2.»Открываем санный путь» - народные игрища и забавы   </w:t>
            </w:r>
          </w:p>
        </w:tc>
        <w:tc>
          <w:tcPr>
            <w:tcW w:w="4659" w:type="dxa"/>
          </w:tcPr>
          <w:p w:rsidR="00F7331C" w:rsidRPr="00DB4856"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3.Новогодний карнавал</w:t>
            </w:r>
          </w:p>
        </w:tc>
        <w:tc>
          <w:tcPr>
            <w:tcW w:w="4659" w:type="dxa"/>
          </w:tcPr>
          <w:p w:rsidR="00F7331C" w:rsidRPr="00DB4856"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rPr>
          <w:trHeight w:val="495"/>
        </w:trPr>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Pr>
                <w:rFonts w:ascii="Times New Roman" w:hAnsi="Times New Roman" w:cs="Times New Roman"/>
              </w:rPr>
              <w:t>ян</w:t>
            </w:r>
            <w:r w:rsidRPr="008F1CEB">
              <w:rPr>
                <w:rFonts w:ascii="Times New Roman" w:hAnsi="Times New Roman" w:cs="Times New Roman"/>
              </w:rPr>
              <w:t>арь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«Сказки рождественской ёлки»</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 xml:space="preserve"> 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Pr>
                <w:rFonts w:ascii="Times New Roman" w:hAnsi="Times New Roman" w:cs="Times New Roman"/>
              </w:rPr>
              <w:t>2</w:t>
            </w:r>
            <w:r w:rsidRPr="008F1CEB">
              <w:rPr>
                <w:rFonts w:ascii="Times New Roman" w:hAnsi="Times New Roman" w:cs="Times New Roman"/>
              </w:rPr>
              <w:t>. День здоровья</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февраль</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Праздник, посвящённый дню защитника Отечества</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 xml:space="preserve"> воспитатели</w:t>
            </w:r>
          </w:p>
        </w:tc>
      </w:tr>
      <w:tr w:rsidR="00F7331C" w:rsidRPr="008F1CEB" w:rsidTr="00EF396E">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Март</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1. «Встречаем женский день»</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 xml:space="preserve">2. «Куличики весну закликают»- </w:t>
            </w:r>
            <w:r>
              <w:rPr>
                <w:rFonts w:ascii="Times New Roman" w:hAnsi="Times New Roman" w:cs="Times New Roman"/>
              </w:rPr>
              <w:t>развлечение</w:t>
            </w:r>
          </w:p>
        </w:tc>
        <w:tc>
          <w:tcPr>
            <w:tcW w:w="4659" w:type="dxa"/>
          </w:tcPr>
          <w:p w:rsidR="00F7331C" w:rsidRPr="008F1CEB"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3. День здоровья</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 xml:space="preserve"> Апрель </w:t>
            </w:r>
          </w:p>
        </w:tc>
        <w:tc>
          <w:tcPr>
            <w:tcW w:w="4232" w:type="dxa"/>
          </w:tcPr>
          <w:p w:rsidR="00F7331C" w:rsidRDefault="00F7331C" w:rsidP="00EF396E">
            <w:pPr>
              <w:rPr>
                <w:rFonts w:ascii="Times New Roman" w:hAnsi="Times New Roman" w:cs="Times New Roman"/>
              </w:rPr>
            </w:pPr>
            <w:r w:rsidRPr="008F1CEB">
              <w:rPr>
                <w:rFonts w:ascii="Times New Roman" w:hAnsi="Times New Roman" w:cs="Times New Roman"/>
              </w:rPr>
              <w:t>1.</w:t>
            </w:r>
            <w:r>
              <w:rPr>
                <w:rFonts w:ascii="Times New Roman" w:hAnsi="Times New Roman" w:cs="Times New Roman"/>
              </w:rPr>
              <w:t>Всемирный День Здоровья</w:t>
            </w:r>
          </w:p>
          <w:p w:rsidR="00F7331C" w:rsidRPr="008F1CEB" w:rsidRDefault="00F7331C" w:rsidP="00EF396E">
            <w:pPr>
              <w:rPr>
                <w:rFonts w:ascii="Times New Roman" w:hAnsi="Times New Roman" w:cs="Times New Roman"/>
              </w:rPr>
            </w:pPr>
            <w:r>
              <w:rPr>
                <w:rFonts w:ascii="Times New Roman" w:hAnsi="Times New Roman" w:cs="Times New Roman"/>
              </w:rPr>
              <w:t>2.</w:t>
            </w:r>
            <w:r w:rsidRPr="008F1CEB">
              <w:rPr>
                <w:rFonts w:ascii="Times New Roman" w:hAnsi="Times New Roman" w:cs="Times New Roman"/>
              </w:rPr>
              <w:t xml:space="preserve"> 1</w:t>
            </w:r>
            <w:r>
              <w:rPr>
                <w:rFonts w:ascii="Times New Roman" w:hAnsi="Times New Roman" w:cs="Times New Roman"/>
              </w:rPr>
              <w:t>2</w:t>
            </w:r>
            <w:r w:rsidRPr="008F1CEB">
              <w:rPr>
                <w:rFonts w:ascii="Times New Roman" w:hAnsi="Times New Roman" w:cs="Times New Roman"/>
              </w:rPr>
              <w:t xml:space="preserve"> апреля – День </w:t>
            </w:r>
            <w:r>
              <w:rPr>
                <w:rFonts w:ascii="Times New Roman" w:hAnsi="Times New Roman" w:cs="Times New Roman"/>
              </w:rPr>
              <w:t>Космонавтики</w:t>
            </w:r>
          </w:p>
        </w:tc>
        <w:tc>
          <w:tcPr>
            <w:tcW w:w="4659" w:type="dxa"/>
          </w:tcPr>
          <w:p w:rsidR="00F7331C" w:rsidRPr="008F1CEB"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3. Пасхальный праздник</w:t>
            </w:r>
          </w:p>
        </w:tc>
        <w:tc>
          <w:tcPr>
            <w:tcW w:w="4659" w:type="dxa"/>
          </w:tcPr>
          <w:p w:rsidR="00F7331C" w:rsidRPr="008F1CEB" w:rsidRDefault="00F7331C" w:rsidP="00EF396E">
            <w:pPr>
              <w:jc w:val="center"/>
              <w:rPr>
                <w:rFonts w:ascii="Times New Roman" w:hAnsi="Times New Roman" w:cs="Times New Roman"/>
              </w:rPr>
            </w:pPr>
            <w:r>
              <w:rPr>
                <w:rFonts w:ascii="Times New Roman" w:hAnsi="Times New Roman" w:cs="Times New Roman"/>
              </w:rPr>
              <w:t>влспитатели</w:t>
            </w:r>
          </w:p>
        </w:tc>
      </w:tr>
      <w:tr w:rsidR="00F7331C" w:rsidRPr="008F1CEB" w:rsidTr="00EF396E">
        <w:trPr>
          <w:gridAfter w:val="2"/>
          <w:wAfter w:w="8891" w:type="dxa"/>
          <w:trHeight w:val="491"/>
        </w:trPr>
        <w:tc>
          <w:tcPr>
            <w:tcW w:w="757" w:type="dxa"/>
            <w:vMerge/>
          </w:tcPr>
          <w:p w:rsidR="00F7331C" w:rsidRPr="008F1CEB" w:rsidRDefault="00F7331C" w:rsidP="00EF396E">
            <w:pPr>
              <w:jc w:val="center"/>
              <w:rPr>
                <w:rFonts w:ascii="Times New Roman" w:hAnsi="Times New Roman" w:cs="Times New Roman"/>
              </w:rPr>
            </w:pPr>
          </w:p>
        </w:tc>
      </w:tr>
      <w:tr w:rsidR="00F7331C" w:rsidRPr="008F1CEB" w:rsidTr="00EF396E">
        <w:tc>
          <w:tcPr>
            <w:tcW w:w="757" w:type="dxa"/>
            <w:vMerge w:val="restart"/>
            <w:textDirection w:val="btLr"/>
          </w:tcPr>
          <w:p w:rsidR="00F7331C" w:rsidRPr="008F1CEB" w:rsidRDefault="00F7331C" w:rsidP="00EF396E">
            <w:pPr>
              <w:ind w:left="113" w:right="113"/>
              <w:jc w:val="center"/>
              <w:rPr>
                <w:rFonts w:ascii="Times New Roman" w:hAnsi="Times New Roman" w:cs="Times New Roman"/>
              </w:rPr>
            </w:pPr>
            <w:r w:rsidRPr="008F1CEB">
              <w:rPr>
                <w:rFonts w:ascii="Times New Roman" w:hAnsi="Times New Roman" w:cs="Times New Roman"/>
              </w:rPr>
              <w:t xml:space="preserve">Май </w:t>
            </w: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 xml:space="preserve">1. День семьи </w:t>
            </w:r>
          </w:p>
        </w:tc>
        <w:tc>
          <w:tcPr>
            <w:tcW w:w="4659" w:type="dxa"/>
          </w:tcPr>
          <w:p w:rsidR="00F7331C" w:rsidRPr="008F1CEB" w:rsidRDefault="00F7331C" w:rsidP="00EF396E">
            <w:pPr>
              <w:jc w:val="center"/>
              <w:rPr>
                <w:rFonts w:ascii="Times New Roman" w:hAnsi="Times New Roman" w:cs="Times New Roman"/>
              </w:rPr>
            </w:pPr>
            <w:r w:rsidRPr="008F1CEB">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2. «Этот день Победы»</w:t>
            </w:r>
          </w:p>
        </w:tc>
        <w:tc>
          <w:tcPr>
            <w:tcW w:w="4659" w:type="dxa"/>
          </w:tcPr>
          <w:p w:rsidR="00F7331C" w:rsidRPr="008F1CEB" w:rsidRDefault="00F7331C" w:rsidP="00EF396E">
            <w:pPr>
              <w:jc w:val="center"/>
              <w:rPr>
                <w:rFonts w:ascii="Times New Roman" w:hAnsi="Times New Roman" w:cs="Times New Roman"/>
              </w:rPr>
            </w:pPr>
            <w:r>
              <w:rPr>
                <w:rFonts w:ascii="Times New Roman" w:hAnsi="Times New Roman" w:cs="Times New Roman"/>
              </w:rPr>
              <w:t>воспитатели</w:t>
            </w:r>
          </w:p>
        </w:tc>
      </w:tr>
      <w:tr w:rsidR="00F7331C" w:rsidRPr="008F1CEB" w:rsidTr="00EF396E">
        <w:tc>
          <w:tcPr>
            <w:tcW w:w="757" w:type="dxa"/>
            <w:vMerge/>
          </w:tcPr>
          <w:p w:rsidR="00F7331C" w:rsidRPr="008F1CEB" w:rsidRDefault="00F7331C" w:rsidP="00EF396E">
            <w:pPr>
              <w:jc w:val="center"/>
              <w:rPr>
                <w:rFonts w:ascii="Times New Roman" w:hAnsi="Times New Roman" w:cs="Times New Roman"/>
              </w:rPr>
            </w:pPr>
          </w:p>
        </w:tc>
        <w:tc>
          <w:tcPr>
            <w:tcW w:w="4232" w:type="dxa"/>
          </w:tcPr>
          <w:p w:rsidR="00F7331C" w:rsidRPr="008F1CEB" w:rsidRDefault="00F7331C" w:rsidP="00EF396E">
            <w:pPr>
              <w:rPr>
                <w:rFonts w:ascii="Times New Roman" w:hAnsi="Times New Roman" w:cs="Times New Roman"/>
              </w:rPr>
            </w:pPr>
            <w:r w:rsidRPr="008F1CEB">
              <w:rPr>
                <w:rFonts w:ascii="Times New Roman" w:hAnsi="Times New Roman" w:cs="Times New Roman"/>
              </w:rPr>
              <w:t>3. Выпускной бал</w:t>
            </w:r>
          </w:p>
        </w:tc>
        <w:tc>
          <w:tcPr>
            <w:tcW w:w="4659" w:type="dxa"/>
          </w:tcPr>
          <w:p w:rsidR="00F7331C" w:rsidRPr="008F1CEB" w:rsidRDefault="00F7331C" w:rsidP="00EF396E">
            <w:pPr>
              <w:jc w:val="center"/>
              <w:rPr>
                <w:rFonts w:ascii="Times New Roman" w:hAnsi="Times New Roman" w:cs="Times New Roman"/>
              </w:rPr>
            </w:pPr>
            <w:r>
              <w:rPr>
                <w:rFonts w:ascii="Times New Roman" w:hAnsi="Times New Roman" w:cs="Times New Roman"/>
              </w:rPr>
              <w:t>влспитатели</w:t>
            </w:r>
          </w:p>
        </w:tc>
      </w:tr>
    </w:tbl>
    <w:p w:rsidR="00F7331C" w:rsidRDefault="00F7331C" w:rsidP="00F7331C">
      <w:pPr>
        <w:pStyle w:val="13"/>
        <w:spacing w:after="0"/>
        <w:jc w:val="center"/>
        <w:rPr>
          <w:b/>
          <w:bCs/>
        </w:rPr>
      </w:pPr>
      <w:r>
        <w:rPr>
          <w:b/>
          <w:bCs/>
        </w:rPr>
        <w:t>3.5.</w:t>
      </w:r>
      <w:r w:rsidRPr="009364A4">
        <w:rPr>
          <w:b/>
          <w:bCs/>
        </w:rPr>
        <w:t xml:space="preserve"> Особенности организации развивающей предметно-пространственной среды</w:t>
      </w:r>
    </w:p>
    <w:p w:rsidR="00F7331C" w:rsidRPr="00386CB2" w:rsidRDefault="00F7331C" w:rsidP="00F7331C">
      <w:pPr>
        <w:shd w:val="clear" w:color="auto" w:fill="FFFFFF"/>
        <w:spacing w:after="0" w:line="240" w:lineRule="auto"/>
        <w:ind w:firstLine="567"/>
        <w:jc w:val="both"/>
        <w:rPr>
          <w:rFonts w:ascii="Times New Roman" w:hAnsi="Times New Roman" w:cs="Times New Roman"/>
          <w:sz w:val="24"/>
          <w:szCs w:val="24"/>
        </w:rPr>
      </w:pPr>
      <w:r w:rsidRPr="00386CB2">
        <w:rPr>
          <w:rFonts w:ascii="Times New Roman" w:hAnsi="Times New Roman" w:cs="Times New Roman"/>
          <w:sz w:val="24"/>
          <w:szCs w:val="24"/>
        </w:rPr>
        <w:lastRenderedPageBreak/>
        <w:t>Развивающая предметно-пространственная среда ДОУ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F7331C" w:rsidRPr="00386CB2" w:rsidRDefault="00F7331C" w:rsidP="00F7331C">
      <w:pPr>
        <w:shd w:val="clear" w:color="auto" w:fill="FFFFFF"/>
        <w:spacing w:after="0" w:line="240" w:lineRule="auto"/>
        <w:ind w:firstLine="567"/>
        <w:jc w:val="both"/>
        <w:rPr>
          <w:rFonts w:ascii="Times New Roman" w:hAnsi="Times New Roman" w:cs="Times New Roman"/>
          <w:b/>
          <w:i/>
          <w:sz w:val="24"/>
          <w:szCs w:val="24"/>
        </w:rPr>
      </w:pPr>
      <w:r w:rsidRPr="00386CB2">
        <w:rPr>
          <w:rStyle w:val="ae"/>
          <w:rFonts w:ascii="Times New Roman" w:hAnsi="Times New Roman" w:cs="Times New Roman"/>
          <w:i/>
          <w:sz w:val="24"/>
          <w:szCs w:val="24"/>
        </w:rPr>
        <w:t>Организация образовательного пространства и разнообразие оборудования, материалов и инвентаря обеспечивает:</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xml:space="preserve">- игровую, познавательную и творческую активность всех воспитанников, </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экспериментирование с доступными детям материалами;</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двигательную активность;</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эмоциональное благополучие детей;</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возможность самовыражения.</w:t>
      </w:r>
    </w:p>
    <w:p w:rsidR="00F7331C" w:rsidRPr="00386CB2" w:rsidRDefault="00F7331C" w:rsidP="00F7331C">
      <w:pPr>
        <w:shd w:val="clear" w:color="auto" w:fill="FFFFFF"/>
        <w:spacing w:after="0" w:line="240" w:lineRule="auto"/>
        <w:ind w:firstLine="567"/>
        <w:jc w:val="both"/>
        <w:rPr>
          <w:rFonts w:ascii="Times New Roman" w:hAnsi="Times New Roman" w:cs="Times New Roman"/>
          <w:b/>
          <w:bCs/>
          <w:i/>
          <w:sz w:val="24"/>
          <w:szCs w:val="24"/>
        </w:rPr>
      </w:pPr>
      <w:r w:rsidRPr="00386CB2">
        <w:rPr>
          <w:rStyle w:val="ae"/>
          <w:rFonts w:ascii="Times New Roman" w:hAnsi="Times New Roman" w:cs="Times New Roman"/>
          <w:i/>
          <w:sz w:val="24"/>
          <w:szCs w:val="24"/>
        </w:rPr>
        <w:t>При организации образовательного пространства учитываются требования:</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насыщенности в соответствии с возрастными возможностями детей;</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трансформируемости среды,</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полифункциональности материалов,</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вариативности,</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доступности,</w:t>
      </w:r>
    </w:p>
    <w:p w:rsidR="00F7331C" w:rsidRPr="00386CB2" w:rsidRDefault="00F7331C" w:rsidP="00F7331C">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безопасности.</w:t>
      </w:r>
    </w:p>
    <w:p w:rsidR="00F7331C" w:rsidRPr="00386CB2" w:rsidRDefault="00F7331C" w:rsidP="00F7331C">
      <w:pPr>
        <w:shd w:val="clear" w:color="auto" w:fill="FFFFFF"/>
        <w:spacing w:after="0" w:line="240" w:lineRule="auto"/>
        <w:ind w:firstLine="567"/>
        <w:jc w:val="both"/>
        <w:rPr>
          <w:rFonts w:ascii="Times New Roman" w:hAnsi="Times New Roman" w:cs="Times New Roman"/>
          <w:sz w:val="24"/>
          <w:szCs w:val="24"/>
        </w:rPr>
      </w:pPr>
      <w:r w:rsidRPr="00386CB2">
        <w:rPr>
          <w:rFonts w:ascii="Times New Roman" w:hAnsi="Times New Roman" w:cs="Times New Roman"/>
          <w:sz w:val="24"/>
          <w:szCs w:val="24"/>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tbl>
      <w:tblPr>
        <w:tblW w:w="4900" w:type="pct"/>
        <w:tblInd w:w="2" w:type="dxa"/>
        <w:tblLayout w:type="fixed"/>
        <w:tblCellMar>
          <w:left w:w="0" w:type="dxa"/>
          <w:right w:w="0" w:type="dxa"/>
        </w:tblCellMar>
        <w:tblLook w:val="00A0"/>
      </w:tblPr>
      <w:tblGrid>
        <w:gridCol w:w="2392"/>
        <w:gridCol w:w="2252"/>
        <w:gridCol w:w="4736"/>
      </w:tblGrid>
      <w:tr w:rsidR="00F7331C" w:rsidRPr="00E127D4" w:rsidTr="00EF396E">
        <w:tc>
          <w:tcPr>
            <w:tcW w:w="23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sz w:val="24"/>
                <w:szCs w:val="24"/>
              </w:rPr>
              <w:t> </w:t>
            </w:r>
            <w:r w:rsidRPr="009364A4">
              <w:rPr>
                <w:rFonts w:ascii="Times New Roman" w:hAnsi="Times New Roman" w:cs="Times New Roman"/>
                <w:i/>
                <w:iCs/>
                <w:sz w:val="24"/>
                <w:szCs w:val="24"/>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i/>
                <w:iCs/>
                <w:sz w:val="24"/>
                <w:szCs w:val="24"/>
              </w:rPr>
            </w:pPr>
            <w:r w:rsidRPr="009364A4">
              <w:rPr>
                <w:rFonts w:ascii="Times New Roman" w:hAnsi="Times New Roman" w:cs="Times New Roman"/>
                <w:i/>
                <w:iCs/>
                <w:sz w:val="24"/>
                <w:szCs w:val="24"/>
              </w:rPr>
              <w:t>Наличие специальных помещений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i/>
                <w:iCs/>
                <w:sz w:val="24"/>
                <w:szCs w:val="24"/>
              </w:rPr>
            </w:pPr>
            <w:r w:rsidRPr="00386CB2">
              <w:rPr>
                <w:rFonts w:ascii="Times New Roman" w:hAnsi="Times New Roman" w:cs="Times New Roman"/>
                <w:i/>
                <w:iCs/>
                <w:sz w:val="24"/>
                <w:szCs w:val="24"/>
              </w:rPr>
              <w:t>Основные</w:t>
            </w:r>
            <w:r w:rsidRPr="009364A4">
              <w:rPr>
                <w:rFonts w:ascii="Times New Roman" w:hAnsi="Times New Roman" w:cs="Times New Roman"/>
                <w:i/>
                <w:iCs/>
                <w:sz w:val="24"/>
                <w:szCs w:val="24"/>
              </w:rPr>
              <w:t> </w:t>
            </w:r>
            <w:r w:rsidRPr="009364A4">
              <w:rPr>
                <w:rStyle w:val="apple-converted-space"/>
                <w:rFonts w:ascii="Times New Roman" w:hAnsi="Times New Roman"/>
                <w:i/>
                <w:iCs/>
                <w:sz w:val="24"/>
                <w:szCs w:val="24"/>
              </w:rPr>
              <w:t> </w:t>
            </w:r>
            <w:r w:rsidRPr="00386CB2">
              <w:rPr>
                <w:rFonts w:ascii="Times New Roman" w:hAnsi="Times New Roman" w:cs="Times New Roman"/>
                <w:i/>
                <w:iCs/>
                <w:sz w:val="24"/>
                <w:szCs w:val="24"/>
              </w:rPr>
              <w:t>пособия и специальное оборудование</w:t>
            </w:r>
          </w:p>
        </w:tc>
      </w:tr>
      <w:tr w:rsidR="00F7331C" w:rsidRPr="00E127D4" w:rsidTr="00EF396E">
        <w:trPr>
          <w:trHeight w:val="286"/>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hd w:val="clear" w:color="auto" w:fill="FFFFFF"/>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Физическое развитие</w:t>
            </w:r>
          </w:p>
          <w:p w:rsidR="00F7331C" w:rsidRPr="009364A4" w:rsidRDefault="00F7331C" w:rsidP="00EF396E">
            <w:pPr>
              <w:shd w:val="clear" w:color="auto" w:fill="FFFFFF"/>
              <w:spacing w:after="0" w:line="240" w:lineRule="auto"/>
              <w:jc w:val="both"/>
              <w:rPr>
                <w:rFonts w:ascii="Times New Roman" w:hAnsi="Times New Roman" w:cs="Times New Roman"/>
                <w:sz w:val="24"/>
                <w:szCs w:val="24"/>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E127D4" w:rsidRDefault="00F7331C" w:rsidP="00EF396E">
            <w:pPr>
              <w:shd w:val="clear" w:color="auto" w:fill="FFFFFF"/>
              <w:spacing w:after="0" w:line="240" w:lineRule="auto"/>
              <w:jc w:val="both"/>
              <w:rPr>
                <w:rFonts w:ascii="Times New Roman" w:hAnsi="Times New Roman" w:cs="Times New Roman"/>
                <w:sz w:val="24"/>
                <w:szCs w:val="24"/>
              </w:rPr>
            </w:pPr>
          </w:p>
        </w:tc>
      </w:tr>
      <w:tr w:rsidR="00F7331C" w:rsidRPr="00E127D4" w:rsidTr="00EF396E">
        <w:trPr>
          <w:trHeight w:val="251"/>
        </w:trPr>
        <w:tc>
          <w:tcPr>
            <w:tcW w:w="2392" w:type="dxa"/>
            <w:vMerge/>
            <w:tcBorders>
              <w:top w:val="nil"/>
              <w:left w:val="single" w:sz="8" w:space="0" w:color="000000"/>
              <w:bottom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vMerge w:val="restart"/>
            <w:tcBorders>
              <w:top w:val="nil"/>
              <w:left w:val="single" w:sz="8" w:space="0" w:color="000000"/>
              <w:right w:val="nil"/>
            </w:tcBorders>
            <w:shd w:val="clear" w:color="auto" w:fill="FFFFFF"/>
            <w:tcMar>
              <w:top w:w="0" w:type="dxa"/>
              <w:left w:w="108" w:type="dxa"/>
              <w:bottom w:w="0" w:type="dxa"/>
              <w:right w:w="108" w:type="dxa"/>
            </w:tcMar>
          </w:tcPr>
          <w:p w:rsidR="00F7331C" w:rsidRPr="00E127D4" w:rsidRDefault="00F7331C" w:rsidP="00EF396E">
            <w:pPr>
              <w:spacing w:after="0" w:line="240" w:lineRule="auto"/>
              <w:jc w:val="both"/>
              <w:rPr>
                <w:rFonts w:ascii="Times New Roman" w:hAnsi="Times New Roman" w:cs="Times New Roman"/>
                <w:sz w:val="24"/>
                <w:szCs w:val="24"/>
              </w:rPr>
            </w:pPr>
            <w:r w:rsidRPr="00E127D4">
              <w:rPr>
                <w:rFonts w:ascii="Times New Roman" w:hAnsi="Times New Roman" w:cs="Times New Roman"/>
                <w:sz w:val="24"/>
                <w:szCs w:val="24"/>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hd w:val="clear" w:color="auto" w:fill="FFFFFF"/>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xml:space="preserve">Центры </w:t>
            </w:r>
            <w:r>
              <w:rPr>
                <w:rFonts w:ascii="Times New Roman" w:hAnsi="Times New Roman" w:cs="Times New Roman"/>
                <w:sz w:val="24"/>
                <w:szCs w:val="24"/>
              </w:rPr>
              <w:t>здоровья</w:t>
            </w:r>
            <w:r w:rsidRPr="00386CB2">
              <w:rPr>
                <w:rFonts w:ascii="Times New Roman" w:hAnsi="Times New Roman" w:cs="Times New Roman"/>
                <w:sz w:val="24"/>
                <w:szCs w:val="24"/>
              </w:rPr>
              <w:t xml:space="preserve">, дорожки здоровья, оборудование для закаливания, </w:t>
            </w:r>
            <w:r>
              <w:rPr>
                <w:rFonts w:ascii="Times New Roman" w:hAnsi="Times New Roman" w:cs="Times New Roman"/>
                <w:sz w:val="24"/>
                <w:szCs w:val="24"/>
              </w:rPr>
              <w:t>лампа Чижевского</w:t>
            </w:r>
          </w:p>
        </w:tc>
      </w:tr>
      <w:tr w:rsidR="00F7331C" w:rsidRPr="00E127D4" w:rsidTr="00EF396E">
        <w:trPr>
          <w:trHeight w:val="571"/>
        </w:trPr>
        <w:tc>
          <w:tcPr>
            <w:tcW w:w="2392" w:type="dxa"/>
            <w:vMerge/>
            <w:tcBorders>
              <w:top w:val="nil"/>
              <w:left w:val="single" w:sz="8" w:space="0" w:color="000000"/>
              <w:bottom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vMerge/>
            <w:tcBorders>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E127D4" w:rsidTr="00EF396E">
        <w:trPr>
          <w:trHeight w:val="1146"/>
        </w:trPr>
        <w:tc>
          <w:tcPr>
            <w:tcW w:w="2392"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Социально-коммуникативное развитие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Групповые помещения</w:t>
            </w:r>
          </w:p>
        </w:tc>
        <w:tc>
          <w:tcPr>
            <w:tcW w:w="4736"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Pr>
                <w:rFonts w:ascii="Times New Roman" w:hAnsi="Times New Roman" w:cs="Times New Roman"/>
                <w:sz w:val="24"/>
                <w:szCs w:val="24"/>
              </w:rPr>
              <w:t>, мини – музеи краеведения, народного быта, православных традиций</w:t>
            </w:r>
            <w:r w:rsidRPr="00386CB2">
              <w:rPr>
                <w:rFonts w:ascii="Times New Roman" w:hAnsi="Times New Roman" w:cs="Times New Roman"/>
                <w:sz w:val="24"/>
                <w:szCs w:val="24"/>
              </w:rPr>
              <w:t>.</w:t>
            </w:r>
          </w:p>
        </w:tc>
      </w:tr>
      <w:tr w:rsidR="00F7331C" w:rsidRPr="00E127D4" w:rsidTr="00EF396E">
        <w:trPr>
          <w:trHeight w:val="554"/>
        </w:trPr>
        <w:tc>
          <w:tcPr>
            <w:tcW w:w="2392" w:type="dxa"/>
            <w:vMerge/>
            <w:tcBorders>
              <w:top w:val="nil"/>
              <w:left w:val="single" w:sz="8" w:space="0" w:color="000000"/>
              <w:bottom w:val="nil"/>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Территория ДОУ</w:t>
            </w:r>
          </w:p>
        </w:tc>
        <w:tc>
          <w:tcPr>
            <w:tcW w:w="473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F7331C"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Малые архитектурные формы на групповых прогулочных площадках</w:t>
            </w:r>
            <w:r>
              <w:rPr>
                <w:rFonts w:ascii="Times New Roman" w:hAnsi="Times New Roman" w:cs="Times New Roman"/>
                <w:sz w:val="24"/>
                <w:szCs w:val="24"/>
              </w:rPr>
              <w:t>.</w:t>
            </w:r>
          </w:p>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E127D4" w:rsidTr="00EF396E">
        <w:tc>
          <w:tcPr>
            <w:tcW w:w="239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6B7BE5" w:rsidRDefault="00F7331C" w:rsidP="00EF396E">
            <w:pPr>
              <w:spacing w:after="0" w:line="240" w:lineRule="auto"/>
              <w:jc w:val="both"/>
              <w:rPr>
                <w:rFonts w:ascii="Times New Roman" w:hAnsi="Times New Roman" w:cs="Times New Roman"/>
                <w:sz w:val="24"/>
                <w:szCs w:val="24"/>
              </w:rPr>
            </w:pPr>
            <w:r w:rsidRPr="006B7BE5">
              <w:rPr>
                <w:rFonts w:ascii="Times New Roman" w:hAnsi="Times New Roman" w:cs="Times New Roman"/>
                <w:sz w:val="24"/>
                <w:szCs w:val="24"/>
              </w:rPr>
              <w:t>Познавательное</w:t>
            </w:r>
            <w:r w:rsidRPr="009364A4">
              <w:rPr>
                <w:rFonts w:ascii="Times New Roman" w:hAnsi="Times New Roman" w:cs="Times New Roman"/>
                <w:sz w:val="24"/>
                <w:szCs w:val="24"/>
              </w:rPr>
              <w:t> </w:t>
            </w:r>
            <w:r w:rsidRPr="006B7BE5">
              <w:rPr>
                <w:rFonts w:ascii="Times New Roman" w:hAnsi="Times New Roman" w:cs="Times New Roman"/>
                <w:sz w:val="24"/>
                <w:szCs w:val="24"/>
              </w:rPr>
              <w:t xml:space="preserve"> развитие</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6B7BE5" w:rsidRDefault="00F7331C" w:rsidP="00EF396E">
            <w:pPr>
              <w:spacing w:after="0" w:line="240" w:lineRule="auto"/>
              <w:jc w:val="both"/>
              <w:rPr>
                <w:rFonts w:ascii="Times New Roman" w:hAnsi="Times New Roman" w:cs="Times New Roman"/>
                <w:sz w:val="24"/>
                <w:szCs w:val="24"/>
              </w:rPr>
            </w:pPr>
            <w:r w:rsidRPr="006B7BE5">
              <w:rPr>
                <w:rFonts w:ascii="Times New Roman" w:hAnsi="Times New Roman" w:cs="Times New Roman"/>
                <w:sz w:val="24"/>
                <w:szCs w:val="24"/>
              </w:rPr>
              <w:t>Групповые помещения</w:t>
            </w:r>
          </w:p>
          <w:p w:rsidR="00F7331C" w:rsidRPr="006B7BE5"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w:t>
            </w:r>
          </w:p>
          <w:p w:rsidR="00F7331C" w:rsidRPr="006B7BE5"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Центры познавательного развития, оборудование для исследовательской и опытнической деятельности детей (мини - лаборатория),</w:t>
            </w:r>
            <w:r w:rsidRPr="009364A4">
              <w:rPr>
                <w:rFonts w:ascii="Times New Roman" w:hAnsi="Times New Roman" w:cs="Times New Roman"/>
                <w:sz w:val="24"/>
                <w:szCs w:val="24"/>
              </w:rPr>
              <w:t> </w:t>
            </w:r>
            <w:r w:rsidRPr="009364A4">
              <w:rPr>
                <w:rStyle w:val="apple-converted-space"/>
                <w:rFonts w:ascii="Times New Roman" w:hAnsi="Times New Roman"/>
                <w:sz w:val="24"/>
                <w:szCs w:val="24"/>
              </w:rPr>
              <w:t> </w:t>
            </w:r>
            <w:r w:rsidRPr="00386CB2">
              <w:rPr>
                <w:rFonts w:ascii="Times New Roman" w:hAnsi="Times New Roman" w:cs="Times New Roman"/>
                <w:sz w:val="24"/>
                <w:szCs w:val="24"/>
              </w:rPr>
              <w:t xml:space="preserve">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w:t>
            </w:r>
            <w:r w:rsidRPr="00386CB2">
              <w:rPr>
                <w:rFonts w:ascii="Times New Roman" w:hAnsi="Times New Roman" w:cs="Times New Roman"/>
                <w:sz w:val="24"/>
                <w:szCs w:val="24"/>
              </w:rPr>
              <w:lastRenderedPageBreak/>
              <w:t>презентаци по темам</w:t>
            </w:r>
            <w:r>
              <w:rPr>
                <w:rFonts w:ascii="Times New Roman" w:hAnsi="Times New Roman" w:cs="Times New Roman"/>
                <w:sz w:val="24"/>
                <w:szCs w:val="24"/>
              </w:rPr>
              <w:t>, мини – музей экологии.</w:t>
            </w:r>
          </w:p>
        </w:tc>
      </w:tr>
      <w:tr w:rsidR="00F7331C" w:rsidRPr="00E127D4" w:rsidTr="00EF396E">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5A4A9B" w:rsidTr="00EF396E">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Территория ДОУ</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460B51"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Экологическая тропа,  </w:t>
            </w:r>
            <w:r>
              <w:rPr>
                <w:rFonts w:ascii="Times New Roman" w:hAnsi="Times New Roman" w:cs="Times New Roman"/>
                <w:sz w:val="24"/>
                <w:szCs w:val="24"/>
              </w:rPr>
              <w:t>парк, цветники</w:t>
            </w:r>
          </w:p>
        </w:tc>
      </w:tr>
      <w:tr w:rsidR="00F7331C" w:rsidRPr="00E127D4" w:rsidTr="00EF396E">
        <w:trPr>
          <w:trHeight w:val="2760"/>
        </w:trPr>
        <w:tc>
          <w:tcPr>
            <w:tcW w:w="2392" w:type="dxa"/>
            <w:vMerge w:val="restart"/>
            <w:tcBorders>
              <w:top w:val="nil"/>
              <w:left w:val="single" w:sz="8" w:space="0" w:color="000000"/>
              <w:right w:val="single" w:sz="4" w:space="0" w:color="auto"/>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Художественно-эстетическое развитие</w:t>
            </w:r>
          </w:p>
        </w:tc>
        <w:tc>
          <w:tcPr>
            <w:tcW w:w="225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F7331C" w:rsidRDefault="00F7331C" w:rsidP="00EF396E">
            <w:pPr>
              <w:spacing w:after="0" w:line="240" w:lineRule="auto"/>
              <w:jc w:val="both"/>
              <w:rPr>
                <w:rFonts w:ascii="Times New Roman" w:hAnsi="Times New Roman" w:cs="Times New Roman"/>
                <w:sz w:val="24"/>
                <w:szCs w:val="24"/>
              </w:rPr>
            </w:pPr>
          </w:p>
          <w:p w:rsidR="00F7331C" w:rsidRDefault="00F7331C" w:rsidP="00EF396E">
            <w:pPr>
              <w:spacing w:after="0" w:line="240" w:lineRule="auto"/>
              <w:jc w:val="both"/>
              <w:rPr>
                <w:rFonts w:ascii="Times New Roman" w:hAnsi="Times New Roman" w:cs="Times New Roman"/>
                <w:sz w:val="24"/>
                <w:szCs w:val="24"/>
              </w:rPr>
            </w:pPr>
          </w:p>
          <w:p w:rsidR="00F7331C" w:rsidRDefault="00F7331C" w:rsidP="00EF396E">
            <w:pPr>
              <w:spacing w:after="0" w:line="240" w:lineRule="auto"/>
              <w:jc w:val="both"/>
              <w:rPr>
                <w:rFonts w:ascii="Times New Roman" w:hAnsi="Times New Roman" w:cs="Times New Roman"/>
                <w:sz w:val="24"/>
                <w:szCs w:val="24"/>
              </w:rPr>
            </w:pPr>
          </w:p>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Групповые помещения</w:t>
            </w:r>
          </w:p>
        </w:tc>
        <w:tc>
          <w:tcPr>
            <w:tcW w:w="4736" w:type="dxa"/>
            <w:tcBorders>
              <w:top w:val="nil"/>
              <w:left w:val="single" w:sz="4" w:space="0" w:color="auto"/>
              <w:right w:val="single" w:sz="8" w:space="0" w:color="000000"/>
            </w:tcBorders>
            <w:shd w:val="clear" w:color="auto" w:fill="FFFFFF"/>
            <w:tcMar>
              <w:top w:w="0" w:type="dxa"/>
              <w:left w:w="108" w:type="dxa"/>
              <w:bottom w:w="0" w:type="dxa"/>
              <w:right w:w="108" w:type="dxa"/>
            </w:tcMar>
          </w:tcPr>
          <w:p w:rsidR="00F7331C" w:rsidRDefault="00F7331C" w:rsidP="00EF396E">
            <w:pPr>
              <w:spacing w:after="0" w:line="240" w:lineRule="auto"/>
              <w:jc w:val="both"/>
              <w:rPr>
                <w:rFonts w:ascii="Times New Roman" w:hAnsi="Times New Roman" w:cs="Times New Roman"/>
                <w:sz w:val="24"/>
                <w:szCs w:val="24"/>
              </w:rPr>
            </w:pPr>
          </w:p>
          <w:p w:rsidR="00F7331C" w:rsidRPr="00386CB2" w:rsidRDefault="00F7331C" w:rsidP="00EF396E">
            <w:pPr>
              <w:spacing w:after="0" w:line="240" w:lineRule="auto"/>
              <w:jc w:val="both"/>
              <w:rPr>
                <w:rFonts w:ascii="Times New Roman" w:hAnsi="Times New Roman" w:cs="Times New Roman"/>
                <w:sz w:val="24"/>
                <w:szCs w:val="24"/>
              </w:rPr>
            </w:pPr>
          </w:p>
          <w:p w:rsidR="00F7331C"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E127D4" w:rsidTr="00EF396E">
        <w:tc>
          <w:tcPr>
            <w:tcW w:w="2392" w:type="dxa"/>
            <w:vMerge/>
            <w:tcBorders>
              <w:left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E127D4" w:rsidTr="00EF396E">
        <w:tc>
          <w:tcPr>
            <w:tcW w:w="2392" w:type="dxa"/>
            <w:vMerge/>
            <w:tcBorders>
              <w:left w:val="single" w:sz="8" w:space="0" w:color="000000"/>
              <w:bottom w:val="single" w:sz="8" w:space="0" w:color="000000"/>
              <w:right w:val="nil"/>
            </w:tcBorders>
            <w:shd w:val="clear" w:color="auto" w:fill="FFFFFF"/>
            <w:vAlign w:val="center"/>
          </w:tcPr>
          <w:p w:rsidR="00F7331C" w:rsidRPr="00386CB2" w:rsidRDefault="00F7331C" w:rsidP="00EF396E">
            <w:pPr>
              <w:spacing w:after="0" w:line="240" w:lineRule="auto"/>
              <w:jc w:val="both"/>
              <w:rPr>
                <w:rFonts w:ascii="Times New Roman" w:hAnsi="Times New Roman" w:cs="Times New Roman"/>
                <w:sz w:val="24"/>
                <w:szCs w:val="24"/>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 xml:space="preserve">Фотовыставки, тематические выставки, выставки детских рисунков </w:t>
            </w:r>
          </w:p>
          <w:p w:rsidR="00F7331C" w:rsidRPr="00386CB2" w:rsidRDefault="00F7331C" w:rsidP="00EF396E">
            <w:pPr>
              <w:spacing w:after="0" w:line="240" w:lineRule="auto"/>
              <w:jc w:val="both"/>
              <w:rPr>
                <w:rFonts w:ascii="Times New Roman" w:hAnsi="Times New Roman" w:cs="Times New Roman"/>
                <w:sz w:val="24"/>
                <w:szCs w:val="24"/>
              </w:rPr>
            </w:pPr>
          </w:p>
        </w:tc>
      </w:tr>
      <w:tr w:rsidR="00F7331C" w:rsidRPr="00E127D4" w:rsidTr="00EF396E">
        <w:tc>
          <w:tcPr>
            <w:tcW w:w="2392" w:type="dxa"/>
            <w:tcBorders>
              <w:top w:val="nil"/>
              <w:left w:val="single" w:sz="8" w:space="0" w:color="000000"/>
              <w:bottom w:val="nil"/>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Речевое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r w:rsidRPr="00386CB2">
              <w:rPr>
                <w:rFonts w:ascii="Times New Roman" w:hAnsi="Times New Roman" w:cs="Times New Roman"/>
                <w:sz w:val="24"/>
                <w:szCs w:val="24"/>
              </w:rPr>
              <w:t>Дидактические речевые игры, детские библиотечки с подбором детской литературы, дидактических игр с литературоведческим содержанием</w:t>
            </w:r>
            <w:r w:rsidRPr="009364A4">
              <w:rPr>
                <w:rFonts w:ascii="Times New Roman" w:hAnsi="Times New Roman" w:cs="Times New Roman"/>
                <w:sz w:val="24"/>
                <w:szCs w:val="24"/>
              </w:rPr>
              <w:t> </w:t>
            </w:r>
            <w:r w:rsidRPr="009364A4">
              <w:rPr>
                <w:rStyle w:val="apple-converted-space"/>
                <w:rFonts w:ascii="Times New Roman" w:hAnsi="Times New Roman"/>
                <w:sz w:val="24"/>
                <w:szCs w:val="24"/>
              </w:rPr>
              <w:t> </w:t>
            </w:r>
            <w:r w:rsidRPr="00386CB2">
              <w:rPr>
                <w:rFonts w:ascii="Times New Roman" w:hAnsi="Times New Roman" w:cs="Times New Roman"/>
                <w:sz w:val="24"/>
                <w:szCs w:val="24"/>
              </w:rPr>
              <w:t>и др.</w:t>
            </w:r>
          </w:p>
        </w:tc>
      </w:tr>
      <w:tr w:rsidR="00F7331C" w:rsidRPr="00E127D4" w:rsidTr="00EF396E">
        <w:trPr>
          <w:trHeight w:val="263"/>
        </w:trPr>
        <w:tc>
          <w:tcPr>
            <w:tcW w:w="2392"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rsidR="00F7331C" w:rsidRPr="009364A4" w:rsidRDefault="00F7331C" w:rsidP="00EF396E">
            <w:pPr>
              <w:spacing w:after="0" w:line="240" w:lineRule="auto"/>
              <w:jc w:val="both"/>
              <w:rPr>
                <w:rFonts w:ascii="Times New Roman" w:hAnsi="Times New Roman" w:cs="Times New Roman"/>
                <w:sz w:val="24"/>
                <w:szCs w:val="24"/>
              </w:rPr>
            </w:pPr>
          </w:p>
        </w:tc>
        <w:tc>
          <w:tcPr>
            <w:tcW w:w="225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F7331C" w:rsidRPr="0048028E" w:rsidRDefault="00F7331C" w:rsidP="00EF396E">
            <w:pPr>
              <w:spacing w:after="0" w:line="240" w:lineRule="auto"/>
              <w:jc w:val="both"/>
              <w:rPr>
                <w:rFonts w:ascii="Times New Roman" w:hAnsi="Times New Roman" w:cs="Times New Roman"/>
                <w:sz w:val="24"/>
                <w:szCs w:val="24"/>
              </w:rPr>
            </w:pPr>
          </w:p>
        </w:tc>
        <w:tc>
          <w:tcPr>
            <w:tcW w:w="473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7331C" w:rsidRPr="00386CB2" w:rsidRDefault="00F7331C" w:rsidP="00EF396E">
            <w:pPr>
              <w:spacing w:after="0" w:line="240" w:lineRule="auto"/>
              <w:jc w:val="both"/>
              <w:rPr>
                <w:rFonts w:ascii="Times New Roman" w:hAnsi="Times New Roman" w:cs="Times New Roman"/>
                <w:sz w:val="24"/>
                <w:szCs w:val="24"/>
              </w:rPr>
            </w:pPr>
          </w:p>
        </w:tc>
      </w:tr>
    </w:tbl>
    <w:p w:rsidR="00F7331C" w:rsidRDefault="00F7331C" w:rsidP="00F7331C">
      <w:pPr>
        <w:spacing w:after="0" w:line="240" w:lineRule="auto"/>
        <w:jc w:val="both"/>
        <w:rPr>
          <w:rFonts w:ascii="Times New Roman" w:hAnsi="Times New Roman" w:cs="Times New Roman"/>
          <w:b/>
          <w:bCs/>
          <w:sz w:val="24"/>
          <w:szCs w:val="24"/>
        </w:rPr>
      </w:pPr>
    </w:p>
    <w:p w:rsidR="00F7331C" w:rsidRPr="00386CB2" w:rsidRDefault="00F7331C" w:rsidP="00F7331C">
      <w:pPr>
        <w:spacing w:after="0" w:line="240" w:lineRule="auto"/>
        <w:jc w:val="both"/>
        <w:rPr>
          <w:rFonts w:ascii="Times New Roman" w:hAnsi="Times New Roman" w:cs="Times New Roman"/>
          <w:b/>
          <w:bCs/>
          <w:sz w:val="24"/>
          <w:szCs w:val="24"/>
        </w:rPr>
      </w:pPr>
    </w:p>
    <w:p w:rsidR="00F7331C" w:rsidRPr="00386CB2" w:rsidRDefault="00F7331C" w:rsidP="00F7331C">
      <w:pPr>
        <w:spacing w:after="0" w:line="240" w:lineRule="auto"/>
        <w:ind w:firstLine="709"/>
        <w:jc w:val="both"/>
        <w:textAlignment w:val="baseline"/>
        <w:rPr>
          <w:rFonts w:ascii="Times New Roman" w:hAnsi="Times New Roman" w:cs="Times New Roman"/>
          <w:sz w:val="24"/>
          <w:szCs w:val="24"/>
        </w:rPr>
      </w:pPr>
      <w:r w:rsidRPr="00386CB2">
        <w:rPr>
          <w:rFonts w:ascii="Times New Roman" w:hAnsi="Times New Roman" w:cs="Times New Roman"/>
          <w:sz w:val="24"/>
          <w:szCs w:val="24"/>
        </w:rPr>
        <w:t>Пространство группы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F7331C" w:rsidRDefault="00F7331C" w:rsidP="00F7331C">
      <w:pPr>
        <w:spacing w:after="0" w:line="240" w:lineRule="auto"/>
        <w:ind w:firstLine="709"/>
        <w:jc w:val="both"/>
        <w:textAlignment w:val="baseline"/>
        <w:rPr>
          <w:rFonts w:ascii="Times New Roman" w:hAnsi="Times New Roman" w:cs="Times New Roman"/>
          <w:sz w:val="24"/>
          <w:szCs w:val="24"/>
        </w:rPr>
      </w:pPr>
      <w:r w:rsidRPr="00386CB2">
        <w:rPr>
          <w:rFonts w:ascii="Times New Roman" w:hAnsi="Times New Roman" w:cs="Times New Roman"/>
          <w:sz w:val="24"/>
          <w:szCs w:val="24"/>
        </w:rPr>
        <w:t>Оснащение центров меняется в соответствии с тематическим планированием образовательного процесса.</w:t>
      </w:r>
    </w:p>
    <w:p w:rsidR="00F7331C" w:rsidRDefault="00F7331C" w:rsidP="00F7331C">
      <w:pPr>
        <w:spacing w:after="0" w:line="240" w:lineRule="auto"/>
        <w:ind w:firstLine="709"/>
        <w:jc w:val="both"/>
        <w:textAlignment w:val="baseline"/>
        <w:rPr>
          <w:rFonts w:ascii="Times New Roman" w:hAnsi="Times New Roman" w:cs="Times New Roman"/>
          <w:sz w:val="24"/>
          <w:szCs w:val="24"/>
        </w:rPr>
      </w:pPr>
    </w:p>
    <w:p w:rsidR="00F7331C" w:rsidRPr="00C64ADC" w:rsidRDefault="00F7331C" w:rsidP="00F7331C">
      <w:pPr>
        <w:spacing w:after="0" w:line="240" w:lineRule="auto"/>
        <w:ind w:firstLine="709"/>
        <w:jc w:val="both"/>
        <w:textAlignment w:val="baseline"/>
        <w:rPr>
          <w:rFonts w:ascii="Times New Roman" w:hAnsi="Times New Roman" w:cs="Times New Roman"/>
          <w:b/>
          <w:i/>
          <w:sz w:val="24"/>
          <w:szCs w:val="24"/>
        </w:rPr>
      </w:pPr>
      <w:r w:rsidRPr="00C64ADC">
        <w:rPr>
          <w:rFonts w:ascii="Times New Roman" w:hAnsi="Times New Roman" w:cs="Times New Roman"/>
          <w:b/>
          <w:i/>
          <w:sz w:val="24"/>
          <w:szCs w:val="24"/>
        </w:rPr>
        <w:t>В качестве центров развития выступают:</w:t>
      </w:r>
    </w:p>
    <w:p w:rsidR="00F7331C" w:rsidRDefault="00F7331C" w:rsidP="00F7331C">
      <w:pPr>
        <w:spacing w:after="0" w:line="240" w:lineRule="auto"/>
        <w:rPr>
          <w:rFonts w:ascii="Times New Roman" w:hAnsi="Times New Roman" w:cs="Times New Roman"/>
          <w:sz w:val="24"/>
          <w:szCs w:val="24"/>
        </w:rPr>
      </w:pPr>
      <w:r w:rsidRPr="00891B99">
        <w:rPr>
          <w:rFonts w:ascii="Times New Roman" w:hAnsi="Times New Roman" w:cs="Times New Roman"/>
          <w:sz w:val="24"/>
          <w:szCs w:val="24"/>
        </w:rPr>
        <w:t xml:space="preserve">- Центр здоровья </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науки</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математики</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грамотности</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строительно – конструктивных игр</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91B99">
        <w:rPr>
          <w:rFonts w:ascii="Times New Roman" w:hAnsi="Times New Roman" w:cs="Times New Roman"/>
          <w:sz w:val="24"/>
          <w:szCs w:val="24"/>
        </w:rPr>
        <w:t xml:space="preserve"> Центр сюжетно – ролевых игр</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безопасности</w:t>
      </w:r>
    </w:p>
    <w:p w:rsidR="00F7331C" w:rsidRPr="00891B99"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краеведения</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1B99">
        <w:rPr>
          <w:rFonts w:ascii="Times New Roman" w:hAnsi="Times New Roman" w:cs="Times New Roman"/>
          <w:sz w:val="24"/>
          <w:szCs w:val="24"/>
        </w:rPr>
        <w:t>Центр  искусства (театрализация, изо, музыка)</w:t>
      </w:r>
    </w:p>
    <w:p w:rsidR="00F7331C"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64ADC">
        <w:rPr>
          <w:rFonts w:ascii="Times New Roman" w:hAnsi="Times New Roman" w:cs="Times New Roman"/>
          <w:sz w:val="24"/>
          <w:szCs w:val="24"/>
        </w:rPr>
        <w:t>Мини – музей</w:t>
      </w:r>
    </w:p>
    <w:p w:rsidR="00F7331C" w:rsidRPr="00891B99" w:rsidRDefault="00F7331C" w:rsidP="00F7331C">
      <w:pPr>
        <w:spacing w:after="0" w:line="240" w:lineRule="auto"/>
        <w:rPr>
          <w:rFonts w:ascii="Times New Roman" w:hAnsi="Times New Roman" w:cs="Times New Roman"/>
          <w:sz w:val="24"/>
          <w:szCs w:val="24"/>
        </w:rPr>
      </w:pPr>
      <w:r>
        <w:rPr>
          <w:rFonts w:ascii="Times New Roman" w:hAnsi="Times New Roman" w:cs="Times New Roman"/>
          <w:sz w:val="24"/>
          <w:szCs w:val="24"/>
        </w:rPr>
        <w:t>- Центр труда</w:t>
      </w:r>
    </w:p>
    <w:p w:rsidR="00F7331C" w:rsidRPr="00C64ADC" w:rsidRDefault="00F7331C" w:rsidP="00F7331C">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Pr="00C64ADC">
        <w:rPr>
          <w:rFonts w:ascii="Times New Roman" w:hAnsi="Times New Roman" w:cs="Times New Roman"/>
          <w:sz w:val="24"/>
          <w:szCs w:val="24"/>
        </w:rPr>
        <w:t xml:space="preserve">Созданные в дошкольном учреждении условия обеспечивают детям чувство психологической защищенности, а также реализацию права каждого на интеллектуальное, физическое и духовное развитие. </w:t>
      </w:r>
    </w:p>
    <w:p w:rsidR="00F7331C" w:rsidRDefault="00F7331C" w:rsidP="00F7331C">
      <w:pPr>
        <w:tabs>
          <w:tab w:val="left" w:pos="-4678"/>
        </w:tabs>
        <w:spacing w:after="0" w:line="240" w:lineRule="auto"/>
        <w:jc w:val="both"/>
        <w:rPr>
          <w:rFonts w:ascii="Times New Roman" w:hAnsi="Times New Roman" w:cs="Times New Roman"/>
          <w:b/>
          <w:bCs/>
          <w:sz w:val="24"/>
          <w:szCs w:val="24"/>
        </w:rPr>
      </w:pPr>
    </w:p>
    <w:p w:rsidR="00F7331C" w:rsidRDefault="00F7331C" w:rsidP="00F7331C">
      <w:pPr>
        <w:tabs>
          <w:tab w:val="left" w:pos="-4678"/>
        </w:tabs>
        <w:spacing w:after="0" w:line="240" w:lineRule="auto"/>
        <w:jc w:val="both"/>
        <w:rPr>
          <w:rFonts w:ascii="Times New Roman" w:hAnsi="Times New Roman" w:cs="Times New Roman"/>
          <w:b/>
          <w:bCs/>
          <w:sz w:val="24"/>
          <w:szCs w:val="24"/>
        </w:rPr>
      </w:pPr>
      <w:r w:rsidRPr="009364A4">
        <w:rPr>
          <w:rFonts w:ascii="Times New Roman" w:hAnsi="Times New Roman" w:cs="Times New Roman"/>
          <w:b/>
          <w:bCs/>
          <w:sz w:val="24"/>
          <w:szCs w:val="24"/>
        </w:rPr>
        <w:t>ΙV раздел. Краткая презентация Программы</w:t>
      </w:r>
    </w:p>
    <w:p w:rsidR="00F7331C" w:rsidRPr="009364A4" w:rsidRDefault="00F7331C" w:rsidP="00F7331C">
      <w:pPr>
        <w:tabs>
          <w:tab w:val="left" w:pos="-4678"/>
        </w:tabs>
        <w:spacing w:after="0" w:line="240" w:lineRule="auto"/>
        <w:jc w:val="both"/>
        <w:rPr>
          <w:rFonts w:ascii="Times New Roman" w:hAnsi="Times New Roman" w:cs="Times New Roman"/>
          <w:b/>
          <w:bCs/>
          <w:sz w:val="24"/>
          <w:szCs w:val="24"/>
        </w:rPr>
      </w:pPr>
    </w:p>
    <w:p w:rsidR="00F7331C" w:rsidRPr="009364A4" w:rsidRDefault="00F7331C" w:rsidP="00F7331C">
      <w:pPr>
        <w:tabs>
          <w:tab w:val="left" w:pos="-4678"/>
        </w:tabs>
        <w:spacing w:after="0" w:line="240" w:lineRule="auto"/>
        <w:jc w:val="both"/>
        <w:rPr>
          <w:rFonts w:ascii="Times New Roman" w:hAnsi="Times New Roman" w:cs="Times New Roman"/>
          <w:b/>
          <w:bCs/>
          <w:sz w:val="24"/>
          <w:szCs w:val="24"/>
        </w:rPr>
      </w:pPr>
      <w:r w:rsidRPr="009364A4">
        <w:rPr>
          <w:rFonts w:ascii="Times New Roman" w:hAnsi="Times New Roman" w:cs="Times New Roman"/>
          <w:b/>
          <w:bCs/>
          <w:sz w:val="24"/>
          <w:szCs w:val="24"/>
        </w:rPr>
        <w:t>1.Категория детей, на которых ориентирована Программа.</w:t>
      </w:r>
    </w:p>
    <w:p w:rsidR="00F7331C" w:rsidRPr="009364A4" w:rsidRDefault="00F7331C" w:rsidP="00F7331C">
      <w:pPr>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lastRenderedPageBreak/>
        <w:t xml:space="preserve">Основная общеобразовательная программа дошкольного образования муниципального дошкольного образовательного учреждения </w:t>
      </w:r>
      <w:r>
        <w:rPr>
          <w:rFonts w:ascii="Times New Roman" w:hAnsi="Times New Roman" w:cs="Times New Roman"/>
          <w:sz w:val="24"/>
          <w:szCs w:val="24"/>
        </w:rPr>
        <w:t xml:space="preserve">«Демидовский   детский сад» </w:t>
      </w:r>
      <w:r w:rsidRPr="009364A4">
        <w:rPr>
          <w:rFonts w:ascii="Times New Roman" w:hAnsi="Times New Roman" w:cs="Times New Roman"/>
          <w:sz w:val="24"/>
          <w:szCs w:val="24"/>
        </w:rPr>
        <w:t>(далее Программа) обеспечивает разностороннее развитие детей в возрасте от 2</w:t>
      </w:r>
      <w:r>
        <w:rPr>
          <w:rFonts w:ascii="Times New Roman" w:hAnsi="Times New Roman" w:cs="Times New Roman"/>
          <w:sz w:val="24"/>
          <w:szCs w:val="24"/>
        </w:rPr>
        <w:t xml:space="preserve"> месяцев </w:t>
      </w:r>
      <w:r w:rsidRPr="009364A4">
        <w:rPr>
          <w:rFonts w:ascii="Times New Roman" w:hAnsi="Times New Roman" w:cs="Times New Roman"/>
          <w:sz w:val="24"/>
          <w:szCs w:val="24"/>
        </w:rPr>
        <w:t xml:space="preserve"> до </w:t>
      </w:r>
      <w:r>
        <w:rPr>
          <w:rFonts w:ascii="Times New Roman" w:hAnsi="Times New Roman" w:cs="Times New Roman"/>
          <w:sz w:val="24"/>
          <w:szCs w:val="24"/>
        </w:rPr>
        <w:t>8</w:t>
      </w:r>
      <w:r w:rsidRPr="009364A4">
        <w:rPr>
          <w:rFonts w:ascii="Times New Roman" w:hAnsi="Times New Roman" w:cs="Times New Roman"/>
          <w:sz w:val="24"/>
          <w:szCs w:val="24"/>
        </w:rPr>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r w:rsidRPr="009364A4">
        <w:rPr>
          <w:sz w:val="24"/>
          <w:szCs w:val="24"/>
        </w:rPr>
        <w:t xml:space="preserve">. </w:t>
      </w:r>
      <w:r w:rsidRPr="009364A4">
        <w:rPr>
          <w:rFonts w:ascii="Times New Roman" w:hAnsi="Times New Roman" w:cs="Times New Roman"/>
          <w:sz w:val="24"/>
          <w:szCs w:val="24"/>
        </w:rPr>
        <w:t xml:space="preserve">Программа обеспечивает достижение воспитанниками готовности к школе. </w:t>
      </w:r>
    </w:p>
    <w:p w:rsidR="00F7331C" w:rsidRPr="009364A4" w:rsidRDefault="00F7331C" w:rsidP="00F7331C">
      <w:pPr>
        <w:tabs>
          <w:tab w:val="left" w:pos="-4678"/>
        </w:tabs>
        <w:spacing w:after="0" w:line="240" w:lineRule="auto"/>
        <w:jc w:val="both"/>
        <w:rPr>
          <w:rFonts w:ascii="Times New Roman" w:hAnsi="Times New Roman" w:cs="Times New Roman"/>
          <w:b/>
          <w:bCs/>
          <w:sz w:val="24"/>
          <w:szCs w:val="24"/>
        </w:rPr>
      </w:pPr>
      <w:r w:rsidRPr="009364A4">
        <w:rPr>
          <w:rFonts w:ascii="Times New Roman" w:hAnsi="Times New Roman" w:cs="Times New Roman"/>
          <w:b/>
          <w:bCs/>
          <w:sz w:val="24"/>
          <w:szCs w:val="24"/>
        </w:rPr>
        <w:t>2.Основные подходы к формированию программы.</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 xml:space="preserve">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p>
    <w:p w:rsidR="00F7331C" w:rsidRPr="009364A4" w:rsidRDefault="00F7331C" w:rsidP="00F7331C">
      <w:pPr>
        <w:autoSpaceDE w:val="0"/>
        <w:autoSpaceDN w:val="0"/>
        <w:spacing w:after="0" w:line="240" w:lineRule="auto"/>
        <w:jc w:val="both"/>
        <w:rPr>
          <w:rFonts w:ascii="Times New Roman" w:hAnsi="Times New Roman" w:cs="Times New Roman"/>
          <w:sz w:val="24"/>
          <w:szCs w:val="24"/>
        </w:rPr>
      </w:pPr>
      <w:r w:rsidRPr="009364A4">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F7331C" w:rsidRPr="009364A4" w:rsidRDefault="00F7331C" w:rsidP="00F7331C">
      <w:pPr>
        <w:tabs>
          <w:tab w:val="left" w:pos="-4678"/>
        </w:tabs>
        <w:spacing w:after="0" w:line="240" w:lineRule="auto"/>
        <w:jc w:val="both"/>
        <w:rPr>
          <w:rFonts w:cs="Times New Roman"/>
          <w:b/>
          <w:bCs/>
          <w:sz w:val="24"/>
          <w:szCs w:val="24"/>
        </w:rPr>
      </w:pPr>
    </w:p>
    <w:p w:rsidR="00F7331C" w:rsidRPr="009364A4" w:rsidRDefault="00F7331C" w:rsidP="00F7331C">
      <w:pPr>
        <w:autoSpaceDE w:val="0"/>
        <w:autoSpaceDN w:val="0"/>
        <w:spacing w:after="0" w:line="240" w:lineRule="auto"/>
        <w:jc w:val="both"/>
        <w:rPr>
          <w:rFonts w:ascii="Times New Roman" w:hAnsi="Times New Roman" w:cs="Times New Roman"/>
          <w:b/>
          <w:bCs/>
          <w:sz w:val="24"/>
          <w:szCs w:val="24"/>
        </w:rPr>
      </w:pPr>
      <w:r w:rsidRPr="009364A4">
        <w:rPr>
          <w:rFonts w:ascii="Times New Roman" w:hAnsi="Times New Roman" w:cs="Times New Roman"/>
          <w:b/>
          <w:bCs/>
          <w:sz w:val="24"/>
          <w:szCs w:val="24"/>
        </w:rPr>
        <w:t>3. Используемые Примерные программы.</w:t>
      </w:r>
    </w:p>
    <w:p w:rsidR="00F7331C" w:rsidRPr="009364A4" w:rsidRDefault="00F7331C" w:rsidP="00F73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программой дошкольного образования (одобренна решением федерального учебно – методического объединения по общему образованию от 20.05.2015г №2/15).</w:t>
      </w:r>
    </w:p>
    <w:p w:rsidR="00F7331C" w:rsidRPr="009364A4" w:rsidRDefault="00F7331C" w:rsidP="00F7331C">
      <w:pPr>
        <w:autoSpaceDE w:val="0"/>
        <w:autoSpaceDN w:val="0"/>
        <w:spacing w:after="0" w:line="240" w:lineRule="auto"/>
        <w:jc w:val="both"/>
        <w:rPr>
          <w:rFonts w:ascii="Times New Roman" w:hAnsi="Times New Roman" w:cs="Times New Roman"/>
          <w:b/>
          <w:bCs/>
          <w:sz w:val="24"/>
          <w:szCs w:val="24"/>
        </w:rPr>
      </w:pPr>
      <w:r w:rsidRPr="009364A4">
        <w:rPr>
          <w:rFonts w:ascii="Times New Roman" w:hAnsi="Times New Roman" w:cs="Times New Roman"/>
          <w:b/>
          <w:bCs/>
          <w:sz w:val="24"/>
          <w:szCs w:val="24"/>
        </w:rPr>
        <w:t>4. Характеристика взаимодействия педагогического коллектива с семьями воспитанников.</w:t>
      </w:r>
    </w:p>
    <w:p w:rsidR="00F7331C" w:rsidRPr="009364A4" w:rsidRDefault="00F7331C" w:rsidP="00F7331C">
      <w:pPr>
        <w:pStyle w:val="ac"/>
        <w:spacing w:before="0" w:after="0"/>
        <w:ind w:firstLine="709"/>
        <w:jc w:val="both"/>
        <w:rPr>
          <w:sz w:val="24"/>
          <w:szCs w:val="24"/>
          <w:u w:val="single"/>
        </w:rPr>
      </w:pPr>
      <w:r w:rsidRPr="009364A4">
        <w:rPr>
          <w:sz w:val="24"/>
          <w:szCs w:val="24"/>
          <w:u w:val="single"/>
        </w:rPr>
        <w:t>Основные принципы:</w:t>
      </w:r>
    </w:p>
    <w:p w:rsidR="00F7331C" w:rsidRPr="009364A4" w:rsidRDefault="00F7331C" w:rsidP="00F7331C">
      <w:pPr>
        <w:numPr>
          <w:ilvl w:val="0"/>
          <w:numId w:val="3"/>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партнёрство родителей и педагогов в воспитании и обучении детей;</w:t>
      </w:r>
    </w:p>
    <w:p w:rsidR="00F7331C" w:rsidRPr="009364A4" w:rsidRDefault="00F7331C" w:rsidP="00F7331C">
      <w:pPr>
        <w:numPr>
          <w:ilvl w:val="0"/>
          <w:numId w:val="3"/>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единое понимание педагогами и родителями целей и задач воспитания и обучения;</w:t>
      </w:r>
    </w:p>
    <w:p w:rsidR="00F7331C" w:rsidRPr="009364A4" w:rsidRDefault="00F7331C" w:rsidP="00F7331C">
      <w:pPr>
        <w:numPr>
          <w:ilvl w:val="0"/>
          <w:numId w:val="3"/>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помощь, уважение и доверие к ребёнку со стороны педагогов и родителей;</w:t>
      </w:r>
    </w:p>
    <w:p w:rsidR="00F7331C" w:rsidRPr="009364A4" w:rsidRDefault="00F7331C" w:rsidP="00F7331C">
      <w:pPr>
        <w:numPr>
          <w:ilvl w:val="0"/>
          <w:numId w:val="3"/>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постоянный анализ процесса взаимодействия семьи и ДОУ, его промежуточных  и конечных результатов.</w:t>
      </w:r>
    </w:p>
    <w:p w:rsidR="00F7331C" w:rsidRPr="009364A4" w:rsidRDefault="00F7331C" w:rsidP="00F7331C">
      <w:pPr>
        <w:spacing w:after="0" w:line="240" w:lineRule="auto"/>
        <w:ind w:firstLine="709"/>
        <w:jc w:val="both"/>
        <w:rPr>
          <w:rFonts w:ascii="Times New Roman" w:hAnsi="Times New Roman" w:cs="Times New Roman"/>
          <w:sz w:val="24"/>
          <w:szCs w:val="24"/>
        </w:rPr>
      </w:pPr>
      <w:r w:rsidRPr="009364A4">
        <w:rPr>
          <w:rFonts w:ascii="Times New Roman" w:hAnsi="Times New Roman" w:cs="Times New Roman"/>
          <w:sz w:val="24"/>
          <w:szCs w:val="24"/>
          <w:u w:val="single"/>
        </w:rPr>
        <w:t>Направления работы:</w:t>
      </w:r>
    </w:p>
    <w:p w:rsidR="00F7331C" w:rsidRPr="009364A4" w:rsidRDefault="00F7331C" w:rsidP="00F7331C">
      <w:pPr>
        <w:numPr>
          <w:ilvl w:val="0"/>
          <w:numId w:val="27"/>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защита прав ребёнка в семье и детском саду;</w:t>
      </w:r>
    </w:p>
    <w:p w:rsidR="00F7331C" w:rsidRPr="009364A4" w:rsidRDefault="00F7331C" w:rsidP="00F7331C">
      <w:pPr>
        <w:numPr>
          <w:ilvl w:val="0"/>
          <w:numId w:val="4"/>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воспитание, развитие и оздоровление детей;</w:t>
      </w:r>
    </w:p>
    <w:p w:rsidR="00F7331C" w:rsidRPr="009364A4" w:rsidRDefault="00F7331C" w:rsidP="00F7331C">
      <w:pPr>
        <w:numPr>
          <w:ilvl w:val="0"/>
          <w:numId w:val="4"/>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детско-родительские отношения;</w:t>
      </w:r>
    </w:p>
    <w:p w:rsidR="00F7331C" w:rsidRPr="009364A4" w:rsidRDefault="00F7331C" w:rsidP="00F7331C">
      <w:pPr>
        <w:numPr>
          <w:ilvl w:val="0"/>
          <w:numId w:val="4"/>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взаимоотношения детей со сверстниками и взрослыми;</w:t>
      </w:r>
    </w:p>
    <w:p w:rsidR="00F7331C" w:rsidRPr="009364A4" w:rsidRDefault="00F7331C" w:rsidP="00F7331C">
      <w:pPr>
        <w:numPr>
          <w:ilvl w:val="0"/>
          <w:numId w:val="4"/>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коррекция нарушений в развитии детей;</w:t>
      </w:r>
    </w:p>
    <w:p w:rsidR="00F7331C" w:rsidRPr="009364A4" w:rsidRDefault="00F7331C" w:rsidP="00F7331C">
      <w:pPr>
        <w:numPr>
          <w:ilvl w:val="0"/>
          <w:numId w:val="4"/>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подготовка детей старшего дошкольного возраста к обучению в школе.</w:t>
      </w:r>
    </w:p>
    <w:p w:rsidR="00F7331C" w:rsidRPr="009364A4" w:rsidRDefault="00F7331C" w:rsidP="00F7331C">
      <w:pPr>
        <w:spacing w:after="0" w:line="240" w:lineRule="auto"/>
        <w:ind w:firstLine="709"/>
        <w:jc w:val="both"/>
        <w:rPr>
          <w:rFonts w:ascii="Times New Roman" w:hAnsi="Times New Roman" w:cs="Times New Roman"/>
          <w:sz w:val="24"/>
          <w:szCs w:val="24"/>
          <w:u w:val="single"/>
        </w:rPr>
      </w:pPr>
      <w:r w:rsidRPr="009364A4">
        <w:rPr>
          <w:rFonts w:ascii="Times New Roman" w:hAnsi="Times New Roman" w:cs="Times New Roman"/>
          <w:sz w:val="24"/>
          <w:szCs w:val="24"/>
          <w:u w:val="single"/>
        </w:rPr>
        <w:t>Формы работы:</w:t>
      </w:r>
    </w:p>
    <w:p w:rsidR="00F7331C" w:rsidRPr="009364A4" w:rsidRDefault="00F7331C" w:rsidP="00F7331C">
      <w:pPr>
        <w:numPr>
          <w:ilvl w:val="0"/>
          <w:numId w:val="28"/>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Педагогический мониторинг</w:t>
      </w:r>
    </w:p>
    <w:p w:rsidR="00F7331C" w:rsidRPr="009364A4" w:rsidRDefault="00F7331C" w:rsidP="00F7331C">
      <w:pPr>
        <w:numPr>
          <w:ilvl w:val="0"/>
          <w:numId w:val="29"/>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анкетирование родителей</w:t>
      </w:r>
    </w:p>
    <w:p w:rsidR="00F7331C" w:rsidRPr="009364A4" w:rsidRDefault="00F7331C" w:rsidP="00F7331C">
      <w:pPr>
        <w:numPr>
          <w:ilvl w:val="0"/>
          <w:numId w:val="29"/>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беседы с родителями</w:t>
      </w:r>
    </w:p>
    <w:p w:rsidR="00F7331C" w:rsidRPr="009364A4" w:rsidRDefault="00F7331C" w:rsidP="00F7331C">
      <w:pPr>
        <w:numPr>
          <w:ilvl w:val="0"/>
          <w:numId w:val="29"/>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беседы с детьми о семье</w:t>
      </w:r>
    </w:p>
    <w:p w:rsidR="00F7331C" w:rsidRPr="009364A4" w:rsidRDefault="00F7331C" w:rsidP="00F7331C">
      <w:pPr>
        <w:numPr>
          <w:ilvl w:val="0"/>
          <w:numId w:val="29"/>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наблюдение за общением родителей и детей</w:t>
      </w:r>
    </w:p>
    <w:p w:rsidR="00F7331C" w:rsidRPr="009364A4" w:rsidRDefault="00F7331C" w:rsidP="00F7331C">
      <w:pPr>
        <w:numPr>
          <w:ilvl w:val="0"/>
          <w:numId w:val="28"/>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Педагогическая поддержка</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беседы с родителями</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психолого-педагогические тренинги</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экскурсии по детскому саду (для вновь поступивших)</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Дни открытых дверей</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lastRenderedPageBreak/>
        <w:t>показ открытых занятий</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родительские мастер-классы</w:t>
      </w:r>
    </w:p>
    <w:p w:rsidR="00F7331C" w:rsidRPr="009364A4" w:rsidRDefault="00F7331C" w:rsidP="00F7331C">
      <w:pPr>
        <w:numPr>
          <w:ilvl w:val="0"/>
          <w:numId w:val="30"/>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проведение совместных детско-родительских мероприятий, конкурсов</w:t>
      </w:r>
    </w:p>
    <w:p w:rsidR="00F7331C" w:rsidRPr="009364A4" w:rsidRDefault="00F7331C" w:rsidP="00F7331C">
      <w:pPr>
        <w:numPr>
          <w:ilvl w:val="0"/>
          <w:numId w:val="28"/>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Педагогическое образование родителей</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консультации</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дискуссии</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информация на сайте ДОУ</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круглые столы</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родительские собрания</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вечера вопросов и ответов</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семинары</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показ и обсуждение видеоматериалов</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решение проблемных педагогических ситуаций</w:t>
      </w:r>
    </w:p>
    <w:p w:rsidR="00F7331C" w:rsidRPr="009364A4" w:rsidRDefault="00F7331C" w:rsidP="00F7331C">
      <w:pPr>
        <w:numPr>
          <w:ilvl w:val="0"/>
          <w:numId w:val="31"/>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выпуск газет, информационных листов плакатов для родителей</w:t>
      </w:r>
    </w:p>
    <w:p w:rsidR="00F7331C" w:rsidRPr="009364A4" w:rsidRDefault="00F7331C" w:rsidP="00F7331C">
      <w:pPr>
        <w:numPr>
          <w:ilvl w:val="0"/>
          <w:numId w:val="28"/>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Совместная деятельность педагогов и родителей</w:t>
      </w:r>
    </w:p>
    <w:p w:rsidR="00F7331C" w:rsidRPr="009364A4" w:rsidRDefault="00F7331C" w:rsidP="00F7331C">
      <w:pPr>
        <w:numPr>
          <w:ilvl w:val="0"/>
          <w:numId w:val="32"/>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проведение совместных праздников и посиделок</w:t>
      </w:r>
    </w:p>
    <w:p w:rsidR="00F7331C" w:rsidRPr="00445F06" w:rsidRDefault="00F7331C" w:rsidP="00F7331C">
      <w:pPr>
        <w:numPr>
          <w:ilvl w:val="0"/>
          <w:numId w:val="32"/>
        </w:numPr>
        <w:spacing w:after="0" w:line="240" w:lineRule="auto"/>
        <w:ind w:left="0"/>
        <w:jc w:val="both"/>
        <w:rPr>
          <w:rFonts w:ascii="Times New Roman" w:hAnsi="Times New Roman" w:cs="Times New Roman"/>
          <w:sz w:val="24"/>
          <w:szCs w:val="24"/>
        </w:rPr>
      </w:pPr>
      <w:r w:rsidRPr="00445F06">
        <w:rPr>
          <w:rFonts w:ascii="Times New Roman" w:hAnsi="Times New Roman" w:cs="Times New Roman"/>
          <w:sz w:val="24"/>
          <w:szCs w:val="24"/>
        </w:rPr>
        <w:t>оформление совместных с детьми выставок</w:t>
      </w:r>
    </w:p>
    <w:p w:rsidR="00F7331C" w:rsidRPr="009364A4" w:rsidRDefault="00F7331C" w:rsidP="00F7331C">
      <w:pPr>
        <w:numPr>
          <w:ilvl w:val="0"/>
          <w:numId w:val="32"/>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совместные проекты</w:t>
      </w:r>
    </w:p>
    <w:p w:rsidR="00F7331C" w:rsidRPr="009364A4" w:rsidRDefault="00F7331C" w:rsidP="00F7331C">
      <w:pPr>
        <w:numPr>
          <w:ilvl w:val="0"/>
          <w:numId w:val="32"/>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семейные конкурсы</w:t>
      </w:r>
    </w:p>
    <w:p w:rsidR="00F7331C" w:rsidRPr="007D2E88" w:rsidRDefault="00F7331C" w:rsidP="00F7331C">
      <w:pPr>
        <w:numPr>
          <w:ilvl w:val="0"/>
          <w:numId w:val="32"/>
        </w:numPr>
        <w:spacing w:after="0" w:line="240" w:lineRule="auto"/>
        <w:ind w:left="0"/>
        <w:jc w:val="both"/>
        <w:rPr>
          <w:rFonts w:ascii="Times New Roman" w:hAnsi="Times New Roman" w:cs="Times New Roman"/>
          <w:sz w:val="24"/>
          <w:szCs w:val="24"/>
        </w:rPr>
      </w:pPr>
      <w:r w:rsidRPr="009364A4">
        <w:rPr>
          <w:rFonts w:ascii="Times New Roman" w:hAnsi="Times New Roman" w:cs="Times New Roman"/>
          <w:sz w:val="24"/>
          <w:szCs w:val="24"/>
        </w:rPr>
        <w:t>совместные социально значимые акции</w:t>
      </w:r>
    </w:p>
    <w:p w:rsidR="00F7331C" w:rsidRPr="007D2E88" w:rsidRDefault="00F7331C" w:rsidP="00F7331C">
      <w:pPr>
        <w:numPr>
          <w:ilvl w:val="0"/>
          <w:numId w:val="32"/>
        </w:numPr>
        <w:spacing w:after="0" w:line="240" w:lineRule="auto"/>
        <w:ind w:left="0"/>
        <w:jc w:val="both"/>
        <w:rPr>
          <w:rFonts w:ascii="Times New Roman" w:hAnsi="Times New Roman" w:cs="Times New Roman"/>
          <w:sz w:val="24"/>
          <w:szCs w:val="24"/>
        </w:rPr>
      </w:pPr>
      <w:r w:rsidRPr="007D2E88">
        <w:rPr>
          <w:rFonts w:ascii="Times New Roman" w:hAnsi="Times New Roman" w:cs="Times New Roman"/>
          <w:sz w:val="24"/>
          <w:szCs w:val="24"/>
        </w:rPr>
        <w:t>совместная трудовая деятельность.</w:t>
      </w:r>
    </w:p>
    <w:p w:rsidR="00F7331C" w:rsidRDefault="00F7331C"/>
    <w:sectPr w:rsidR="00F73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DejaVu Sans">
    <w:altName w:val="Trebuchet MS"/>
    <w:panose1 w:val="00000000000000000000"/>
    <w:charset w:val="CC"/>
    <w:family w:val="swiss"/>
    <w:notTrueType/>
    <w:pitch w:val="variable"/>
    <w:sig w:usb0="00000203" w:usb1="00000000" w:usb2="00000000" w:usb3="00000000" w:csb0="00000005" w:csb1="00000000"/>
  </w:font>
  <w:font w:name="Lohit Hindi">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6"/>
    <w:lvl w:ilvl="0">
      <w:start w:val="1"/>
      <w:numFmt w:val="bullet"/>
      <w:lvlText w:val=""/>
      <w:lvlJc w:val="left"/>
      <w:pPr>
        <w:tabs>
          <w:tab w:val="num" w:pos="720"/>
        </w:tabs>
        <w:ind w:left="720" w:hanging="360"/>
      </w:pPr>
      <w:rPr>
        <w:rFonts w:ascii="Symbol" w:hAnsi="Symbol"/>
      </w:rPr>
    </w:lvl>
  </w:abstractNum>
  <w:abstractNum w:abstractNumId="1">
    <w:nsid w:val="0000000F"/>
    <w:multiLevelType w:val="singleLevel"/>
    <w:tmpl w:val="0000000F"/>
    <w:name w:val="WW8Num18"/>
    <w:lvl w:ilvl="0">
      <w:start w:val="1"/>
      <w:numFmt w:val="bullet"/>
      <w:lvlText w:val=""/>
      <w:lvlJc w:val="left"/>
      <w:pPr>
        <w:tabs>
          <w:tab w:val="num" w:pos="720"/>
        </w:tabs>
        <w:ind w:left="720" w:hanging="360"/>
      </w:pPr>
      <w:rPr>
        <w:rFonts w:ascii="Wingdings" w:hAnsi="Wingdings"/>
      </w:rPr>
    </w:lvl>
  </w:abstractNum>
  <w:abstractNum w:abstractNumId="2">
    <w:nsid w:val="00000013"/>
    <w:multiLevelType w:val="singleLevel"/>
    <w:tmpl w:val="00000013"/>
    <w:name w:val="WW8Num22"/>
    <w:lvl w:ilvl="0">
      <w:start w:val="1"/>
      <w:numFmt w:val="bullet"/>
      <w:lvlText w:val=""/>
      <w:lvlJc w:val="left"/>
      <w:pPr>
        <w:tabs>
          <w:tab w:val="num" w:pos="720"/>
        </w:tabs>
        <w:ind w:left="720" w:hanging="360"/>
      </w:pPr>
      <w:rPr>
        <w:rFonts w:ascii="Wingdings" w:hAnsi="Wingdings"/>
      </w:rPr>
    </w:lvl>
  </w:abstractNum>
  <w:abstractNum w:abstractNumId="3">
    <w:nsid w:val="00000015"/>
    <w:multiLevelType w:val="singleLevel"/>
    <w:tmpl w:val="00000015"/>
    <w:name w:val="WW8Num24"/>
    <w:lvl w:ilvl="0">
      <w:start w:val="1"/>
      <w:numFmt w:val="bullet"/>
      <w:lvlText w:val=""/>
      <w:lvlJc w:val="left"/>
      <w:pPr>
        <w:tabs>
          <w:tab w:val="num" w:pos="0"/>
        </w:tabs>
        <w:ind w:left="360" w:hanging="360"/>
      </w:pPr>
      <w:rPr>
        <w:rFonts w:ascii="Wingdings" w:hAnsi="Wingdings"/>
      </w:rPr>
    </w:lvl>
  </w:abstractNum>
  <w:abstractNum w:abstractNumId="4">
    <w:nsid w:val="0000001A"/>
    <w:multiLevelType w:val="singleLevel"/>
    <w:tmpl w:val="0000001A"/>
    <w:name w:val="WW8Num29"/>
    <w:lvl w:ilvl="0">
      <w:start w:val="1"/>
      <w:numFmt w:val="bullet"/>
      <w:lvlText w:val=""/>
      <w:lvlJc w:val="left"/>
      <w:pPr>
        <w:tabs>
          <w:tab w:val="num" w:pos="720"/>
        </w:tabs>
        <w:ind w:left="720" w:hanging="360"/>
      </w:pPr>
      <w:rPr>
        <w:rFonts w:ascii="Wingdings" w:hAnsi="Wingdings"/>
      </w:rPr>
    </w:lvl>
  </w:abstractNum>
  <w:abstractNum w:abstractNumId="5">
    <w:nsid w:val="0000001B"/>
    <w:multiLevelType w:val="singleLevel"/>
    <w:tmpl w:val="0000001B"/>
    <w:name w:val="WW8Num30"/>
    <w:lvl w:ilvl="0">
      <w:start w:val="1"/>
      <w:numFmt w:val="bullet"/>
      <w:lvlText w:val=""/>
      <w:lvlJc w:val="left"/>
      <w:pPr>
        <w:tabs>
          <w:tab w:val="num" w:pos="720"/>
        </w:tabs>
        <w:ind w:left="720" w:hanging="360"/>
      </w:pPr>
      <w:rPr>
        <w:rFonts w:ascii="Wingdings" w:hAnsi="Wingdings"/>
      </w:rPr>
    </w:lvl>
  </w:abstractNum>
  <w:abstractNum w:abstractNumId="6">
    <w:nsid w:val="0000001D"/>
    <w:multiLevelType w:val="singleLevel"/>
    <w:tmpl w:val="0000001D"/>
    <w:name w:val="WW8Num32"/>
    <w:lvl w:ilvl="0">
      <w:start w:val="1"/>
      <w:numFmt w:val="bullet"/>
      <w:lvlText w:val=""/>
      <w:lvlJc w:val="left"/>
      <w:pPr>
        <w:tabs>
          <w:tab w:val="num" w:pos="360"/>
        </w:tabs>
        <w:ind w:left="360" w:hanging="360"/>
      </w:pPr>
      <w:rPr>
        <w:rFonts w:ascii="Wingdings" w:hAnsi="Wingdings"/>
      </w:rPr>
    </w:lvl>
  </w:abstractNum>
  <w:abstractNum w:abstractNumId="7">
    <w:nsid w:val="00000021"/>
    <w:multiLevelType w:val="singleLevel"/>
    <w:tmpl w:val="00000021"/>
    <w:name w:val="WW8Num36"/>
    <w:lvl w:ilvl="0">
      <w:start w:val="1"/>
      <w:numFmt w:val="bullet"/>
      <w:lvlText w:val=""/>
      <w:lvlJc w:val="left"/>
      <w:pPr>
        <w:tabs>
          <w:tab w:val="num" w:pos="0"/>
        </w:tabs>
        <w:ind w:left="360" w:hanging="360"/>
      </w:pPr>
      <w:rPr>
        <w:rFonts w:ascii="Wingdings" w:hAnsi="Wingdings"/>
      </w:rPr>
    </w:lvl>
  </w:abstractNum>
  <w:abstractNum w:abstractNumId="8">
    <w:nsid w:val="0000002E"/>
    <w:multiLevelType w:val="singleLevel"/>
    <w:tmpl w:val="0000002E"/>
    <w:name w:val="WW8Num50"/>
    <w:lvl w:ilvl="0">
      <w:start w:val="1"/>
      <w:numFmt w:val="bullet"/>
      <w:lvlText w:val=""/>
      <w:lvlJc w:val="left"/>
      <w:pPr>
        <w:tabs>
          <w:tab w:val="num" w:pos="720"/>
        </w:tabs>
        <w:ind w:left="720" w:hanging="360"/>
      </w:pPr>
      <w:rPr>
        <w:rFonts w:ascii="Wingdings" w:hAnsi="Wingdings"/>
      </w:rPr>
    </w:lvl>
  </w:abstractNum>
  <w:abstractNum w:abstractNumId="9">
    <w:nsid w:val="000013E9"/>
    <w:multiLevelType w:val="hybridMultilevel"/>
    <w:tmpl w:val="6008888E"/>
    <w:lvl w:ilvl="0" w:tplc="57E8DC26">
      <w:start w:val="1"/>
      <w:numFmt w:val="bullet"/>
      <w:lvlText w:val="в"/>
      <w:lvlJc w:val="left"/>
    </w:lvl>
    <w:lvl w:ilvl="1" w:tplc="31747DA0">
      <w:start w:val="1"/>
      <w:numFmt w:val="bullet"/>
      <w:lvlText w:val=""/>
      <w:lvlJc w:val="left"/>
    </w:lvl>
    <w:lvl w:ilvl="2" w:tplc="E5AEF21A">
      <w:numFmt w:val="decimal"/>
      <w:lvlText w:val=""/>
      <w:lvlJc w:val="left"/>
    </w:lvl>
    <w:lvl w:ilvl="3" w:tplc="75023732">
      <w:numFmt w:val="decimal"/>
      <w:lvlText w:val=""/>
      <w:lvlJc w:val="left"/>
    </w:lvl>
    <w:lvl w:ilvl="4" w:tplc="D06EC448">
      <w:numFmt w:val="decimal"/>
      <w:lvlText w:val=""/>
      <w:lvlJc w:val="left"/>
    </w:lvl>
    <w:lvl w:ilvl="5" w:tplc="B750E998">
      <w:numFmt w:val="decimal"/>
      <w:lvlText w:val=""/>
      <w:lvlJc w:val="left"/>
    </w:lvl>
    <w:lvl w:ilvl="6" w:tplc="08503B8C">
      <w:numFmt w:val="decimal"/>
      <w:lvlText w:val=""/>
      <w:lvlJc w:val="left"/>
    </w:lvl>
    <w:lvl w:ilvl="7" w:tplc="BDEA4B46">
      <w:numFmt w:val="decimal"/>
      <w:lvlText w:val=""/>
      <w:lvlJc w:val="left"/>
    </w:lvl>
    <w:lvl w:ilvl="8" w:tplc="503219EA">
      <w:numFmt w:val="decimal"/>
      <w:lvlText w:val=""/>
      <w:lvlJc w:val="left"/>
    </w:lvl>
  </w:abstractNum>
  <w:abstractNum w:abstractNumId="10">
    <w:nsid w:val="000033EA"/>
    <w:multiLevelType w:val="hybridMultilevel"/>
    <w:tmpl w:val="CBF04C0A"/>
    <w:lvl w:ilvl="0" w:tplc="9C365116">
      <w:start w:val="4"/>
      <w:numFmt w:val="decimal"/>
      <w:lvlText w:val="%1)"/>
      <w:lvlJc w:val="left"/>
    </w:lvl>
    <w:lvl w:ilvl="1" w:tplc="0AA4B398">
      <w:start w:val="1"/>
      <w:numFmt w:val="bullet"/>
      <w:lvlText w:val=""/>
      <w:lvlJc w:val="left"/>
    </w:lvl>
    <w:lvl w:ilvl="2" w:tplc="7834D026">
      <w:numFmt w:val="decimal"/>
      <w:lvlText w:val=""/>
      <w:lvlJc w:val="left"/>
    </w:lvl>
    <w:lvl w:ilvl="3" w:tplc="02A6E0E2">
      <w:numFmt w:val="decimal"/>
      <w:lvlText w:val=""/>
      <w:lvlJc w:val="left"/>
    </w:lvl>
    <w:lvl w:ilvl="4" w:tplc="CDACE6D0">
      <w:numFmt w:val="decimal"/>
      <w:lvlText w:val=""/>
      <w:lvlJc w:val="left"/>
    </w:lvl>
    <w:lvl w:ilvl="5" w:tplc="6D48BAC4">
      <w:numFmt w:val="decimal"/>
      <w:lvlText w:val=""/>
      <w:lvlJc w:val="left"/>
    </w:lvl>
    <w:lvl w:ilvl="6" w:tplc="AA2CD334">
      <w:numFmt w:val="decimal"/>
      <w:lvlText w:val=""/>
      <w:lvlJc w:val="left"/>
    </w:lvl>
    <w:lvl w:ilvl="7" w:tplc="213C5FAA">
      <w:numFmt w:val="decimal"/>
      <w:lvlText w:val=""/>
      <w:lvlJc w:val="left"/>
    </w:lvl>
    <w:lvl w:ilvl="8" w:tplc="9006C908">
      <w:numFmt w:val="decimal"/>
      <w:lvlText w:val=""/>
      <w:lvlJc w:val="left"/>
    </w:lvl>
  </w:abstractNum>
  <w:abstractNum w:abstractNumId="11">
    <w:nsid w:val="00005DB2"/>
    <w:multiLevelType w:val="hybridMultilevel"/>
    <w:tmpl w:val="4D6A31F4"/>
    <w:lvl w:ilvl="0" w:tplc="C31A39A6">
      <w:start w:val="1"/>
      <w:numFmt w:val="bullet"/>
      <w:lvlText w:val="В"/>
      <w:lvlJc w:val="left"/>
    </w:lvl>
    <w:lvl w:ilvl="1" w:tplc="FDA0AECC">
      <w:numFmt w:val="decimal"/>
      <w:lvlText w:val=""/>
      <w:lvlJc w:val="left"/>
    </w:lvl>
    <w:lvl w:ilvl="2" w:tplc="4532DF08">
      <w:numFmt w:val="decimal"/>
      <w:lvlText w:val=""/>
      <w:lvlJc w:val="left"/>
    </w:lvl>
    <w:lvl w:ilvl="3" w:tplc="E9CCBFB8">
      <w:numFmt w:val="decimal"/>
      <w:lvlText w:val=""/>
      <w:lvlJc w:val="left"/>
    </w:lvl>
    <w:lvl w:ilvl="4" w:tplc="8C541880">
      <w:numFmt w:val="decimal"/>
      <w:lvlText w:val=""/>
      <w:lvlJc w:val="left"/>
    </w:lvl>
    <w:lvl w:ilvl="5" w:tplc="2F26284C">
      <w:numFmt w:val="decimal"/>
      <w:lvlText w:val=""/>
      <w:lvlJc w:val="left"/>
    </w:lvl>
    <w:lvl w:ilvl="6" w:tplc="4E1E412A">
      <w:numFmt w:val="decimal"/>
      <w:lvlText w:val=""/>
      <w:lvlJc w:val="left"/>
    </w:lvl>
    <w:lvl w:ilvl="7" w:tplc="71BE1ED2">
      <w:numFmt w:val="decimal"/>
      <w:lvlText w:val=""/>
      <w:lvlJc w:val="left"/>
    </w:lvl>
    <w:lvl w:ilvl="8" w:tplc="D52EDE1E">
      <w:numFmt w:val="decimal"/>
      <w:lvlText w:val=""/>
      <w:lvlJc w:val="left"/>
    </w:lvl>
  </w:abstractNum>
  <w:abstractNum w:abstractNumId="12">
    <w:nsid w:val="00007BB9"/>
    <w:multiLevelType w:val="hybridMultilevel"/>
    <w:tmpl w:val="AFDE5DA0"/>
    <w:lvl w:ilvl="0" w:tplc="547A577E">
      <w:start w:val="1"/>
      <w:numFmt w:val="bullet"/>
      <w:lvlText w:val="В"/>
      <w:lvlJc w:val="left"/>
    </w:lvl>
    <w:lvl w:ilvl="1" w:tplc="186EAA86">
      <w:numFmt w:val="decimal"/>
      <w:lvlText w:val=""/>
      <w:lvlJc w:val="left"/>
    </w:lvl>
    <w:lvl w:ilvl="2" w:tplc="55A27D88">
      <w:numFmt w:val="decimal"/>
      <w:lvlText w:val=""/>
      <w:lvlJc w:val="left"/>
    </w:lvl>
    <w:lvl w:ilvl="3" w:tplc="39C0C244">
      <w:numFmt w:val="decimal"/>
      <w:lvlText w:val=""/>
      <w:lvlJc w:val="left"/>
    </w:lvl>
    <w:lvl w:ilvl="4" w:tplc="48A0B11E">
      <w:numFmt w:val="decimal"/>
      <w:lvlText w:val=""/>
      <w:lvlJc w:val="left"/>
    </w:lvl>
    <w:lvl w:ilvl="5" w:tplc="574210C4">
      <w:numFmt w:val="decimal"/>
      <w:lvlText w:val=""/>
      <w:lvlJc w:val="left"/>
    </w:lvl>
    <w:lvl w:ilvl="6" w:tplc="9FDE6ECC">
      <w:numFmt w:val="decimal"/>
      <w:lvlText w:val=""/>
      <w:lvlJc w:val="left"/>
    </w:lvl>
    <w:lvl w:ilvl="7" w:tplc="1A2AFC9C">
      <w:numFmt w:val="decimal"/>
      <w:lvlText w:val=""/>
      <w:lvlJc w:val="left"/>
    </w:lvl>
    <w:lvl w:ilvl="8" w:tplc="B79669DE">
      <w:numFmt w:val="decimal"/>
      <w:lvlText w:val=""/>
      <w:lvlJc w:val="left"/>
    </w:lvl>
  </w:abstractNum>
  <w:abstractNum w:abstractNumId="13">
    <w:nsid w:val="02313AB1"/>
    <w:multiLevelType w:val="hybridMultilevel"/>
    <w:tmpl w:val="16C2838C"/>
    <w:lvl w:ilvl="0" w:tplc="0419000D">
      <w:start w:val="1"/>
      <w:numFmt w:val="bullet"/>
      <w:lvlText w:val=""/>
      <w:lvlJc w:val="left"/>
      <w:pPr>
        <w:tabs>
          <w:tab w:val="num" w:pos="360"/>
        </w:tabs>
        <w:ind w:left="360" w:hanging="360"/>
      </w:pPr>
      <w:rPr>
        <w:rFonts w:ascii="Wingdings" w:hAnsi="Wingdings" w:hint="default"/>
      </w:rPr>
    </w:lvl>
    <w:lvl w:ilvl="1" w:tplc="0A9C4388">
      <w:start w:val="1"/>
      <w:numFmt w:val="decimal"/>
      <w:lvlText w:val="%2."/>
      <w:lvlJc w:val="left"/>
      <w:pPr>
        <w:tabs>
          <w:tab w:val="num" w:pos="644"/>
        </w:tabs>
        <w:ind w:left="644"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50A7903"/>
    <w:multiLevelType w:val="hybridMultilevel"/>
    <w:tmpl w:val="4F2E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A8C3B92"/>
    <w:multiLevelType w:val="hybridMultilevel"/>
    <w:tmpl w:val="A3D6D844"/>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8">
    <w:nsid w:val="0F316C3F"/>
    <w:multiLevelType w:val="hybridMultilevel"/>
    <w:tmpl w:val="12AE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35D03F0"/>
    <w:multiLevelType w:val="hybridMultilevel"/>
    <w:tmpl w:val="83A4B690"/>
    <w:lvl w:ilvl="0" w:tplc="0000004C">
      <w:numFmt w:val="bullet"/>
      <w:lvlText w:val="-"/>
      <w:lvlJc w:val="left"/>
      <w:pPr>
        <w:ind w:left="1428" w:hanging="360"/>
      </w:pPr>
      <w:rPr>
        <w:rFonts w:ascii="Times New Roman" w:hAnsi="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41F10AB"/>
    <w:multiLevelType w:val="hybridMultilevel"/>
    <w:tmpl w:val="4FEEE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1C9E09E5"/>
    <w:multiLevelType w:val="multilevel"/>
    <w:tmpl w:val="63064F7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2E36B1"/>
    <w:multiLevelType w:val="hybridMultilevel"/>
    <w:tmpl w:val="E796F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E770069"/>
    <w:multiLevelType w:val="multilevel"/>
    <w:tmpl w:val="B47CA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1FE96201"/>
    <w:multiLevelType w:val="multilevel"/>
    <w:tmpl w:val="54FCC64C"/>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1259" w:hanging="720"/>
      </w:pPr>
      <w:rPr>
        <w:rFonts w:hint="default"/>
        <w:i/>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28">
    <w:nsid w:val="236A54D6"/>
    <w:multiLevelType w:val="hybridMultilevel"/>
    <w:tmpl w:val="A6F806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46E47F6"/>
    <w:multiLevelType w:val="hybridMultilevel"/>
    <w:tmpl w:val="C44E5DDA"/>
    <w:lvl w:ilvl="0" w:tplc="04190001">
      <w:start w:val="1"/>
      <w:numFmt w:val="bullet"/>
      <w:lvlText w:val=""/>
      <w:lvlJc w:val="left"/>
      <w:pPr>
        <w:tabs>
          <w:tab w:val="num" w:pos="720"/>
        </w:tabs>
        <w:ind w:left="720" w:hanging="360"/>
      </w:pPr>
      <w:rPr>
        <w:rFonts w:ascii="Symbol" w:hAnsi="Symbol" w:cs="Symbol" w:hint="default"/>
      </w:rPr>
    </w:lvl>
    <w:lvl w:ilvl="1" w:tplc="42D0A358">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6C806E9"/>
    <w:multiLevelType w:val="hybridMultilevel"/>
    <w:tmpl w:val="AAA4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7931F9"/>
    <w:multiLevelType w:val="multilevel"/>
    <w:tmpl w:val="A19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16F0DBD"/>
    <w:multiLevelType w:val="hybridMultilevel"/>
    <w:tmpl w:val="62D0237E"/>
    <w:lvl w:ilvl="0" w:tplc="42D0A35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2143E65"/>
    <w:multiLevelType w:val="multilevel"/>
    <w:tmpl w:val="EE60857E"/>
    <w:lvl w:ilvl="0">
      <w:start w:val="1"/>
      <w:numFmt w:val="decimal"/>
      <w:lvlText w:val="%1."/>
      <w:lvlJc w:val="left"/>
      <w:pPr>
        <w:tabs>
          <w:tab w:val="num" w:pos="360"/>
        </w:tabs>
        <w:ind w:left="360" w:hanging="360"/>
      </w:pPr>
    </w:lvl>
    <w:lvl w:ilvl="1">
      <w:start w:val="40"/>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95B5BB3"/>
    <w:multiLevelType w:val="hybridMultilevel"/>
    <w:tmpl w:val="78585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49FB67FA"/>
    <w:multiLevelType w:val="hybridMultilevel"/>
    <w:tmpl w:val="3E9A2B2E"/>
    <w:lvl w:ilvl="0" w:tplc="42D0A3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C0A5ED8"/>
    <w:multiLevelType w:val="multilevel"/>
    <w:tmpl w:val="BA9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580B77"/>
    <w:multiLevelType w:val="hybridMultilevel"/>
    <w:tmpl w:val="06E03C08"/>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A0007A9"/>
    <w:multiLevelType w:val="hybridMultilevel"/>
    <w:tmpl w:val="294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050A09"/>
    <w:multiLevelType w:val="hybridMultilevel"/>
    <w:tmpl w:val="4682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453C8A"/>
    <w:multiLevelType w:val="hybridMultilevel"/>
    <w:tmpl w:val="6054F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0600619"/>
    <w:multiLevelType w:val="hybridMultilevel"/>
    <w:tmpl w:val="43F22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70390F4C"/>
    <w:multiLevelType w:val="hybridMultilevel"/>
    <w:tmpl w:val="2218656C"/>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50">
    <w:nsid w:val="75516B38"/>
    <w:multiLevelType w:val="multilevel"/>
    <w:tmpl w:val="39C22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872125B"/>
    <w:multiLevelType w:val="hybridMultilevel"/>
    <w:tmpl w:val="50CAD5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2"/>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33"/>
  </w:num>
  <w:num w:numId="21">
    <w:abstractNumId w:val="50"/>
  </w:num>
  <w:num w:numId="22">
    <w:abstractNumId w:val="24"/>
  </w:num>
  <w:num w:numId="23">
    <w:abstractNumId w:val="0"/>
  </w:num>
  <w:num w:numId="24">
    <w:abstractNumId w:val="28"/>
  </w:num>
  <w:num w:numId="25">
    <w:abstractNumId w:val="38"/>
  </w:num>
  <w:num w:numId="26">
    <w:abstractNumId w:val="25"/>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44"/>
  </w:num>
  <w:num w:numId="36">
    <w:abstractNumId w:val="9"/>
  </w:num>
  <w:num w:numId="37">
    <w:abstractNumId w:val="11"/>
  </w:num>
  <w:num w:numId="38">
    <w:abstractNumId w:val="10"/>
  </w:num>
  <w:num w:numId="39">
    <w:abstractNumId w:val="14"/>
  </w:num>
  <w:num w:numId="40">
    <w:abstractNumId w:val="17"/>
  </w:num>
  <w:num w:numId="41">
    <w:abstractNumId w:val="51"/>
  </w:num>
  <w:num w:numId="42">
    <w:abstractNumId w:val="49"/>
  </w:num>
  <w:num w:numId="43">
    <w:abstractNumId w:val="46"/>
  </w:num>
  <w:num w:numId="44">
    <w:abstractNumId w:val="21"/>
  </w:num>
  <w:num w:numId="45">
    <w:abstractNumId w:val="43"/>
  </w:num>
  <w:num w:numId="46">
    <w:abstractNumId w:val="45"/>
  </w:num>
  <w:num w:numId="47">
    <w:abstractNumId w:val="31"/>
  </w:num>
  <w:num w:numId="48">
    <w:abstractNumId w:val="26"/>
  </w:num>
  <w:num w:numId="49">
    <w:abstractNumId w:val="13"/>
  </w:num>
  <w:num w:numId="50">
    <w:abstractNumId w:val="20"/>
  </w:num>
  <w:num w:numId="51">
    <w:abstractNumId w:val="18"/>
  </w:num>
  <w:num w:numId="52">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331C"/>
    <w:rsid w:val="00F73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31C"/>
    <w:pPr>
      <w:keepNext/>
      <w:spacing w:after="0" w:line="240" w:lineRule="auto"/>
      <w:outlineLvl w:val="0"/>
    </w:pPr>
    <w:rPr>
      <w:rFonts w:ascii="Times New Roman" w:eastAsia="Times New Roman" w:hAnsi="Times New Roman" w:cs="Times New Roman"/>
      <w:sz w:val="20"/>
      <w:szCs w:val="20"/>
      <w:u w:val="single"/>
    </w:rPr>
  </w:style>
  <w:style w:type="paragraph" w:styleId="2">
    <w:name w:val="heading 2"/>
    <w:basedOn w:val="a"/>
    <w:next w:val="a"/>
    <w:link w:val="20"/>
    <w:qFormat/>
    <w:rsid w:val="00F7331C"/>
    <w:pPr>
      <w:keepNext/>
      <w:spacing w:after="0" w:line="240" w:lineRule="auto"/>
      <w:outlineLvl w:val="1"/>
    </w:pPr>
    <w:rPr>
      <w:rFonts w:ascii="Times New Roman" w:eastAsia="Times New Roman" w:hAnsi="Times New Roman" w:cs="Times New Roman"/>
      <w:b/>
      <w:sz w:val="20"/>
      <w:szCs w:val="20"/>
    </w:rPr>
  </w:style>
  <w:style w:type="paragraph" w:styleId="3">
    <w:name w:val="heading 3"/>
    <w:basedOn w:val="a"/>
    <w:link w:val="30"/>
    <w:qFormat/>
    <w:rsid w:val="00F7331C"/>
    <w:pPr>
      <w:spacing w:before="100" w:beforeAutospacing="1" w:after="100" w:afterAutospacing="1" w:line="240" w:lineRule="auto"/>
      <w:jc w:val="center"/>
      <w:outlineLvl w:val="2"/>
    </w:pPr>
    <w:rPr>
      <w:rFonts w:ascii="Times New Roman" w:eastAsia="Calibri" w:hAnsi="Times New Roman" w:cs="Times New Roman"/>
      <w:b/>
      <w:bCs/>
      <w:color w:val="FF0000"/>
      <w:sz w:val="24"/>
      <w:szCs w:val="24"/>
    </w:rPr>
  </w:style>
  <w:style w:type="paragraph" w:styleId="4">
    <w:name w:val="heading 4"/>
    <w:basedOn w:val="a"/>
    <w:next w:val="a"/>
    <w:link w:val="40"/>
    <w:uiPriority w:val="99"/>
    <w:qFormat/>
    <w:rsid w:val="00F7331C"/>
    <w:pPr>
      <w:keepNext/>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31C"/>
    <w:rPr>
      <w:rFonts w:ascii="Tahoma" w:hAnsi="Tahoma" w:cs="Tahoma"/>
      <w:sz w:val="16"/>
      <w:szCs w:val="16"/>
    </w:rPr>
  </w:style>
  <w:style w:type="character" w:customStyle="1" w:styleId="10">
    <w:name w:val="Заголовок 1 Знак"/>
    <w:basedOn w:val="a0"/>
    <w:link w:val="1"/>
    <w:rsid w:val="00F7331C"/>
    <w:rPr>
      <w:rFonts w:ascii="Times New Roman" w:eastAsia="Times New Roman" w:hAnsi="Times New Roman" w:cs="Times New Roman"/>
      <w:sz w:val="20"/>
      <w:szCs w:val="20"/>
      <w:u w:val="single"/>
    </w:rPr>
  </w:style>
  <w:style w:type="character" w:customStyle="1" w:styleId="20">
    <w:name w:val="Заголовок 2 Знак"/>
    <w:basedOn w:val="a0"/>
    <w:link w:val="2"/>
    <w:rsid w:val="00F7331C"/>
    <w:rPr>
      <w:rFonts w:ascii="Times New Roman" w:eastAsia="Times New Roman" w:hAnsi="Times New Roman" w:cs="Times New Roman"/>
      <w:b/>
      <w:sz w:val="20"/>
      <w:szCs w:val="20"/>
    </w:rPr>
  </w:style>
  <w:style w:type="character" w:customStyle="1" w:styleId="30">
    <w:name w:val="Заголовок 3 Знак"/>
    <w:basedOn w:val="a0"/>
    <w:link w:val="3"/>
    <w:rsid w:val="00F7331C"/>
    <w:rPr>
      <w:rFonts w:ascii="Times New Roman" w:eastAsia="Calibri" w:hAnsi="Times New Roman" w:cs="Times New Roman"/>
      <w:b/>
      <w:bCs/>
      <w:color w:val="FF0000"/>
      <w:sz w:val="24"/>
      <w:szCs w:val="24"/>
    </w:rPr>
  </w:style>
  <w:style w:type="character" w:customStyle="1" w:styleId="40">
    <w:name w:val="Заголовок 4 Знак"/>
    <w:basedOn w:val="a0"/>
    <w:link w:val="4"/>
    <w:uiPriority w:val="99"/>
    <w:rsid w:val="00F7331C"/>
    <w:rPr>
      <w:rFonts w:ascii="Calibri" w:eastAsia="Calibri" w:hAnsi="Calibri" w:cs="Times New Roman"/>
      <w:b/>
      <w:bCs/>
      <w:sz w:val="28"/>
      <w:szCs w:val="28"/>
    </w:rPr>
  </w:style>
  <w:style w:type="paragraph" w:styleId="a5">
    <w:name w:val="No Spacing"/>
    <w:link w:val="a6"/>
    <w:uiPriority w:val="99"/>
    <w:qFormat/>
    <w:rsid w:val="00F7331C"/>
    <w:pPr>
      <w:spacing w:after="0" w:line="240" w:lineRule="auto"/>
    </w:pPr>
    <w:rPr>
      <w:rFonts w:ascii="Cambria" w:eastAsia="Calibri" w:hAnsi="Cambria" w:cs="Times New Roman"/>
      <w:lang w:val="en-US" w:eastAsia="en-US"/>
    </w:rPr>
  </w:style>
  <w:style w:type="paragraph" w:styleId="a7">
    <w:name w:val="List Paragraph"/>
    <w:basedOn w:val="a"/>
    <w:uiPriority w:val="34"/>
    <w:qFormat/>
    <w:rsid w:val="00F73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99"/>
    <w:locked/>
    <w:rsid w:val="00F7331C"/>
    <w:rPr>
      <w:rFonts w:ascii="Cambria" w:eastAsia="Calibri" w:hAnsi="Cambria" w:cs="Times New Roman"/>
      <w:lang w:val="en-US" w:eastAsia="en-US"/>
    </w:rPr>
  </w:style>
  <w:style w:type="paragraph" w:styleId="a8">
    <w:name w:val="header"/>
    <w:basedOn w:val="a"/>
    <w:link w:val="a9"/>
    <w:uiPriority w:val="99"/>
    <w:rsid w:val="00F7331C"/>
    <w:pPr>
      <w:tabs>
        <w:tab w:val="center" w:pos="4677"/>
        <w:tab w:val="right" w:pos="9355"/>
      </w:tabs>
      <w:spacing w:after="0" w:line="240" w:lineRule="auto"/>
    </w:pPr>
    <w:rPr>
      <w:rFonts w:ascii="Cambria" w:eastAsia="Calibri" w:hAnsi="Cambria" w:cs="Times New Roman"/>
      <w:sz w:val="20"/>
      <w:szCs w:val="20"/>
      <w:lang w:val="en-US"/>
    </w:rPr>
  </w:style>
  <w:style w:type="character" w:customStyle="1" w:styleId="a9">
    <w:name w:val="Верхний колонтитул Знак"/>
    <w:basedOn w:val="a0"/>
    <w:link w:val="a8"/>
    <w:uiPriority w:val="99"/>
    <w:rsid w:val="00F7331C"/>
    <w:rPr>
      <w:rFonts w:ascii="Cambria" w:eastAsia="Calibri" w:hAnsi="Cambria" w:cs="Times New Roman"/>
      <w:sz w:val="20"/>
      <w:szCs w:val="20"/>
      <w:lang w:val="en-US"/>
    </w:rPr>
  </w:style>
  <w:style w:type="paragraph" w:styleId="aa">
    <w:name w:val="footer"/>
    <w:basedOn w:val="a"/>
    <w:link w:val="ab"/>
    <w:uiPriority w:val="99"/>
    <w:rsid w:val="00F7331C"/>
    <w:pPr>
      <w:tabs>
        <w:tab w:val="center" w:pos="4677"/>
        <w:tab w:val="right" w:pos="9355"/>
      </w:tabs>
      <w:spacing w:after="0" w:line="240" w:lineRule="auto"/>
    </w:pPr>
    <w:rPr>
      <w:rFonts w:ascii="Cambria" w:eastAsia="Calibri" w:hAnsi="Cambria" w:cs="Times New Roman"/>
      <w:sz w:val="20"/>
      <w:szCs w:val="20"/>
      <w:lang w:val="en-US"/>
    </w:rPr>
  </w:style>
  <w:style w:type="character" w:customStyle="1" w:styleId="ab">
    <w:name w:val="Нижний колонтитул Знак"/>
    <w:basedOn w:val="a0"/>
    <w:link w:val="aa"/>
    <w:uiPriority w:val="99"/>
    <w:rsid w:val="00F7331C"/>
    <w:rPr>
      <w:rFonts w:ascii="Cambria" w:eastAsia="Calibri" w:hAnsi="Cambria" w:cs="Times New Roman"/>
      <w:sz w:val="20"/>
      <w:szCs w:val="20"/>
      <w:lang w:val="en-US"/>
    </w:rPr>
  </w:style>
  <w:style w:type="paragraph" w:styleId="ac">
    <w:name w:val="Normal (Web)"/>
    <w:aliases w:val="Знак Знак1"/>
    <w:basedOn w:val="a"/>
    <w:uiPriority w:val="99"/>
    <w:rsid w:val="00F7331C"/>
    <w:pPr>
      <w:spacing w:before="40" w:after="40" w:line="240" w:lineRule="auto"/>
    </w:pPr>
    <w:rPr>
      <w:rFonts w:ascii="Times New Roman" w:eastAsia="Times New Roman" w:hAnsi="Times New Roman" w:cs="Times New Roman"/>
      <w:sz w:val="20"/>
      <w:szCs w:val="20"/>
    </w:rPr>
  </w:style>
  <w:style w:type="paragraph" w:customStyle="1" w:styleId="Default">
    <w:name w:val="Default"/>
    <w:rsid w:val="00F733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1">
    <w:name w:val="Основной текст (61)"/>
    <w:uiPriority w:val="99"/>
    <w:rsid w:val="00F7331C"/>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F7331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F7331C"/>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F7331C"/>
    <w:rPr>
      <w:rFonts w:ascii="Microsoft Sans Serif" w:eastAsia="Times New Roman"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F7331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F7331C"/>
    <w:pPr>
      <w:spacing w:before="150" w:after="150" w:line="240" w:lineRule="auto"/>
      <w:ind w:left="150" w:right="150"/>
    </w:pPr>
    <w:rPr>
      <w:rFonts w:ascii="Times New Roman" w:eastAsia="Times New Roman" w:hAnsi="Times New Roman" w:cs="Times New Roman"/>
      <w:sz w:val="24"/>
      <w:szCs w:val="24"/>
    </w:rPr>
  </w:style>
  <w:style w:type="table" w:styleId="ad">
    <w:name w:val="Table Grid"/>
    <w:basedOn w:val="a1"/>
    <w:uiPriority w:val="39"/>
    <w:rsid w:val="00F7331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7331C"/>
  </w:style>
  <w:style w:type="character" w:styleId="ae">
    <w:name w:val="Strong"/>
    <w:uiPriority w:val="22"/>
    <w:qFormat/>
    <w:rsid w:val="00F7331C"/>
    <w:rPr>
      <w:b/>
      <w:bCs/>
    </w:rPr>
  </w:style>
  <w:style w:type="paragraph" w:customStyle="1" w:styleId="11">
    <w:name w:val="Без интервала1"/>
    <w:uiPriority w:val="99"/>
    <w:rsid w:val="00F7331C"/>
    <w:pPr>
      <w:spacing w:after="0" w:line="240" w:lineRule="auto"/>
    </w:pPr>
    <w:rPr>
      <w:rFonts w:ascii="Calibri" w:eastAsia="Times New Roman" w:hAnsi="Calibri" w:cs="Calibri"/>
    </w:rPr>
  </w:style>
  <w:style w:type="character" w:customStyle="1" w:styleId="apple-style-span">
    <w:name w:val="apple-style-span"/>
    <w:basedOn w:val="a0"/>
    <w:rsid w:val="00F7331C"/>
  </w:style>
  <w:style w:type="paragraph" w:styleId="af">
    <w:name w:val="footnote text"/>
    <w:basedOn w:val="a"/>
    <w:link w:val="af0"/>
    <w:semiHidden/>
    <w:unhideWhenUsed/>
    <w:rsid w:val="00F7331C"/>
    <w:pPr>
      <w:spacing w:after="0" w:line="240" w:lineRule="auto"/>
    </w:pPr>
    <w:rPr>
      <w:rFonts w:ascii="Calibri" w:eastAsia="Calibri" w:hAnsi="Calibri" w:cs="Times New Roman"/>
      <w:sz w:val="20"/>
      <w:szCs w:val="20"/>
      <w:lang w:eastAsia="en-US"/>
    </w:rPr>
  </w:style>
  <w:style w:type="character" w:customStyle="1" w:styleId="af0">
    <w:name w:val="Текст сноски Знак"/>
    <w:basedOn w:val="a0"/>
    <w:link w:val="af"/>
    <w:semiHidden/>
    <w:rsid w:val="00F7331C"/>
    <w:rPr>
      <w:rFonts w:ascii="Calibri" w:eastAsia="Calibri" w:hAnsi="Calibri" w:cs="Times New Roman"/>
      <w:sz w:val="20"/>
      <w:szCs w:val="20"/>
      <w:lang w:eastAsia="en-US"/>
    </w:rPr>
  </w:style>
  <w:style w:type="character" w:styleId="af1">
    <w:name w:val="footnote reference"/>
    <w:basedOn w:val="a0"/>
    <w:uiPriority w:val="99"/>
    <w:semiHidden/>
    <w:unhideWhenUsed/>
    <w:rsid w:val="00F7331C"/>
    <w:rPr>
      <w:vertAlign w:val="superscript"/>
    </w:rPr>
  </w:style>
  <w:style w:type="table" w:customStyle="1" w:styleId="12">
    <w:name w:val="Сетка таблицы светлая1"/>
    <w:basedOn w:val="a1"/>
    <w:uiPriority w:val="40"/>
    <w:rsid w:val="00F7331C"/>
    <w:pPr>
      <w:spacing w:after="0" w:line="240" w:lineRule="auto"/>
    </w:pPr>
    <w:rPr>
      <w:rFonts w:ascii="Calibri" w:eastAsia="Calibri" w:hAnsi="Calibri" w:cs="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
    <w:name w:val="bodytext"/>
    <w:basedOn w:val="a0"/>
    <w:rsid w:val="00F7331C"/>
  </w:style>
  <w:style w:type="paragraph" w:styleId="af2">
    <w:name w:val="Body Text"/>
    <w:basedOn w:val="a"/>
    <w:link w:val="af3"/>
    <w:semiHidden/>
    <w:rsid w:val="00F7331C"/>
    <w:pPr>
      <w:spacing w:after="0" w:line="240" w:lineRule="auto"/>
    </w:pPr>
    <w:rPr>
      <w:rFonts w:ascii="Times New Roman" w:eastAsia="Times New Roman" w:hAnsi="Times New Roman" w:cs="Times New Roman"/>
      <w:b/>
      <w:sz w:val="20"/>
      <w:szCs w:val="20"/>
    </w:rPr>
  </w:style>
  <w:style w:type="character" w:customStyle="1" w:styleId="af3">
    <w:name w:val="Основной текст Знак"/>
    <w:basedOn w:val="a0"/>
    <w:link w:val="af2"/>
    <w:semiHidden/>
    <w:rsid w:val="00F7331C"/>
    <w:rPr>
      <w:rFonts w:ascii="Times New Roman" w:eastAsia="Times New Roman" w:hAnsi="Times New Roman" w:cs="Times New Roman"/>
      <w:b/>
      <w:sz w:val="20"/>
      <w:szCs w:val="20"/>
    </w:rPr>
  </w:style>
  <w:style w:type="paragraph" w:styleId="21">
    <w:name w:val="Body Text 2"/>
    <w:basedOn w:val="a"/>
    <w:link w:val="22"/>
    <w:semiHidden/>
    <w:rsid w:val="00F7331C"/>
    <w:pPr>
      <w:spacing w:after="0" w:line="240" w:lineRule="auto"/>
    </w:pPr>
    <w:rPr>
      <w:rFonts w:ascii="Times New Roman" w:eastAsia="Times New Roman" w:hAnsi="Times New Roman" w:cs="Times New Roman"/>
      <w:sz w:val="20"/>
      <w:szCs w:val="20"/>
      <w:u w:val="single"/>
    </w:rPr>
  </w:style>
  <w:style w:type="character" w:customStyle="1" w:styleId="22">
    <w:name w:val="Основной текст 2 Знак"/>
    <w:basedOn w:val="a0"/>
    <w:link w:val="21"/>
    <w:semiHidden/>
    <w:rsid w:val="00F7331C"/>
    <w:rPr>
      <w:rFonts w:ascii="Times New Roman" w:eastAsia="Times New Roman" w:hAnsi="Times New Roman" w:cs="Times New Roman"/>
      <w:sz w:val="20"/>
      <w:szCs w:val="20"/>
      <w:u w:val="single"/>
    </w:rPr>
  </w:style>
  <w:style w:type="character" w:customStyle="1" w:styleId="FontStyle71">
    <w:name w:val="Font Style71"/>
    <w:basedOn w:val="a0"/>
    <w:uiPriority w:val="99"/>
    <w:rsid w:val="00F7331C"/>
    <w:rPr>
      <w:rFonts w:ascii="Times New Roman" w:hAnsi="Times New Roman" w:cs="Times New Roman"/>
      <w:b/>
      <w:bCs/>
      <w:i/>
      <w:iCs/>
      <w:sz w:val="20"/>
      <w:szCs w:val="20"/>
    </w:rPr>
  </w:style>
  <w:style w:type="character" w:customStyle="1" w:styleId="14">
    <w:name w:val="стиль14"/>
    <w:basedOn w:val="a0"/>
    <w:rsid w:val="00F7331C"/>
  </w:style>
  <w:style w:type="paragraph" w:customStyle="1" w:styleId="23">
    <w:name w:val="Без интервала2"/>
    <w:link w:val="NoSpacingChar"/>
    <w:rsid w:val="00F7331C"/>
    <w:pPr>
      <w:spacing w:after="0" w:line="240" w:lineRule="auto"/>
    </w:pPr>
    <w:rPr>
      <w:rFonts w:ascii="Cambria" w:eastAsia="Calibri" w:hAnsi="Cambria" w:cs="Times New Roman"/>
      <w:lang w:val="en-US" w:eastAsia="en-US"/>
    </w:rPr>
  </w:style>
  <w:style w:type="paragraph" w:customStyle="1" w:styleId="13">
    <w:name w:val="Абзац списка1"/>
    <w:basedOn w:val="a"/>
    <w:rsid w:val="00F7331C"/>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23"/>
    <w:locked/>
    <w:rsid w:val="00F7331C"/>
    <w:rPr>
      <w:rFonts w:ascii="Cambria" w:eastAsia="Calibri" w:hAnsi="Cambria" w:cs="Times New Roman"/>
      <w:lang w:val="en-US" w:eastAsia="en-US"/>
    </w:rPr>
  </w:style>
  <w:style w:type="paragraph" w:customStyle="1" w:styleId="Style3">
    <w:name w:val="Style3"/>
    <w:basedOn w:val="a"/>
    <w:rsid w:val="00F7331C"/>
    <w:pPr>
      <w:widowControl w:val="0"/>
      <w:autoSpaceDE w:val="0"/>
      <w:autoSpaceDN w:val="0"/>
      <w:adjustRightInd w:val="0"/>
      <w:spacing w:after="0" w:line="266" w:lineRule="exact"/>
      <w:jc w:val="both"/>
    </w:pPr>
    <w:rPr>
      <w:rFonts w:ascii="Candara" w:eastAsia="Calibri" w:hAnsi="Candara" w:cs="Times New Roman"/>
      <w:sz w:val="24"/>
      <w:szCs w:val="24"/>
    </w:rPr>
  </w:style>
  <w:style w:type="paragraph" w:customStyle="1" w:styleId="Style41">
    <w:name w:val="Style41"/>
    <w:basedOn w:val="a"/>
    <w:uiPriority w:val="99"/>
    <w:rsid w:val="00F7331C"/>
    <w:pPr>
      <w:widowControl w:val="0"/>
      <w:autoSpaceDE w:val="0"/>
      <w:autoSpaceDN w:val="0"/>
      <w:adjustRightInd w:val="0"/>
      <w:spacing w:after="0" w:line="269" w:lineRule="exact"/>
      <w:jc w:val="center"/>
    </w:pPr>
    <w:rPr>
      <w:rFonts w:ascii="Arial" w:eastAsia="Calibri" w:hAnsi="Arial" w:cs="Arial"/>
      <w:sz w:val="24"/>
      <w:szCs w:val="24"/>
    </w:rPr>
  </w:style>
  <w:style w:type="paragraph" w:customStyle="1" w:styleId="Style7">
    <w:name w:val="Style7"/>
    <w:basedOn w:val="a"/>
    <w:uiPriority w:val="99"/>
    <w:rsid w:val="00F7331C"/>
    <w:pPr>
      <w:widowControl w:val="0"/>
      <w:autoSpaceDE w:val="0"/>
      <w:autoSpaceDN w:val="0"/>
      <w:adjustRightInd w:val="0"/>
      <w:spacing w:after="0" w:line="269" w:lineRule="exact"/>
      <w:ind w:firstLine="341"/>
      <w:jc w:val="both"/>
    </w:pPr>
    <w:rPr>
      <w:rFonts w:ascii="Microsoft Sans Serif" w:eastAsia="Calibri" w:hAnsi="Microsoft Sans Serif" w:cs="Microsoft Sans Serif"/>
      <w:sz w:val="24"/>
      <w:szCs w:val="24"/>
    </w:rPr>
  </w:style>
  <w:style w:type="paragraph" w:customStyle="1" w:styleId="Style10">
    <w:name w:val="Style10"/>
    <w:basedOn w:val="a"/>
    <w:uiPriority w:val="99"/>
    <w:rsid w:val="00F7331C"/>
    <w:pPr>
      <w:widowControl w:val="0"/>
      <w:autoSpaceDE w:val="0"/>
      <w:autoSpaceDN w:val="0"/>
      <w:adjustRightInd w:val="0"/>
      <w:spacing w:after="0" w:line="242" w:lineRule="exact"/>
      <w:ind w:hanging="278"/>
    </w:pPr>
    <w:rPr>
      <w:rFonts w:ascii="Microsoft Sans Serif" w:eastAsia="Calibri" w:hAnsi="Microsoft Sans Serif" w:cs="Microsoft Sans Serif"/>
      <w:sz w:val="24"/>
      <w:szCs w:val="24"/>
    </w:rPr>
  </w:style>
  <w:style w:type="paragraph" w:customStyle="1" w:styleId="Style8">
    <w:name w:val="Style8"/>
    <w:basedOn w:val="a"/>
    <w:uiPriority w:val="99"/>
    <w:rsid w:val="00F7331C"/>
    <w:pPr>
      <w:widowControl w:val="0"/>
      <w:autoSpaceDE w:val="0"/>
      <w:autoSpaceDN w:val="0"/>
      <w:adjustRightInd w:val="0"/>
      <w:spacing w:after="0" w:line="240" w:lineRule="exact"/>
      <w:jc w:val="center"/>
    </w:pPr>
    <w:rPr>
      <w:rFonts w:ascii="Microsoft Sans Serif" w:eastAsia="Calibri" w:hAnsi="Microsoft Sans Serif" w:cs="Microsoft Sans Serif"/>
      <w:sz w:val="24"/>
      <w:szCs w:val="24"/>
    </w:rPr>
  </w:style>
  <w:style w:type="character" w:customStyle="1" w:styleId="FontStyle94">
    <w:name w:val="Font Style94"/>
    <w:basedOn w:val="a0"/>
    <w:uiPriority w:val="99"/>
    <w:rsid w:val="00F7331C"/>
    <w:rPr>
      <w:rFonts w:ascii="Impact" w:hAnsi="Impact" w:cs="Impact"/>
      <w:sz w:val="24"/>
      <w:szCs w:val="24"/>
    </w:rPr>
  </w:style>
  <w:style w:type="character" w:customStyle="1" w:styleId="FontStyle14">
    <w:name w:val="Font Style14"/>
    <w:basedOn w:val="a0"/>
    <w:uiPriority w:val="99"/>
    <w:rsid w:val="00F7331C"/>
    <w:rPr>
      <w:rFonts w:ascii="Microsoft Sans Serif" w:hAnsi="Microsoft Sans Serif" w:cs="Microsoft Sans Serif"/>
      <w:b/>
      <w:bCs/>
      <w:sz w:val="18"/>
      <w:szCs w:val="18"/>
    </w:rPr>
  </w:style>
  <w:style w:type="character" w:customStyle="1" w:styleId="FontStyle19">
    <w:name w:val="Font Style19"/>
    <w:basedOn w:val="a0"/>
    <w:uiPriority w:val="99"/>
    <w:rsid w:val="00F7331C"/>
    <w:rPr>
      <w:rFonts w:ascii="Microsoft Sans Serif" w:hAnsi="Microsoft Sans Serif" w:cs="Microsoft Sans Serif"/>
      <w:b/>
      <w:bCs/>
      <w:sz w:val="18"/>
      <w:szCs w:val="18"/>
    </w:rPr>
  </w:style>
  <w:style w:type="character" w:customStyle="1" w:styleId="FontStyle17">
    <w:name w:val="Font Style17"/>
    <w:basedOn w:val="a0"/>
    <w:uiPriority w:val="99"/>
    <w:rsid w:val="00F7331C"/>
    <w:rPr>
      <w:rFonts w:ascii="Microsoft Sans Serif" w:hAnsi="Microsoft Sans Serif" w:cs="Microsoft Sans Serif"/>
      <w:sz w:val="18"/>
      <w:szCs w:val="18"/>
    </w:rPr>
  </w:style>
  <w:style w:type="character" w:customStyle="1" w:styleId="FontStyle16">
    <w:name w:val="Font Style16"/>
    <w:basedOn w:val="a0"/>
    <w:rsid w:val="00F7331C"/>
    <w:rPr>
      <w:rFonts w:ascii="Microsoft Sans Serif" w:hAnsi="Microsoft Sans Serif" w:cs="Microsoft Sans Serif"/>
      <w:sz w:val="18"/>
      <w:szCs w:val="18"/>
    </w:rPr>
  </w:style>
  <w:style w:type="character" w:styleId="af4">
    <w:name w:val="Hyperlink"/>
    <w:rsid w:val="00F7331C"/>
    <w:rPr>
      <w:color w:val="0000FF"/>
      <w:u w:val="single"/>
    </w:rPr>
  </w:style>
  <w:style w:type="paragraph" w:customStyle="1" w:styleId="body">
    <w:name w:val="body"/>
    <w:basedOn w:val="a"/>
    <w:rsid w:val="00F73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8z1">
    <w:name w:val="WW8Num8z1"/>
    <w:rsid w:val="00F7331C"/>
    <w:rPr>
      <w:rFonts w:ascii="OpenSymbol" w:hAnsi="OpenSymbol" w:cs="OpenSymbol"/>
    </w:rPr>
  </w:style>
  <w:style w:type="paragraph" w:styleId="af5">
    <w:name w:val="Title"/>
    <w:basedOn w:val="a"/>
    <w:link w:val="af6"/>
    <w:qFormat/>
    <w:rsid w:val="00F7331C"/>
    <w:pPr>
      <w:spacing w:after="0" w:line="240" w:lineRule="auto"/>
      <w:ind w:left="360"/>
      <w:jc w:val="center"/>
    </w:pPr>
    <w:rPr>
      <w:rFonts w:ascii="Times New Roman" w:eastAsia="Times New Roman" w:hAnsi="Times New Roman" w:cs="Times New Roman"/>
      <w:b/>
      <w:sz w:val="28"/>
      <w:szCs w:val="24"/>
    </w:rPr>
  </w:style>
  <w:style w:type="character" w:customStyle="1" w:styleId="af6">
    <w:name w:val="Название Знак"/>
    <w:basedOn w:val="a0"/>
    <w:link w:val="af5"/>
    <w:rsid w:val="00F7331C"/>
    <w:rPr>
      <w:rFonts w:ascii="Times New Roman" w:eastAsia="Times New Roman" w:hAnsi="Times New Roman" w:cs="Times New Roman"/>
      <w:b/>
      <w:sz w:val="28"/>
      <w:szCs w:val="24"/>
    </w:rPr>
  </w:style>
  <w:style w:type="character" w:styleId="af7">
    <w:name w:val="Emphasis"/>
    <w:qFormat/>
    <w:rsid w:val="00F7331C"/>
    <w:rPr>
      <w:i/>
      <w:iCs/>
    </w:rPr>
  </w:style>
  <w:style w:type="character" w:customStyle="1" w:styleId="c2">
    <w:name w:val="c2"/>
    <w:basedOn w:val="a0"/>
    <w:rsid w:val="00F7331C"/>
  </w:style>
  <w:style w:type="character" w:customStyle="1" w:styleId="af8">
    <w:name w:val="Основной текст_"/>
    <w:basedOn w:val="a0"/>
    <w:link w:val="67"/>
    <w:locked/>
    <w:rsid w:val="00F7331C"/>
    <w:rPr>
      <w:rFonts w:ascii="Times New Roman" w:eastAsia="Times New Roman" w:hAnsi="Times New Roman"/>
      <w:shd w:val="clear" w:color="auto" w:fill="FFFFFF"/>
    </w:rPr>
  </w:style>
  <w:style w:type="paragraph" w:customStyle="1" w:styleId="67">
    <w:name w:val="Основной текст67"/>
    <w:basedOn w:val="a"/>
    <w:link w:val="af8"/>
    <w:rsid w:val="00F7331C"/>
    <w:pPr>
      <w:shd w:val="clear" w:color="auto" w:fill="FFFFFF"/>
      <w:spacing w:after="7320" w:line="221" w:lineRule="exact"/>
    </w:pPr>
    <w:rPr>
      <w:rFonts w:ascii="Times New Roman" w:eastAsia="Times New Roman" w:hAnsi="Times New Roman"/>
    </w:rPr>
  </w:style>
  <w:style w:type="character" w:customStyle="1" w:styleId="200">
    <w:name w:val="Основной текст20"/>
    <w:basedOn w:val="af8"/>
    <w:rsid w:val="00F7331C"/>
  </w:style>
  <w:style w:type="character" w:customStyle="1" w:styleId="210">
    <w:name w:val="Основной текст21"/>
    <w:basedOn w:val="af8"/>
    <w:rsid w:val="00F7331C"/>
  </w:style>
  <w:style w:type="character" w:customStyle="1" w:styleId="230">
    <w:name w:val="Основной текст23"/>
    <w:basedOn w:val="af8"/>
    <w:rsid w:val="00F7331C"/>
  </w:style>
  <w:style w:type="character" w:customStyle="1" w:styleId="params">
    <w:name w:val="params"/>
    <w:basedOn w:val="a0"/>
    <w:rsid w:val="00F7331C"/>
  </w:style>
  <w:style w:type="paragraph" w:customStyle="1" w:styleId="31">
    <w:name w:val="Основной текст 31"/>
    <w:basedOn w:val="a"/>
    <w:rsid w:val="00F7331C"/>
    <w:pPr>
      <w:suppressAutoHyphens/>
      <w:spacing w:after="0" w:line="240" w:lineRule="auto"/>
      <w:jc w:val="both"/>
    </w:pPr>
    <w:rPr>
      <w:rFonts w:ascii="Times New Roman" w:eastAsia="Calibri" w:hAnsi="Times New Roman" w:cs="Times New Roman"/>
      <w:sz w:val="28"/>
      <w:szCs w:val="20"/>
      <w:lang w:eastAsia="hi-IN" w:bidi="hi-IN"/>
    </w:rPr>
  </w:style>
  <w:style w:type="character" w:customStyle="1" w:styleId="15">
    <w:name w:val="Оглавление 1 Знак"/>
    <w:basedOn w:val="a0"/>
    <w:rsid w:val="00F7331C"/>
    <w:rPr>
      <w:rFonts w:ascii="Times New Roman" w:hAnsi="Times New Roman" w:cs="Times New Roman"/>
      <w:b/>
      <w:sz w:val="28"/>
      <w:szCs w:val="28"/>
    </w:rPr>
  </w:style>
  <w:style w:type="character" w:customStyle="1" w:styleId="FontStyle222">
    <w:name w:val="Font Style222"/>
    <w:uiPriority w:val="99"/>
    <w:rsid w:val="00F7331C"/>
    <w:rPr>
      <w:rFonts w:ascii="Microsoft Sans Serif" w:hAnsi="Microsoft Sans Serif" w:cs="Microsoft Sans Serif" w:hint="default"/>
      <w:sz w:val="18"/>
      <w:szCs w:val="18"/>
    </w:rPr>
  </w:style>
  <w:style w:type="paragraph" w:customStyle="1" w:styleId="Style4">
    <w:name w:val="Style4"/>
    <w:basedOn w:val="a"/>
    <w:uiPriority w:val="99"/>
    <w:rsid w:val="00F7331C"/>
    <w:pPr>
      <w:widowControl w:val="0"/>
      <w:autoSpaceDE w:val="0"/>
      <w:autoSpaceDN w:val="0"/>
      <w:adjustRightInd w:val="0"/>
      <w:spacing w:after="0" w:line="267" w:lineRule="exact"/>
      <w:ind w:firstLine="346"/>
      <w:jc w:val="both"/>
    </w:pPr>
    <w:rPr>
      <w:rFonts w:ascii="Candara" w:eastAsia="Times New Roman" w:hAnsi="Candara" w:cs="Times New Roman"/>
      <w:sz w:val="24"/>
      <w:szCs w:val="24"/>
    </w:rPr>
  </w:style>
  <w:style w:type="paragraph" w:customStyle="1" w:styleId="TimesNewRoman12002014">
    <w:name w:val="Стиль Times New Roman 12 пт Выступ:  002 см Справа:  014 см М..."/>
    <w:basedOn w:val="a"/>
    <w:rsid w:val="00F7331C"/>
    <w:pPr>
      <w:widowControl w:val="0"/>
      <w:shd w:val="clear" w:color="auto" w:fill="FFFFFF"/>
      <w:suppressAutoHyphens/>
      <w:spacing w:after="0" w:line="100" w:lineRule="atLeast"/>
      <w:ind w:right="79" w:hanging="14"/>
    </w:pPr>
    <w:rPr>
      <w:rFonts w:ascii="Times New Roman" w:eastAsia="DejaVu Sans" w:hAnsi="Times New Roman" w:cs="Lohit Hindi"/>
      <w:kern w:val="1"/>
      <w:sz w:val="24"/>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hyperlink" Target="http://tmn.fio.ru/works/17x/302/2-1-1.htm" TargetMode="External"/><Relationship Id="rId18" Type="http://schemas.openxmlformats.org/officeDocument/2006/relationships/hyperlink" Target="http://tmn.fio.ru/works/17x/302/3-2-1-1.htm" TargetMode="External"/><Relationship Id="rId3" Type="http://schemas.openxmlformats.org/officeDocument/2006/relationships/settings" Target="settings.xml"/><Relationship Id="rId21" Type="http://schemas.openxmlformats.org/officeDocument/2006/relationships/hyperlink" Target="http://tmn.fio.ru/works/17x/302/3-3-3.htm" TargetMode="External"/><Relationship Id="rId7" Type="http://schemas.openxmlformats.org/officeDocument/2006/relationships/image" Target="media/image2.png"/><Relationship Id="rId12" Type="http://schemas.openxmlformats.org/officeDocument/2006/relationships/hyperlink" Target="http://tmn.fio.ru/works/17x/302/0-1.htm" TargetMode="External"/><Relationship Id="rId17" Type="http://schemas.openxmlformats.org/officeDocument/2006/relationships/hyperlink" Target="http://tmn.fio.ru/works/17x/302/3-1-2.htm" TargetMode="External"/><Relationship Id="rId2" Type="http://schemas.openxmlformats.org/officeDocument/2006/relationships/styles" Target="styles.xml"/><Relationship Id="rId16" Type="http://schemas.openxmlformats.org/officeDocument/2006/relationships/hyperlink" Target="http://tmn.fio.ru/works/17x/302/0-1.htm" TargetMode="External"/><Relationship Id="rId20" Type="http://schemas.openxmlformats.org/officeDocument/2006/relationships/hyperlink" Target="http://tmn.fio.ru/works/17x/302/3-3-1.htm" TargetMode="External"/><Relationship Id="rId1" Type="http://schemas.openxmlformats.org/officeDocument/2006/relationships/numbering" Target="numbering.xml"/><Relationship Id="rId6" Type="http://schemas.openxmlformats.org/officeDocument/2006/relationships/hyperlink" Target="http://tmn.fio.ru/works/17x/302/0-1.htm" TargetMode="External"/><Relationship Id="rId11" Type="http://schemas.openxmlformats.org/officeDocument/2006/relationships/hyperlink" Target="http://tmn.fio.ru/works/17x/302/1-2-3.ht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tmn.fio.ru/works/17x/302/2-1-5.htm" TargetMode="External"/><Relationship Id="rId23" Type="http://schemas.openxmlformats.org/officeDocument/2006/relationships/fontTable" Target="fontTable.xml"/><Relationship Id="rId10" Type="http://schemas.openxmlformats.org/officeDocument/2006/relationships/hyperlink" Target="http://tmn.fio.ru/works/17x/302/1-2-3.htm" TargetMode="External"/><Relationship Id="rId19" Type="http://schemas.openxmlformats.org/officeDocument/2006/relationships/hyperlink" Target="http://tmn.fio.ru/works/17x/302/3-2-1-2.htm" TargetMode="External"/><Relationship Id="rId4" Type="http://schemas.openxmlformats.org/officeDocument/2006/relationships/webSettings" Target="webSettings.xml"/><Relationship Id="rId9" Type="http://schemas.openxmlformats.org/officeDocument/2006/relationships/hyperlink" Target="http://tmn.fio.ru/works/17x/302/1-2.htm" TargetMode="External"/><Relationship Id="rId14" Type="http://schemas.openxmlformats.org/officeDocument/2006/relationships/hyperlink" Target="http://tmn.fio.ru/works/17x/302/2-1-3.htm" TargetMode="External"/><Relationship Id="rId22" Type="http://schemas.openxmlformats.org/officeDocument/2006/relationships/hyperlink" Target="http://tmn.fio.ru/works/17x/302/3-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28661</Words>
  <Characters>163374</Characters>
  <Application>Microsoft Office Word</Application>
  <DocSecurity>0</DocSecurity>
  <Lines>1361</Lines>
  <Paragraphs>383</Paragraphs>
  <ScaleCrop>false</ScaleCrop>
  <Company/>
  <LinksUpToDate>false</LinksUpToDate>
  <CharactersWithSpaces>191652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ДС</dc:creator>
  <cp:keywords/>
  <dc:description/>
  <cp:lastModifiedBy>Демидовский ДС</cp:lastModifiedBy>
  <cp:revision>2</cp:revision>
  <dcterms:created xsi:type="dcterms:W3CDTF">2019-11-27T06:05:00Z</dcterms:created>
  <dcterms:modified xsi:type="dcterms:W3CDTF">2019-11-27T06:07:00Z</dcterms:modified>
</cp:coreProperties>
</file>